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Tutorials_HT201-202a_0</w:t>
      </w:r>
    </w:p>
    <w:p>
      <w:r>
        <w:rPr>
          <w:rFonts w:ascii="Arial" w:hAnsi="Arial"/>
          <w:color w:val="4F6880"/>
          <w:sz w:val="22"/>
        </w:rPr>
        <w:t>Wed, 10/14 9:29PM • 1:38:10</w:t>
      </w:r>
    </w:p>
    <w:p>
      <w:pPr>
        <w:spacing w:before="440" w:after="0"/>
      </w:pPr>
      <w:r>
        <w:rPr>
          <w:rFonts w:ascii="Arial" w:hAnsi="Arial"/>
          <w:b/>
          <w:color w:val="4F6880"/>
          <w:sz w:val="22"/>
        </w:rPr>
        <w:t>SUMMARY KEYWORDS</w:t>
      </w:r>
    </w:p>
    <w:p>
      <w:r>
        <w:rPr>
          <w:rFonts w:ascii="Arial" w:hAnsi="Arial"/>
          <w:color w:val="4F6880"/>
          <w:sz w:val="22"/>
        </w:rPr>
        <w:t>hypnotherapy, clients, hypnotherapist, practice, book, business, hypnosis, training, advertising, teach, people, session, training manual, required, hours, week, learn, person, marketing, talk</w:t>
      </w:r>
    </w:p>
    <w:p>
      <w:pPr>
        <w:spacing w:after="0"/>
      </w:pPr>
    </w:p>
    <w:p>
      <w:pPr>
        <w:spacing w:after="0"/>
      </w:pPr>
      <w:r>
        <w:rPr>
          <w:rFonts w:ascii="Arial" w:hAnsi="Arial"/>
          <w:color w:val="C0C0C0"/>
          <w:sz w:val="22"/>
        </w:rPr>
        <w:t>00:01</w:t>
      </w:r>
    </w:p>
    <w:p>
      <w:pPr>
        <w:spacing w:after="0"/>
      </w:pPr>
      <w:r>
        <w:rPr>
          <w:rFonts w:ascii="Arial" w:hAnsi="Arial"/>
          <w:sz w:val="22"/>
        </w:rPr>
        <w:t>Good, well, afternoon or good morning, whatever time you're watching this afternoon here. So things are a little different. Now let me welcome you to advance hypnotism training. This is your second hundred hour section, we're jumping into course, ht 201 and H t 202. Now, the reason I have the camera big, is we're actually jumping into the camera small there and the PowerPoint is big. The reason we're jumping into it in this way is number one, I like the PowerPoint. I like the way the logos Look there. But I want it to be the larger portion of the presentation yet I don't want you to look at a PowerPoint the whole time. So if you really feel the need to look at me, you know and Adobe, you can always make that video pod bigger. Or if you just want to wait me out, you could make the PowerPoint pod bigger.</w:t>
      </w:r>
    </w:p>
    <w:p>
      <w:pPr>
        <w:spacing w:after="0"/>
      </w:pPr>
    </w:p>
    <w:p>
      <w:pPr>
        <w:spacing w:after="0"/>
      </w:pPr>
      <w:r>
        <w:rPr>
          <w:rFonts w:ascii="Arial" w:hAnsi="Arial"/>
          <w:color w:val="C0C0C0"/>
          <w:sz w:val="22"/>
        </w:rPr>
        <w:t>00:57</w:t>
      </w:r>
    </w:p>
    <w:p>
      <w:pPr>
        <w:spacing w:after="0"/>
      </w:pPr>
      <w:r>
        <w:rPr>
          <w:rFonts w:ascii="Arial" w:hAnsi="Arial"/>
          <w:sz w:val="22"/>
        </w:rPr>
        <w:t>We're starting advanced hypnotism there for led to introduce you to that section of training. Then we'll jump into the business advertising practice management just to avoid some confusion.</w:t>
      </w:r>
    </w:p>
    <w:p>
      <w:pPr>
        <w:spacing w:after="0"/>
      </w:pPr>
    </w:p>
    <w:p>
      <w:pPr>
        <w:spacing w:after="0"/>
      </w:pPr>
      <w:r>
        <w:rPr>
          <w:rFonts w:ascii="Arial" w:hAnsi="Arial"/>
          <w:color w:val="C0C0C0"/>
          <w:sz w:val="22"/>
        </w:rPr>
        <w:t>01:12</w:t>
      </w:r>
    </w:p>
    <w:p>
      <w:pPr>
        <w:spacing w:after="0"/>
      </w:pPr>
      <w:r>
        <w:rPr>
          <w:rFonts w:ascii="Arial" w:hAnsi="Arial"/>
          <w:sz w:val="22"/>
        </w:rPr>
        <w:t>Here in the PowerPoint, it says Ah, that actually means advance hypnotism the actual technical course title should be h t. I just didn't catch that until I started. The PowerPoint itself is about 117 pages. And what we're talking about, for course 201 into two is about 20 total hours worth of training</w:t>
      </w:r>
    </w:p>
    <w:p>
      <w:pPr>
        <w:spacing w:after="0"/>
      </w:pPr>
    </w:p>
    <w:p>
      <w:pPr>
        <w:spacing w:after="0"/>
      </w:pPr>
      <w:r>
        <w:rPr>
          <w:rFonts w:ascii="Arial" w:hAnsi="Arial"/>
          <w:color w:val="C0C0C0"/>
          <w:sz w:val="22"/>
        </w:rPr>
        <w:t>01:37</w:t>
      </w:r>
    </w:p>
    <w:p>
      <w:pPr>
        <w:spacing w:after="0"/>
      </w:pPr>
      <w:r>
        <w:rPr>
          <w:rFonts w:ascii="Arial" w:hAnsi="Arial"/>
          <w:sz w:val="22"/>
        </w:rPr>
        <w:t>in business and practice management, and advertising and marketing because the to blend so well. And just so much by default, there's no way to look at advertising and also not look at how you're running your business. We've really combined the two courses. So as you get your pass codes, they'll come at you if I remember sporadically over the 20 hours, but it will say and you may already know this.</w:t>
      </w:r>
    </w:p>
    <w:p>
      <w:pPr>
        <w:spacing w:after="0"/>
      </w:pPr>
    </w:p>
    <w:p>
      <w:pPr>
        <w:spacing w:after="0"/>
      </w:pPr>
      <w:r>
        <w:rPr>
          <w:rFonts w:ascii="Arial" w:hAnsi="Arial"/>
          <w:color w:val="C0C0C0"/>
          <w:sz w:val="22"/>
        </w:rPr>
        <w:t>02:07</w:t>
      </w:r>
    </w:p>
    <w:p>
      <w:pPr>
        <w:spacing w:after="0"/>
      </w:pPr>
      <w:r>
        <w:rPr>
          <w:rFonts w:ascii="Arial" w:hAnsi="Arial"/>
          <w:sz w:val="22"/>
        </w:rPr>
        <w:t>This training for the advertising could be considered optional in the sense that you need to get at least 70% of your attendance of your past codes logged. You could consider just the sitting to the introduction here. And then stopping the video. Skipping it. And continuing on with the rest of the advanced hypnotism training, preparing yourself for practical hours. Learning to open your practice is a relatively big project and want to scare anyone off, we'll give you the first hundred hours to see and do like this profession, you still may be in inches for personal growth, you'll probably learn a lot either way, by watching the advertising marketing section, if there's certain things that you might feel are above your head, or believe anybody listening can learn anything. However, something so just be you know, difficult to learn. And you'd have to put in some real time and effort, some mental energy to assimilate some of the information, it'll be a lot of information. Whenever a project is too big, remember to chunk down. Therefore, I would encourage if you're going to continue through the advertising and marketing training anytime you start watching these videos and commit to going through them. Number one, have a separate notebook you can print out and I'll show you how the training manuals gonna go.</w:t>
      </w:r>
    </w:p>
    <w:p>
      <w:pPr>
        <w:spacing w:after="0"/>
      </w:pPr>
    </w:p>
    <w:p>
      <w:pPr>
        <w:spacing w:after="0"/>
      </w:pPr>
      <w:r>
        <w:rPr>
          <w:rFonts w:ascii="Arial" w:hAnsi="Arial"/>
          <w:color w:val="C0C0C0"/>
          <w:sz w:val="22"/>
        </w:rPr>
        <w:t>03:35</w:t>
      </w:r>
    </w:p>
    <w:p>
      <w:pPr>
        <w:spacing w:after="0"/>
      </w:pPr>
      <w:r>
        <w:rPr>
          <w:rFonts w:ascii="Arial" w:hAnsi="Arial"/>
          <w:sz w:val="22"/>
        </w:rPr>
        <w:t>But also, as I go through the PowerPoint, you're going to see that the there's just so many components of running a business that in 20 hours, you can learn it all, but you can't assimilate it all. And you certainly can't apply it all in the time you're going to watch these videos, even want to get to the concept of building your website, you're going to be looking at new weeks or even months before your website is complete, you're being given this information now. Because you do not I cannot emphasize enough You do not want to wait until the day that you graduate to say maybe you should watch those videos and advertising and marketing. It's time to slowly get things in place. So what you might do is watch a portion of these videos. Now there will be some basic lectures first before we get into the advertising, marketing, opening your office type of strategies.</w:t>
      </w:r>
    </w:p>
    <w:p>
      <w:pPr>
        <w:spacing w:after="0"/>
      </w:pPr>
    </w:p>
    <w:p>
      <w:pPr>
        <w:spacing w:after="0"/>
      </w:pPr>
      <w:r>
        <w:rPr>
          <w:rFonts w:ascii="Arial" w:hAnsi="Arial"/>
          <w:color w:val="C0C0C0"/>
          <w:sz w:val="22"/>
        </w:rPr>
        <w:t>04:36</w:t>
      </w:r>
    </w:p>
    <w:p>
      <w:pPr>
        <w:spacing w:after="0"/>
      </w:pPr>
      <w:r>
        <w:rPr>
          <w:rFonts w:ascii="Arial" w:hAnsi="Arial"/>
          <w:sz w:val="22"/>
        </w:rPr>
        <w:t>So just go through at your own pace, but if you feel okay, he just gave me a bunch of information and I should probably assimilate that I would do that. So one is take notes as you go. So you can reference those notes. Do yourself a favor and reference what video and what time in the video certain things were said. So if you say you know I want to go</w:t>
      </w:r>
    </w:p>
    <w:p>
      <w:pPr>
        <w:spacing w:after="0"/>
      </w:pPr>
    </w:p>
    <w:p>
      <w:pPr>
        <w:spacing w:after="0"/>
      </w:pPr>
      <w:r>
        <w:rPr>
          <w:rFonts w:ascii="Arial" w:hAnsi="Arial"/>
          <w:color w:val="C0C0C0"/>
          <w:sz w:val="22"/>
        </w:rPr>
        <w:t>05:00</w:t>
      </w:r>
    </w:p>
    <w:p>
      <w:pPr>
        <w:spacing w:after="0"/>
      </w:pPr>
      <w:r>
        <w:rPr>
          <w:rFonts w:ascii="Arial" w:hAnsi="Arial"/>
          <w:sz w:val="22"/>
        </w:rPr>
        <w:t>Back to learning about Google pay per click advertising, Ah, that was in video number, whatever. And it was said at this many minutes into the training, I'll do my best to catalog these for us as we go. Yet, I won't be able to catalog every few minutes when a new piece of information comes your way. So definitely take notes on this. And then again, chunk down on how you're going to learn this, I would consider going through the entire 20 hours in one shot, just take it all in, let it start to digest and your subconscious mind.</w:t>
      </w:r>
    </w:p>
    <w:p>
      <w:pPr>
        <w:spacing w:after="0"/>
      </w:pPr>
    </w:p>
    <w:p>
      <w:pPr>
        <w:spacing w:after="0"/>
      </w:pPr>
      <w:r>
        <w:rPr>
          <w:rFonts w:ascii="Arial" w:hAnsi="Arial"/>
          <w:color w:val="C0C0C0"/>
          <w:sz w:val="22"/>
        </w:rPr>
        <w:t>05:39</w:t>
      </w:r>
    </w:p>
    <w:p>
      <w:pPr>
        <w:spacing w:after="0"/>
      </w:pPr>
      <w:r>
        <w:rPr>
          <w:rFonts w:ascii="Arial" w:hAnsi="Arial"/>
          <w:sz w:val="22"/>
        </w:rPr>
        <w:t>And then at some point, you might start to feel you know, I'm really going to do my own practice, or, Wow, I didn't realize how much money I can make. I'm going to do the 25 clients a week and Matthew is using it as an example. Or I think I'm only going to do 10 clients per week. Whatever you end up deciding, I think this will give you some clarity as you watch these videos about just what am i committing to and a hypnotherapy practice. Again, if you decide at some point in these videos to jump ahead, remember to track your past codes when they come about. And remember, they're intermingled. So whenever you hear me say passcode a 420, maybe try to pull it up here to see it. Remember, so not yet. But whenever I say passcode a 4201, then write that down but realize the two coarser blended, so while it says h 202. Here advertising and marketing strategies, it really should say HTTP one ht 202. And then the appropriate course titles, just consider it's all one course even though we are locking it is two different things. Okay, with that said, I'm going to pull up the training manual. I just like that, look at that PowerPoint so much, I had it there to begin, we'll come back to it at the appropriate time. And again, I'm going to keep the camera small. Because the emphasis really is on what I'm going to be reading with you and discussing with you in the training manual. What we'll be looking at the PowerPoints, and some of the different tutorials that we'll watch or different ways that I'll work to give you the information. Again, it's a lot, so just go at your own pace. And trust me just like the I hope you get a sense of the training that we're doing it together as people that it took me? Well, it depends on how you look at it. But weeks, but really years to get you this information. The information actually in the PowerPoint that we're going to look at hasn't been updated since about five years ago, a lot in the realm of online marketing has changed. And a lot of just the way I ran my practice has changed since I started in 1997. So</w:t>
      </w:r>
    </w:p>
    <w:p>
      <w:pPr>
        <w:spacing w:after="0"/>
      </w:pPr>
    </w:p>
    <w:p>
      <w:pPr>
        <w:spacing w:after="0"/>
      </w:pPr>
      <w:r>
        <w:rPr>
          <w:rFonts w:ascii="Arial" w:hAnsi="Arial"/>
          <w:color w:val="C0C0C0"/>
          <w:sz w:val="22"/>
        </w:rPr>
        <w:t>08:01</w:t>
      </w:r>
    </w:p>
    <w:p>
      <w:pPr>
        <w:spacing w:after="0"/>
      </w:pPr>
      <w:r>
        <w:rPr>
          <w:rFonts w:ascii="Arial" w:hAnsi="Arial"/>
          <w:sz w:val="22"/>
        </w:rPr>
        <w:t>we'll update these videos. If we get to the point of feeling, okay, this is this is outdated, yet anything that you're introduced here, it is best for you to go and dive a little deeper into it. So if I tell you something about search engine optimization, SEO,</w:t>
      </w:r>
    </w:p>
    <w:p>
      <w:pPr>
        <w:spacing w:after="0"/>
      </w:pPr>
    </w:p>
    <w:p>
      <w:pPr>
        <w:spacing w:after="0"/>
      </w:pPr>
      <w:r>
        <w:rPr>
          <w:rFonts w:ascii="Arial" w:hAnsi="Arial"/>
          <w:color w:val="C0C0C0"/>
          <w:sz w:val="22"/>
        </w:rPr>
        <w:t>08:22</w:t>
      </w:r>
    </w:p>
    <w:p>
      <w:pPr>
        <w:spacing w:after="0"/>
      </w:pPr>
      <w:r>
        <w:rPr>
          <w:rFonts w:ascii="Arial" w:hAnsi="Arial"/>
          <w:sz w:val="22"/>
        </w:rPr>
        <w:t>next week, something could change about that. If I talk to you about the importance of blogging, that could be a totally different take. And it's important to know my take on this is not necessarily what some other professional in the field of hypnotherapy, or what marketing person would say. There's always debate amongst marketers, and it depends on actually who they studied with and</w:t>
      </w:r>
    </w:p>
    <w:p>
      <w:pPr>
        <w:spacing w:after="0"/>
      </w:pPr>
    </w:p>
    <w:p>
      <w:pPr>
        <w:spacing w:after="0"/>
      </w:pPr>
      <w:r>
        <w:rPr>
          <w:rFonts w:ascii="Arial" w:hAnsi="Arial"/>
          <w:color w:val="C0C0C0"/>
          <w:sz w:val="22"/>
        </w:rPr>
        <w:t>08:47</w:t>
      </w:r>
    </w:p>
    <w:p>
      <w:pPr>
        <w:spacing w:after="0"/>
      </w:pPr>
      <w:r>
        <w:rPr>
          <w:rFonts w:ascii="Arial" w:hAnsi="Arial"/>
          <w:sz w:val="22"/>
        </w:rPr>
        <w:t>the practices they're applying. The beauty of learning from me if I can say so myself is I have a bird's eye view on everything you're going to learn about here. So I get to watch her successful graduates, because so many of them are our staff. I get to ask, Well, what are you doing?</w:t>
      </w:r>
    </w:p>
    <w:p>
      <w:pPr>
        <w:spacing w:after="0"/>
      </w:pPr>
    </w:p>
    <w:p>
      <w:pPr>
        <w:spacing w:after="0"/>
      </w:pPr>
      <w:r>
        <w:rPr>
          <w:rFonts w:ascii="Arial" w:hAnsi="Arial"/>
          <w:color w:val="C0C0C0"/>
          <w:sz w:val="22"/>
        </w:rPr>
        <w:t>09:06</w:t>
      </w:r>
    </w:p>
    <w:p>
      <w:pPr>
        <w:spacing w:after="0"/>
      </w:pPr>
      <w:r>
        <w:rPr>
          <w:rFonts w:ascii="Arial" w:hAnsi="Arial"/>
          <w:sz w:val="22"/>
        </w:rPr>
        <w:t>Are you</w:t>
      </w:r>
    </w:p>
    <w:p>
      <w:pPr>
        <w:spacing w:after="0"/>
      </w:pPr>
    </w:p>
    <w:p>
      <w:pPr>
        <w:spacing w:after="0"/>
      </w:pPr>
      <w:r>
        <w:rPr>
          <w:rFonts w:ascii="Arial" w:hAnsi="Arial"/>
          <w:color w:val="C0C0C0"/>
          <w:sz w:val="22"/>
        </w:rPr>
        <w:t>09:08</w:t>
      </w:r>
    </w:p>
    <w:p>
      <w:pPr>
        <w:spacing w:after="0"/>
      </w:pPr>
      <w:r>
        <w:rPr>
          <w:rFonts w:ascii="Arial" w:hAnsi="Arial"/>
          <w:sz w:val="22"/>
        </w:rPr>
        <w:t>working with your website? Are you doing public lectures? Are you working with a referral system? How does it work for you and I've helped graduates individually to succeed. I know and part of the training you went to go through now is if I ever decided to go back into private practice, which ideally I would not do to compete with my graduates. But if I ever decided to, I could literally almost flick a switch it would feel like that quick, and within weeks I would have a completely full client load.</w:t>
      </w:r>
    </w:p>
    <w:p>
      <w:pPr>
        <w:spacing w:after="0"/>
      </w:pPr>
    </w:p>
    <w:p>
      <w:pPr>
        <w:spacing w:after="0"/>
      </w:pPr>
      <w:r>
        <w:rPr>
          <w:rFonts w:ascii="Arial" w:hAnsi="Arial"/>
          <w:color w:val="C0C0C0"/>
          <w:sz w:val="22"/>
        </w:rPr>
        <w:t>09:40</w:t>
      </w:r>
    </w:p>
    <w:p>
      <w:pPr>
        <w:spacing w:after="0"/>
      </w:pPr>
      <w:r>
        <w:rPr>
          <w:rFonts w:ascii="Arial" w:hAnsi="Arial"/>
          <w:sz w:val="22"/>
        </w:rPr>
        <w:t>I'm absolutely the person I believe, to tell you how to run a successful business. Now in hypnotherapy now and you can apply this to any business almost any business. The school has implemented different implemented different</w:t>
      </w:r>
    </w:p>
    <w:p>
      <w:pPr>
        <w:spacing w:after="0"/>
      </w:pPr>
    </w:p>
    <w:p>
      <w:pPr>
        <w:spacing w:after="0"/>
      </w:pPr>
      <w:r>
        <w:rPr>
          <w:rFonts w:ascii="Arial" w:hAnsi="Arial"/>
          <w:color w:val="C0C0C0"/>
          <w:sz w:val="22"/>
        </w:rPr>
        <w:t>09:59</w:t>
      </w:r>
    </w:p>
    <w:p>
      <w:pPr>
        <w:spacing w:after="0"/>
      </w:pPr>
      <w:r>
        <w:rPr>
          <w:rFonts w:ascii="Arial" w:hAnsi="Arial"/>
          <w:sz w:val="22"/>
        </w:rPr>
        <w:t>systems</w:t>
      </w:r>
    </w:p>
    <w:p>
      <w:pPr>
        <w:spacing w:after="0"/>
      </w:pPr>
    </w:p>
    <w:p>
      <w:pPr>
        <w:spacing w:after="0"/>
      </w:pPr>
      <w:r>
        <w:rPr>
          <w:rFonts w:ascii="Arial" w:hAnsi="Arial"/>
          <w:color w:val="C0C0C0"/>
          <w:sz w:val="22"/>
        </w:rPr>
        <w:t>10:00</w:t>
      </w:r>
    </w:p>
    <w:p>
      <w:pPr>
        <w:spacing w:after="0"/>
      </w:pPr>
      <w:r>
        <w:rPr>
          <w:rFonts w:ascii="Arial" w:hAnsi="Arial"/>
          <w:sz w:val="22"/>
        </w:rPr>
        <w:t>that can help you after graduation to succeed. And even while you're in school to help to prepare you towards succeeding, so check out our website, things change. So I don't want to announce any one specific way we've helped. There are things we've done in the past for our students that just didn't pan out. Honestly, I've tried multiple different marketing companies trying to get just the right deal. You know, if we just get students to pay this much, can you offer this much and, you know, we're gonna give you so many students coming your way that ideally can make their price very affordable, those relationships actually never panned out. So when you offer feedback about this course, please, no, there's no exact plug and play system that we can put you into every time we've tried, and I've tried multiple times, with other professionals, it just didn't quite work, we're gonna we're gonna hold your hand and a lot of ways, if you feel you need it, at the same time, this is a level of professionalism, where you're gonna want to step up to the plate a bit. Now, I do know, those of us and I put myself in the category who are healers, who are deeply on a spiritual path, who did not come down onto this planet to have to deal with this kind of stuff. You're not necessarily going to love some of the things that you have to deal with. As hypnotherapy as a business.</w:t>
      </w:r>
    </w:p>
    <w:p>
      <w:pPr>
        <w:spacing w:after="0"/>
      </w:pPr>
    </w:p>
    <w:p>
      <w:pPr>
        <w:spacing w:after="0"/>
      </w:pPr>
      <w:r>
        <w:rPr>
          <w:rFonts w:ascii="Arial" w:hAnsi="Arial"/>
          <w:color w:val="C0C0C0"/>
          <w:sz w:val="22"/>
        </w:rPr>
        <w:t>11:27</w:t>
      </w:r>
    </w:p>
    <w:p>
      <w:pPr>
        <w:spacing w:after="0"/>
      </w:pPr>
      <w:r>
        <w:rPr>
          <w:rFonts w:ascii="Arial" w:hAnsi="Arial"/>
          <w:sz w:val="22"/>
        </w:rPr>
        <w:t>The further I've got into it, running a school, having a staff and really doing behind the scenes work, including these tutorials.</w:t>
      </w:r>
    </w:p>
    <w:p>
      <w:pPr>
        <w:spacing w:after="0"/>
      </w:pPr>
    </w:p>
    <w:p>
      <w:pPr>
        <w:spacing w:after="0"/>
      </w:pPr>
      <w:r>
        <w:rPr>
          <w:rFonts w:ascii="Arial" w:hAnsi="Arial"/>
          <w:color w:val="C0C0C0"/>
          <w:sz w:val="22"/>
        </w:rPr>
        <w:t>11:36</w:t>
      </w:r>
    </w:p>
    <w:p>
      <w:pPr>
        <w:spacing w:after="0"/>
      </w:pPr>
      <w:r>
        <w:rPr>
          <w:rFonts w:ascii="Arial" w:hAnsi="Arial"/>
          <w:sz w:val="22"/>
        </w:rPr>
        <w:t>It's not always the most enjoyable thing I know. And I have lived in different spiritual communities, the more advanced you get in the work, the more they put you into the administrative tasks. So while it was kind of fun at the monastery to be chopping wood, eventually, you're the one sitting behind the computer having to respond to the emails. And nobody got into that type of training for that. So I got into hypnotherapy because I found it was finally the modality I was looking for, that could help to heal people's hearts and minds and connect them spiritually and heal their body. It's great. And then I get into practice, and I have my Well, I guess I should probably talk to an accountant after about the first month. And then the accountant tells me what I need to do to start keeping track of my numbers, my books, and they're like, wow, I have to pay taxes. I don't want to pay taxes, I just want to heal people's hearts. Okay, so it's really important to have that balance between the spirituality, the healing the heart, the right brain, and the professionalism, the integrity, the professional dress, the taxes, dealing with federal, state, city, county levels of law, ethics, we're going to cover all of that, I hope you find it enjoyable, I made the choice to actually start to like it. In some ways, I'm actually glad to be teaching you this section.</w:t>
      </w:r>
    </w:p>
    <w:p>
      <w:pPr>
        <w:spacing w:after="0"/>
      </w:pPr>
    </w:p>
    <w:p>
      <w:pPr>
        <w:spacing w:after="0"/>
      </w:pPr>
      <w:r>
        <w:rPr>
          <w:rFonts w:ascii="Arial" w:hAnsi="Arial"/>
          <w:color w:val="C0C0C0"/>
          <w:sz w:val="22"/>
        </w:rPr>
        <w:t>13:12</w:t>
      </w:r>
    </w:p>
    <w:p>
      <w:pPr>
        <w:spacing w:after="0"/>
      </w:pPr>
      <w:r>
        <w:rPr>
          <w:rFonts w:ascii="Arial" w:hAnsi="Arial"/>
          <w:sz w:val="22"/>
        </w:rPr>
        <w:t>Because it doesn't require all that other stuff. It's um, this is very left brain in a lot of ways we do in the school, we focus on a heart centered marketing. At the same time, you know, we're just going to talk a lot of numbers. And that can be, to me kind of fun, actually, again, but also kind of dry. But here's the way to consider it. I'm going to teach you formulas to generate about 25 clients per week, you can do more or less, and I can't guarantee anything, and they'll come up multiple times. So we're not guaranteeing any results from going through this portion of the training. Yet as you apply the principles they work, we're not teaching anything that doesn't work. We'll teach you what kind of works at what really works and help you to find your strong points as well come up with your own plan. You start to apply that information. And when you think about Wow, 25 full paying clients per week.</w:t>
      </w:r>
    </w:p>
    <w:p>
      <w:pPr>
        <w:spacing w:after="0"/>
      </w:pPr>
    </w:p>
    <w:p>
      <w:pPr>
        <w:spacing w:after="0"/>
      </w:pPr>
      <w:r>
        <w:rPr>
          <w:rFonts w:ascii="Arial" w:hAnsi="Arial"/>
          <w:color w:val="C0C0C0"/>
          <w:sz w:val="22"/>
        </w:rPr>
        <w:t>14:09</w:t>
      </w:r>
    </w:p>
    <w:p>
      <w:pPr>
        <w:spacing w:after="0"/>
      </w:pPr>
      <w:r>
        <w:rPr>
          <w:rFonts w:ascii="Arial" w:hAnsi="Arial"/>
          <w:sz w:val="22"/>
        </w:rPr>
        <w:t>And let's just do an easy number at $100. You know it just for the sake of doing due to 100. I was seeing 25 clients per week $230 per session, before I took a sabbatical to India came back and continue my practice and then eventually opened the school. So that was like at the peak of my practice in South Florida where the market definitely allowed for me to generate a relatively wealthy clientele who's paying 230 per session. So let's just say if you do $100 per session 25 a week that's 20 $500 a week, that's easy to figure out, but that's too low. That's $50 per hour for a two hour session.</w:t>
      </w:r>
    </w:p>
    <w:p>
      <w:pPr>
        <w:spacing w:after="0"/>
      </w:pPr>
    </w:p>
    <w:p>
      <w:pPr>
        <w:spacing w:after="0"/>
      </w:pPr>
      <w:r>
        <w:rPr>
          <w:rFonts w:ascii="Arial" w:hAnsi="Arial"/>
          <w:color w:val="C0C0C0"/>
          <w:sz w:val="22"/>
        </w:rPr>
        <w:t>14:56</w:t>
      </w:r>
    </w:p>
    <w:p>
      <w:pPr>
        <w:spacing w:after="0"/>
      </w:pPr>
      <w:r>
        <w:rPr>
          <w:rFonts w:ascii="Arial" w:hAnsi="Arial"/>
          <w:sz w:val="22"/>
        </w:rPr>
        <w:t>I would much rather see you charging $100</w:t>
      </w:r>
    </w:p>
    <w:p>
      <w:pPr>
        <w:spacing w:after="0"/>
      </w:pPr>
    </w:p>
    <w:p>
      <w:pPr>
        <w:spacing w:after="0"/>
      </w:pPr>
      <w:r>
        <w:rPr>
          <w:rFonts w:ascii="Arial" w:hAnsi="Arial"/>
          <w:color w:val="C0C0C0"/>
          <w:sz w:val="22"/>
        </w:rPr>
        <w:t>15:00</w:t>
      </w:r>
    </w:p>
    <w:p>
      <w:pPr>
        <w:spacing w:after="0"/>
      </w:pPr>
      <w:r>
        <w:rPr>
          <w:rFonts w:ascii="Arial" w:hAnsi="Arial"/>
          <w:sz w:val="22"/>
        </w:rPr>
        <w:t>per session per hour, $100 per hour, two hour sessions, that's $200 a session, that's $5,000 a week, it's $20,000 a month. Now multiply that by 12. That's $240,000 a year. You absolutely can do that. Do the majority of our graduates do that? No. Do the majority of just the majority of the world make that much money per year? No. The truth is only 5% of the entire world's population makes over $100,000 per year. If you do the math here, see 10 clients a week, charge $200 per session, that's $2,000 a week, times 50 weeks of the year, to give yourself at least two weeks off, that's $100,000 per year working a 20 hour per week job. So part time jobs make $100,000 per year.</w:t>
      </w:r>
    </w:p>
    <w:p>
      <w:pPr>
        <w:spacing w:after="0"/>
      </w:pPr>
    </w:p>
    <w:p>
      <w:pPr>
        <w:spacing w:after="0"/>
      </w:pPr>
      <w:r>
        <w:rPr>
          <w:rFonts w:ascii="Arial" w:hAnsi="Arial"/>
          <w:color w:val="C0C0C0"/>
          <w:sz w:val="22"/>
        </w:rPr>
        <w:t>16:02</w:t>
      </w:r>
    </w:p>
    <w:p>
      <w:pPr>
        <w:spacing w:after="0"/>
      </w:pPr>
      <w:r>
        <w:rPr>
          <w:rFonts w:ascii="Arial" w:hAnsi="Arial"/>
          <w:sz w:val="22"/>
        </w:rPr>
        <w:t>Again, do the majority of our graduates do that? Not necessarily. We're not required as a state licensed school to track your income at this stage. I've heard rumor there may change that, but right now they don't tracking comm they just track we have to track? Are you using this full time, part time or as an adjunct to your current profession? Or are you not using it all? Or did you just go through for personal growth, or which we'll talk about at some point, I'm sure. Are you in a current profession, and then transitioning into hypnotherapy and that kind of discount is part time. Yet it's a really good strategy. Let me mention it now.</w:t>
      </w:r>
    </w:p>
    <w:p>
      <w:pPr>
        <w:spacing w:after="0"/>
      </w:pPr>
    </w:p>
    <w:p>
      <w:pPr>
        <w:spacing w:after="0"/>
      </w:pPr>
      <w:r>
        <w:rPr>
          <w:rFonts w:ascii="Arial" w:hAnsi="Arial"/>
          <w:color w:val="C0C0C0"/>
          <w:sz w:val="22"/>
        </w:rPr>
        <w:t>16:43</w:t>
      </w:r>
    </w:p>
    <w:p>
      <w:pPr>
        <w:spacing w:after="0"/>
      </w:pPr>
      <w:r>
        <w:rPr>
          <w:rFonts w:ascii="Arial" w:hAnsi="Arial"/>
          <w:sz w:val="22"/>
        </w:rPr>
        <w:t>Don't quit your day job. Be sure you are financially stable.</w:t>
      </w:r>
    </w:p>
    <w:p>
      <w:pPr>
        <w:spacing w:after="0"/>
      </w:pPr>
    </w:p>
    <w:p>
      <w:pPr>
        <w:spacing w:after="0"/>
      </w:pPr>
      <w:r>
        <w:rPr>
          <w:rFonts w:ascii="Arial" w:hAnsi="Arial"/>
          <w:color w:val="C0C0C0"/>
          <w:sz w:val="22"/>
        </w:rPr>
        <w:t>16:49</w:t>
      </w:r>
    </w:p>
    <w:p>
      <w:pPr>
        <w:spacing w:after="0"/>
      </w:pPr>
      <w:r>
        <w:rPr>
          <w:rFonts w:ascii="Arial" w:hAnsi="Arial"/>
          <w:sz w:val="22"/>
        </w:rPr>
        <w:t>And be sure that you know how to generate clients before you just quit your job. If you are not in a job now, and you really want to get clients then you jump in take every little bit of knowledge and wisdom that I'm going to give you an implemented and the strategy a C's implement all of it.</w:t>
      </w:r>
    </w:p>
    <w:p>
      <w:pPr>
        <w:spacing w:after="0"/>
      </w:pPr>
    </w:p>
    <w:p>
      <w:pPr>
        <w:spacing w:after="0"/>
      </w:pPr>
      <w:r>
        <w:rPr>
          <w:rFonts w:ascii="Arial" w:hAnsi="Arial"/>
          <w:color w:val="C0C0C0"/>
          <w:sz w:val="22"/>
        </w:rPr>
        <w:t>17:11</w:t>
      </w:r>
    </w:p>
    <w:p>
      <w:pPr>
        <w:spacing w:after="0"/>
      </w:pPr>
      <w:r>
        <w:rPr>
          <w:rFonts w:ascii="Arial" w:hAnsi="Arial"/>
          <w:sz w:val="22"/>
        </w:rPr>
        <w:t>Almost impossible, but you're gonna see I bring that up as we move through this. Okay, so if you're in a current profession, I would encourage you when you're ready, not yet when you're ready, start seeing clients on evenings and weekends. And then work here Monday to Friday, J ob just over broke j ob this new cute but it's okay. Whatever you're doing, maybe you're making good money, but you might not be satisfied in that job. It's a really good idea to start putting money aside.</w:t>
      </w:r>
    </w:p>
    <w:p>
      <w:pPr>
        <w:spacing w:after="0"/>
      </w:pPr>
    </w:p>
    <w:p>
      <w:pPr>
        <w:spacing w:after="0"/>
      </w:pPr>
      <w:r>
        <w:rPr>
          <w:rFonts w:ascii="Arial" w:hAnsi="Arial"/>
          <w:color w:val="C0C0C0"/>
          <w:sz w:val="22"/>
        </w:rPr>
        <w:t>17:43</w:t>
      </w:r>
    </w:p>
    <w:p>
      <w:pPr>
        <w:spacing w:after="0"/>
      </w:pPr>
      <w:r>
        <w:rPr>
          <w:rFonts w:ascii="Arial" w:hAnsi="Arial"/>
          <w:sz w:val="22"/>
        </w:rPr>
        <w:t>And, and the time and the energy like you're doing to go through this training. And to slowly start to build things up if you're in a current job. What I will teach you though, is if you are ready to start, then you have nothing else to do and you're going to go full into this, it does not take a long time to build your practice. Anybody who tells you that it takes months or years to build a hypnotherapy practice doesn't know how to do it.</w:t>
      </w:r>
    </w:p>
    <w:p>
      <w:pPr>
        <w:spacing w:after="0"/>
      </w:pPr>
    </w:p>
    <w:p>
      <w:pPr>
        <w:spacing w:after="0"/>
      </w:pPr>
      <w:r>
        <w:rPr>
          <w:rFonts w:ascii="Arial" w:hAnsi="Arial"/>
          <w:color w:val="C0C0C0"/>
          <w:sz w:val="22"/>
        </w:rPr>
        <w:t>18:12</w:t>
      </w:r>
    </w:p>
    <w:p>
      <w:pPr>
        <w:spacing w:after="0"/>
      </w:pPr>
      <w:r>
        <w:rPr>
          <w:rFonts w:ascii="Arial" w:hAnsi="Arial"/>
          <w:sz w:val="22"/>
        </w:rPr>
        <w:t>Now it might take you some time in your local area to figure out what works and what doesn't. But once you figure out what works, you get the phone ringing, or you get the emails coming in, or the contact forms are filled out. The point is you're generating about one new lead per day. If you do one lead per day out of a, let's just say about the 20 days per working week, not including weekends. So to say about 20 it's probably been more, let's say 20 get the phone train once a day. That's 20 and you're gonna be a bit covered. Most of the people who call</w:t>
      </w:r>
    </w:p>
    <w:p>
      <w:pPr>
        <w:spacing w:after="0"/>
      </w:pPr>
    </w:p>
    <w:p>
      <w:pPr>
        <w:spacing w:after="0"/>
      </w:pPr>
      <w:r>
        <w:rPr>
          <w:rFonts w:ascii="Arial" w:hAnsi="Arial"/>
          <w:color w:val="C0C0C0"/>
          <w:sz w:val="22"/>
        </w:rPr>
        <w:t>18:49</w:t>
      </w:r>
    </w:p>
    <w:p>
      <w:pPr>
        <w:spacing w:after="0"/>
      </w:pPr>
      <w:r>
        <w:rPr>
          <w:rFonts w:ascii="Arial" w:hAnsi="Arial"/>
          <w:sz w:val="22"/>
        </w:rPr>
        <w:t>this isn't, you know, loose numbers here, but that's 20 clients that called in that week,</w:t>
      </w:r>
    </w:p>
    <w:p>
      <w:pPr>
        <w:spacing w:after="0"/>
      </w:pPr>
    </w:p>
    <w:p>
      <w:pPr>
        <w:spacing w:after="0"/>
      </w:pPr>
      <w:r>
        <w:rPr>
          <w:rFonts w:ascii="Arial" w:hAnsi="Arial"/>
          <w:color w:val="C0C0C0"/>
          <w:sz w:val="22"/>
        </w:rPr>
        <w:t>18:56</w:t>
      </w:r>
    </w:p>
    <w:p>
      <w:pPr>
        <w:spacing w:after="0"/>
      </w:pPr>
      <w:r>
        <w:rPr>
          <w:rFonts w:ascii="Arial" w:hAnsi="Arial"/>
          <w:sz w:val="22"/>
        </w:rPr>
        <w:t>within two months because some of those people stay for four to 10 or more sessions. And some will stop after one the average is about four.</w:t>
      </w:r>
    </w:p>
    <w:p>
      <w:pPr>
        <w:spacing w:after="0"/>
      </w:pPr>
    </w:p>
    <w:p>
      <w:pPr>
        <w:spacing w:after="0"/>
      </w:pPr>
      <w:r>
        <w:rPr>
          <w:rFonts w:ascii="Arial" w:hAnsi="Arial"/>
          <w:color w:val="C0C0C0"/>
          <w:sz w:val="22"/>
        </w:rPr>
        <w:t>19:06</w:t>
      </w:r>
    </w:p>
    <w:p>
      <w:pPr>
        <w:spacing w:after="0"/>
      </w:pPr>
      <w:r>
        <w:rPr>
          <w:rFonts w:ascii="Arial" w:hAnsi="Arial"/>
          <w:sz w:val="22"/>
        </w:rPr>
        <w:t>All you need is about two to three months and you can be at a full time practice if you know what you're doing.</w:t>
      </w:r>
    </w:p>
    <w:p>
      <w:pPr>
        <w:spacing w:after="0"/>
      </w:pPr>
    </w:p>
    <w:p>
      <w:pPr>
        <w:spacing w:after="0"/>
      </w:pPr>
      <w:r>
        <w:rPr>
          <w:rFonts w:ascii="Arial" w:hAnsi="Arial"/>
          <w:color w:val="C0C0C0"/>
          <w:sz w:val="22"/>
        </w:rPr>
        <w:t>19:13</w:t>
      </w:r>
    </w:p>
    <w:p>
      <w:pPr>
        <w:spacing w:after="0"/>
      </w:pPr>
      <w:r>
        <w:rPr>
          <w:rFonts w:ascii="Arial" w:hAnsi="Arial"/>
          <w:sz w:val="22"/>
        </w:rPr>
        <w:t>And if you're willing to get out there and do it I always say there's no reason why this can work. Because number one if you have mental emotional blocks, clear them with hypnotherapy number two, you absolutely through this school have all the skills you need to open your practice there's no missing information. You don't have to get extra education you have everything you need to get out there and thrive and if you apply all the advertising marketing strategies here</w:t>
      </w:r>
    </w:p>
    <w:p>
      <w:pPr>
        <w:spacing w:after="0"/>
      </w:pPr>
    </w:p>
    <w:p>
      <w:pPr>
        <w:spacing w:after="0"/>
      </w:pPr>
      <w:r>
        <w:rPr>
          <w:rFonts w:ascii="Arial" w:hAnsi="Arial"/>
          <w:color w:val="C0C0C0"/>
          <w:sz w:val="22"/>
        </w:rPr>
        <w:t>19:43</w:t>
      </w:r>
    </w:p>
    <w:p>
      <w:pPr>
        <w:spacing w:after="0"/>
      </w:pPr>
      <w:r>
        <w:rPr>
          <w:rFonts w:ascii="Arial" w:hAnsi="Arial"/>
          <w:sz w:val="22"/>
        </w:rPr>
        <w:t>and when I say all i mean that loosely but also pretty seriously. The trick is the teacher teaching you here coming up again is using every tool in your bag of tricks. You do that you're gonna do exceptional. Alright, with that little primer but 20 minutes a month.</w:t>
      </w:r>
    </w:p>
    <w:p>
      <w:pPr>
        <w:spacing w:after="0"/>
      </w:pPr>
    </w:p>
    <w:p>
      <w:pPr>
        <w:spacing w:after="0"/>
      </w:pPr>
      <w:r>
        <w:rPr>
          <w:rFonts w:ascii="Arial" w:hAnsi="Arial"/>
          <w:color w:val="C0C0C0"/>
          <w:sz w:val="22"/>
        </w:rPr>
        <w:t>20:00</w:t>
      </w:r>
    </w:p>
    <w:p>
      <w:pPr>
        <w:spacing w:after="0"/>
      </w:pPr>
      <w:r>
        <w:rPr>
          <w:rFonts w:ascii="Arial" w:hAnsi="Arial"/>
          <w:sz w:val="22"/>
        </w:rPr>
        <w:t>soapbox about Well, basically telling you how it's gonna go. Let's start to move through the training manual. And then at some point, you can say, you know, I'm going to come back to these videos, or I'm going to just do one video every few days or something, and then continue with the rest of the training. So let me introduce you to advance hypnotism so that you can well, there we go. So Hd 201 is practice management. 202 is technically advertising and marketing strategies. Again, they're highly combined. And we really with the PowerPoint, go into the advertising marketing in many ways First, but we'll get to the PowerPoint when we do and I'll try to vary things around a bit kipia</w:t>
      </w:r>
    </w:p>
    <w:p>
      <w:pPr>
        <w:spacing w:after="0"/>
      </w:pPr>
    </w:p>
    <w:p>
      <w:pPr>
        <w:spacing w:after="0"/>
      </w:pPr>
      <w:r>
        <w:rPr>
          <w:rFonts w:ascii="Arial" w:hAnsi="Arial"/>
          <w:color w:val="C0C0C0"/>
          <w:sz w:val="22"/>
        </w:rPr>
        <w:t>20:49</w:t>
      </w:r>
    </w:p>
    <w:p>
      <w:pPr>
        <w:spacing w:after="0"/>
      </w:pPr>
      <w:r>
        <w:rPr>
          <w:rFonts w:ascii="Arial" w:hAnsi="Arial"/>
          <w:sz w:val="22"/>
        </w:rPr>
        <w:t>is interested as possible. But here's the introduction to advanced hypnotism.</w:t>
      </w:r>
    </w:p>
    <w:p>
      <w:pPr>
        <w:spacing w:after="0"/>
      </w:pPr>
    </w:p>
    <w:p>
      <w:pPr>
        <w:spacing w:after="0"/>
      </w:pPr>
      <w:r>
        <w:rPr>
          <w:rFonts w:ascii="Arial" w:hAnsi="Arial"/>
          <w:color w:val="C0C0C0"/>
          <w:sz w:val="22"/>
        </w:rPr>
        <w:t>20:54</w:t>
      </w:r>
    </w:p>
    <w:p>
      <w:pPr>
        <w:spacing w:after="0"/>
      </w:pPr>
      <w:r>
        <w:rPr>
          <w:rFonts w:ascii="Arial" w:hAnsi="Arial"/>
          <w:sz w:val="22"/>
        </w:rPr>
        <w:t>Already through just a bit, and then not all of it. Of course, the objective is to study and learn the concepts that relate to more advanced hypnotism practices, which utilize the hypnotic state to promote positive change, while preparing the student to enter into professional hypnotherapy practice with the required tools for successful business operations.</w:t>
      </w:r>
    </w:p>
    <w:p>
      <w:pPr>
        <w:spacing w:after="0"/>
      </w:pPr>
    </w:p>
    <w:p>
      <w:pPr>
        <w:spacing w:after="0"/>
      </w:pPr>
      <w:r>
        <w:rPr>
          <w:rFonts w:ascii="Arial" w:hAnsi="Arial"/>
          <w:color w:val="C0C0C0"/>
          <w:sz w:val="22"/>
        </w:rPr>
        <w:t>21:16</w:t>
      </w:r>
    </w:p>
    <w:p>
      <w:pPr>
        <w:spacing w:after="0"/>
      </w:pPr>
      <w:r>
        <w:rPr>
          <w:rFonts w:ascii="Arial" w:hAnsi="Arial"/>
          <w:sz w:val="22"/>
        </w:rPr>
        <w:t>So it's both</w:t>
      </w:r>
    </w:p>
    <w:p>
      <w:pPr>
        <w:spacing w:after="0"/>
      </w:pPr>
    </w:p>
    <w:p>
      <w:pPr>
        <w:spacing w:after="0"/>
      </w:pPr>
      <w:r>
        <w:rPr>
          <w:rFonts w:ascii="Arial" w:hAnsi="Arial"/>
          <w:color w:val="C0C0C0"/>
          <w:sz w:val="22"/>
        </w:rPr>
        <w:t>21:17</w:t>
      </w:r>
    </w:p>
    <w:p>
      <w:pPr>
        <w:spacing w:after="0"/>
      </w:pPr>
      <w:r>
        <w:rPr>
          <w:rFonts w:ascii="Arial" w:hAnsi="Arial"/>
          <w:sz w:val="22"/>
        </w:rPr>
        <w:t>wonderful techniques coming your way. I mean, amazing stuff that takes what you've learned already to the whole next level, it begins the journey of hypnotherapy, not just hypnosis. So now you're really learning how to transform people's minds, not just how to program their minds. This is where we get into some really juicy information. So on that notion, we cover to one Intuit to the advertising and business you'll see again, it's dedicated at 20 total hours, which will include this relatively brief introduction to all three, transforming subconscious beliefs has a lot to do with understanding what's going on in the subconscious with the emotional mind, and how to heal and transform it, it's really a crucial required first step. So if you skip to a one to a two, preparing for your practicals, you really should go through two or three. It deals a lot with opening the heart work, being open to feeling your feelings, and learning what to do with your feelings with your emotions. Most people don't know we're not trained with this type of stuff in high school and college and our family dwellings. Most people our parents and society are telling us we shouldn't feel those emotions usage suppress those emotions. Nobody tells us what to do with them. Very valuable teachings in HD two or three to four will really help with focusing in core transformation to deepening deepen your understanding of the intake. It also teaches you some very powerful techniques about uncovering information and learning to transform information and introduces you to the core state, which is a powerful place of moving into where your clients going to say you say How do you feel now and they just say just perfect peace, total bliss, perfect love oneness with God, you'll hear some of the highest states that a person is capable of,</w:t>
      </w:r>
    </w:p>
    <w:p>
      <w:pPr>
        <w:spacing w:after="0"/>
      </w:pPr>
    </w:p>
    <w:p>
      <w:pPr>
        <w:spacing w:after="0"/>
      </w:pPr>
      <w:r>
        <w:rPr>
          <w:rFonts w:ascii="Arial" w:hAnsi="Arial"/>
          <w:color w:val="C0C0C0"/>
          <w:sz w:val="22"/>
        </w:rPr>
        <w:t>23:25</w:t>
      </w:r>
    </w:p>
    <w:p>
      <w:pPr>
        <w:spacing w:after="0"/>
      </w:pPr>
      <w:r>
        <w:rPr>
          <w:rFonts w:ascii="Arial" w:hAnsi="Arial"/>
          <w:sz w:val="22"/>
        </w:rPr>
        <w:t>without the need for drugs or alcohol, a far better high, far more transformative, really wonderful course. Then we have a much more advanced course on neuro linguistic programming, good 10 hours and much more information coming your way. The major modality for advanced is parts therapy, you've heard about it, of course, probably saw a video about it or any</w:t>
      </w:r>
    </w:p>
    <w:p>
      <w:pPr>
        <w:spacing w:after="0"/>
      </w:pPr>
    </w:p>
    <w:p>
      <w:pPr>
        <w:spacing w:after="0"/>
      </w:pPr>
      <w:r>
        <w:rPr>
          <w:rFonts w:ascii="Arial" w:hAnsi="Arial"/>
          <w:color w:val="C0C0C0"/>
          <w:sz w:val="22"/>
        </w:rPr>
        <w:t>23:48</w:t>
      </w:r>
    </w:p>
    <w:p>
      <w:pPr>
        <w:spacing w:after="0"/>
      </w:pPr>
      <w:r>
        <w:rPr>
          <w:rFonts w:ascii="Arial" w:hAnsi="Arial"/>
          <w:sz w:val="22"/>
        </w:rPr>
        <w:t>numerical either way.</w:t>
      </w:r>
    </w:p>
    <w:p>
      <w:pPr>
        <w:spacing w:after="0"/>
      </w:pPr>
    </w:p>
    <w:p>
      <w:pPr>
        <w:spacing w:after="0"/>
      </w:pPr>
      <w:r>
        <w:rPr>
          <w:rFonts w:ascii="Arial" w:hAnsi="Arial"/>
          <w:color w:val="C0C0C0"/>
          <w:sz w:val="22"/>
        </w:rPr>
        <w:t>23:53</w:t>
      </w:r>
    </w:p>
    <w:p>
      <w:pPr>
        <w:spacing w:after="0"/>
      </w:pPr>
      <w:r>
        <w:rPr>
          <w:rFonts w:ascii="Arial" w:hAnsi="Arial"/>
          <w:sz w:val="22"/>
        </w:rPr>
        <w:t>That's 15 total hours is plenty of time to learn the modality because of all the training you already have. If you just learn hypnotherapy parts therapy by itself, you'd have to learn a good 50 hours of what we taught in fundamentals. And then you'd have to learn the technical parts therapy. So you're gonna see a lot of the beginning of it. It's kind of review for you guys. But then how to actually do it is a whole new teaching, and then you know, videos to watch, to start to see it in action and to dissect them to learn how to duplicate yourself. Everything here is meant to be duplicable. The Life Mastery course and the manifesting prosperity course are very powerful. And we'll actually talk about them during the advertising marketing strategies, because you can use them to help your own business.</w:t>
      </w:r>
    </w:p>
    <w:p>
      <w:pPr>
        <w:spacing w:after="0"/>
      </w:pPr>
    </w:p>
    <w:p>
      <w:pPr>
        <w:spacing w:after="0"/>
      </w:pPr>
      <w:r>
        <w:rPr>
          <w:rFonts w:ascii="Arial" w:hAnsi="Arial"/>
          <w:color w:val="C0C0C0"/>
          <w:sz w:val="22"/>
        </w:rPr>
        <w:t>24:43</w:t>
      </w:r>
    </w:p>
    <w:p>
      <w:pPr>
        <w:spacing w:after="0"/>
      </w:pPr>
      <w:r>
        <w:rPr>
          <w:rFonts w:ascii="Arial" w:hAnsi="Arial"/>
          <w:sz w:val="22"/>
        </w:rPr>
        <w:t>I'll cover them when we get to them. And as far as your in house practical hours, they're also not a requirement, you won't have to come in doing that type of work. So that's something you certainly could consider postponing until you feel ready, but</w:t>
      </w:r>
    </w:p>
    <w:p>
      <w:pPr>
        <w:spacing w:after="0"/>
      </w:pPr>
    </w:p>
    <w:p>
      <w:pPr>
        <w:spacing w:after="0"/>
      </w:pPr>
      <w:r>
        <w:rPr>
          <w:rFonts w:ascii="Arial" w:hAnsi="Arial"/>
          <w:color w:val="C0C0C0"/>
          <w:sz w:val="22"/>
        </w:rPr>
        <w:t>25:00</w:t>
      </w:r>
    </w:p>
    <w:p>
      <w:pPr>
        <w:spacing w:after="0"/>
      </w:pPr>
      <w:r>
        <w:rPr>
          <w:rFonts w:ascii="Arial" w:hAnsi="Arial"/>
          <w:sz w:val="22"/>
        </w:rPr>
        <w:t>When you really think about just those two words with anything without explanation, Life Mastery and matter or two terms, life, math Street and manifesting prosperity. Well, what if that work? What if your mind has that ability to help to consciously co create your life in a beautiful way, in a way that brings success into all of your life categories I want if the manifesting prosperity teachings, triple your income, what if just doing that course took your income in hypnotherapy from 50,000 a year to 150,000 per year, wouldn't that be worth the five hour training, plus the additional time you'll spend listening to those recordings, during Hd 201202, I will play for you one of the recordings from that so that you can start to get your mind into prosperity consciousness. It's no reason to talk about building a hypnotherapy business. If you're not feeling, wow, I am fully capable of doing 75,000 a year or whatever the number is. The general range, if you do the math is going to be with a</w:t>
      </w:r>
    </w:p>
    <w:p>
      <w:pPr>
        <w:spacing w:after="0"/>
      </w:pPr>
    </w:p>
    <w:p>
      <w:pPr>
        <w:spacing w:after="0"/>
      </w:pPr>
      <w:r>
        <w:rPr>
          <w:rFonts w:ascii="Arial" w:hAnsi="Arial"/>
          <w:color w:val="C0C0C0"/>
          <w:sz w:val="22"/>
        </w:rPr>
        <w:t>26:09</w:t>
      </w:r>
    </w:p>
    <w:p>
      <w:pPr>
        <w:spacing w:after="0"/>
      </w:pPr>
      <w:r>
        <w:rPr>
          <w:rFonts w:ascii="Arial" w:hAnsi="Arial"/>
          <w:sz w:val="22"/>
        </w:rPr>
        <w:t>part time 10 client per week full paying practice anywhere from 50,000. And then if you add, just do the math, and then if you go up to</w:t>
      </w:r>
    </w:p>
    <w:p>
      <w:pPr>
        <w:spacing w:after="0"/>
      </w:pPr>
    </w:p>
    <w:p>
      <w:pPr>
        <w:spacing w:after="0"/>
      </w:pPr>
      <w:r>
        <w:rPr>
          <w:rFonts w:ascii="Arial" w:hAnsi="Arial"/>
          <w:color w:val="C0C0C0"/>
          <w:sz w:val="22"/>
        </w:rPr>
        <w:t>26:21</w:t>
      </w:r>
    </w:p>
    <w:p>
      <w:pPr>
        <w:spacing w:after="0"/>
      </w:pPr>
      <w:r>
        <w:rPr>
          <w:rFonts w:ascii="Arial" w:hAnsi="Arial"/>
          <w:sz w:val="22"/>
        </w:rPr>
        <w:t>full time, I mean, the full time literally can be 30 clients per week, and charging 200 a session is not unrealistic at all. Every time I've raised my rates over the years, people are paid when I started. And I can tell you my story a little bit at some point during this. I started at $65 a session. As soon as I was at full client load, which happened in three weeks, I was I jumped up to 75 per session, nobody not for the people who already there. But every new person who came in, and nobody had a problem with that 75 was fine, and then jumped up to 90 a session, no problem event. And then I was up to</w:t>
      </w:r>
    </w:p>
    <w:p>
      <w:pPr>
        <w:spacing w:after="0"/>
      </w:pPr>
    </w:p>
    <w:p>
      <w:pPr>
        <w:spacing w:after="0"/>
      </w:pPr>
      <w:r>
        <w:rPr>
          <w:rFonts w:ascii="Arial" w:hAnsi="Arial"/>
          <w:color w:val="C0C0C0"/>
          <w:sz w:val="22"/>
        </w:rPr>
        <w:t>27:00</w:t>
      </w:r>
    </w:p>
    <w:p>
      <w:pPr>
        <w:spacing w:after="0"/>
      </w:pPr>
      <w:r>
        <w:rPr>
          <w:rFonts w:ascii="Arial" w:hAnsi="Arial"/>
          <w:sz w:val="22"/>
        </w:rPr>
        <w:t>90 per hour at one point, I remember that they're probably increments in between by death, remember 90 per hour, then I decided to try to jump above 100 mark and it worked at one to five per hour. And then I got up to 115 per hour, that was the most charged in private practice. And then I charge a lot more now at this stage of the game. But just to give you a sense of what can you charge the hypnotherapist literally anywhere from 50 an hour to I think the moment you start pushing above 200 a session. That's when people start having an issue, that's when they hang up the phone and they say Okay, thank you, I'll get back to you. And then they don't get back to you. My rates are very high, because I don't have time to see a lot of clients. And I do feel like I get paid. Actually, I don't get paid what I'm worth, I think I offer a lot more than what I get paid. yet. I keep my rates high, because I need to limit my client base right now are kind of making these recordings at this moment.</w:t>
      </w:r>
    </w:p>
    <w:p>
      <w:pPr>
        <w:spacing w:after="0"/>
      </w:pPr>
    </w:p>
    <w:p>
      <w:pPr>
        <w:spacing w:after="0"/>
      </w:pPr>
      <w:r>
        <w:rPr>
          <w:rFonts w:ascii="Arial" w:hAnsi="Arial"/>
          <w:color w:val="C0C0C0"/>
          <w:sz w:val="22"/>
        </w:rPr>
        <w:t>28:06</w:t>
      </w:r>
    </w:p>
    <w:p>
      <w:pPr>
        <w:spacing w:after="0"/>
      </w:pPr>
      <w:r>
        <w:rPr>
          <w:rFonts w:ascii="Arial" w:hAnsi="Arial"/>
          <w:sz w:val="22"/>
        </w:rPr>
        <w:t>So if you charge too much, you're gonna lose clients. And if you charge too little, you don't actually get more clients, sometimes the more you charge, the more value people see. So I hope you find that medium. The point is in your manifesting prosperity courses coming your way, you can increase that financial self esteem, change your subconscious programming. And it's all about people first. So we always talk about how many clients per week how many people are you being of service to per week, say, Well, I'm gonna transform the lives of 25 people a week.</w:t>
      </w:r>
    </w:p>
    <w:p>
      <w:pPr>
        <w:spacing w:after="0"/>
      </w:pPr>
    </w:p>
    <w:p>
      <w:pPr>
        <w:spacing w:after="0"/>
      </w:pPr>
      <w:r>
        <w:rPr>
          <w:rFonts w:ascii="Arial" w:hAnsi="Arial"/>
          <w:color w:val="C0C0C0"/>
          <w:sz w:val="22"/>
        </w:rPr>
        <w:t>28:40</w:t>
      </w:r>
    </w:p>
    <w:p>
      <w:pPr>
        <w:spacing w:after="0"/>
      </w:pPr>
      <w:r>
        <w:rPr>
          <w:rFonts w:ascii="Arial" w:hAnsi="Arial"/>
          <w:sz w:val="22"/>
        </w:rPr>
        <w:t>Even though I'm gonna teach you how to do that I understand you might not want to, or you might not get to 25 clients per week consistently.</w:t>
      </w:r>
    </w:p>
    <w:p>
      <w:pPr>
        <w:spacing w:after="0"/>
      </w:pPr>
    </w:p>
    <w:p>
      <w:pPr>
        <w:spacing w:after="0"/>
      </w:pPr>
      <w:r>
        <w:rPr>
          <w:rFonts w:ascii="Arial" w:hAnsi="Arial"/>
          <w:color w:val="C0C0C0"/>
          <w:sz w:val="22"/>
        </w:rPr>
        <w:t>28:48</w:t>
      </w:r>
    </w:p>
    <w:p>
      <w:pPr>
        <w:spacing w:after="0"/>
      </w:pPr>
      <w:r>
        <w:rPr>
          <w:rFonts w:ascii="Arial" w:hAnsi="Arial"/>
          <w:sz w:val="22"/>
        </w:rPr>
        <w:t>Yet, I can into this because I want more I got into teaching this because I want more hypnotherapists out there healing the world. So it means a lot to me personally, to have you out there actually succeeding. I'm so grateful to every one of our staff members. And everybody has been our team that has helped our graduates to succeed, there's just nothing more beautiful, because I can only see so many clients per week. But when I get you out there being successful, and we as a team, because you walk me part of that you probably know about the open door yet red velvet rope policy, very open door policy, if you want to grow with us, it's wonderful. We want to see you succeed in every way possible. And remember, red velvet rope says and we reserve the right to say this isn't a harmonious relationship. But ideally,</w:t>
      </w:r>
    </w:p>
    <w:p>
      <w:pPr>
        <w:spacing w:after="0"/>
      </w:pPr>
    </w:p>
    <w:p>
      <w:pPr>
        <w:spacing w:after="0"/>
      </w:pPr>
      <w:r>
        <w:rPr>
          <w:rFonts w:ascii="Arial" w:hAnsi="Arial"/>
          <w:color w:val="C0C0C0"/>
          <w:sz w:val="22"/>
        </w:rPr>
        <w:t>29:39</w:t>
      </w:r>
    </w:p>
    <w:p>
      <w:pPr>
        <w:spacing w:after="0"/>
      </w:pPr>
      <w:r>
        <w:rPr>
          <w:rFonts w:ascii="Arial" w:hAnsi="Arial"/>
          <w:sz w:val="22"/>
        </w:rPr>
        <w:t>you know, whatever is right for you yet it's a very open model to have us all growing together because to me that is the model, a bigger spiritual kind of model of things that we all go together. We don't go at all that my success is your success and vice versa. It should just be Win Win across the board. Okay, so definitely.</w:t>
      </w:r>
    </w:p>
    <w:p>
      <w:pPr>
        <w:spacing w:after="0"/>
      </w:pPr>
    </w:p>
    <w:p>
      <w:pPr>
        <w:spacing w:after="0"/>
      </w:pPr>
      <w:r>
        <w:rPr>
          <w:rFonts w:ascii="Arial" w:hAnsi="Arial"/>
          <w:color w:val="C0C0C0"/>
          <w:sz w:val="22"/>
        </w:rPr>
        <w:t>29:58</w:t>
      </w:r>
    </w:p>
    <w:p>
      <w:pPr>
        <w:spacing w:after="0"/>
      </w:pPr>
      <w:r>
        <w:rPr>
          <w:rFonts w:ascii="Arial" w:hAnsi="Arial"/>
          <w:sz w:val="22"/>
        </w:rPr>
        <w:t>I hope you'll come to see the value and</w:t>
      </w:r>
    </w:p>
    <w:p>
      <w:pPr>
        <w:spacing w:after="0"/>
      </w:pPr>
    </w:p>
    <w:p>
      <w:pPr>
        <w:spacing w:after="0"/>
      </w:pPr>
      <w:r>
        <w:rPr>
          <w:rFonts w:ascii="Arial" w:hAnsi="Arial"/>
          <w:color w:val="C0C0C0"/>
          <w:sz w:val="22"/>
        </w:rPr>
        <w:t>30:00</w:t>
      </w:r>
    </w:p>
    <w:p>
      <w:pPr>
        <w:spacing w:after="0"/>
      </w:pPr>
      <w:r>
        <w:rPr>
          <w:rFonts w:ascii="Arial" w:hAnsi="Arial"/>
          <w:sz w:val="22"/>
        </w:rPr>
        <w:t>Course 207 and 208. At the same time, you'll get to those when you feel ready. The ericksonian hypnosis is in is a very much required course for practical hours. Remember, all of this is required, even the advertising marketing, but you need at least 70% to graduate and then you can come back to it later, you'll need the ericksonian because it includes metaphor therapy, and that is something we include in our practicum hours. So right now, things to be aware of that are important for practicals two or three, to a four, to a five to a six, and to our nine, once again to a three to a four, to a five to a six to nine. So a lot of information in advance that is just incredible information that you're using your private practice who use in your own lives, and 201 and 202 is going to get your private practice. And at the same time, it's still required for practicals. But we absolutely have to teach all this I can't imagine our training without it. This is going to be I believe one of the best courses, one of the best sections of the training and go through. Okay, so we'll be covering during this practice management, you'll have your description there.</w:t>
      </w:r>
    </w:p>
    <w:p>
      <w:pPr>
        <w:spacing w:after="0"/>
      </w:pPr>
    </w:p>
    <w:p>
      <w:pPr>
        <w:spacing w:after="0"/>
      </w:pPr>
      <w:r>
        <w:rPr>
          <w:rFonts w:ascii="Arial" w:hAnsi="Arial"/>
          <w:color w:val="C0C0C0"/>
          <w:sz w:val="22"/>
        </w:rPr>
        <w:t>31:15</w:t>
      </w:r>
    </w:p>
    <w:p>
      <w:pPr>
        <w:spacing w:after="0"/>
      </w:pPr>
      <w:r>
        <w:rPr>
          <w:rFonts w:ascii="Arial" w:hAnsi="Arial"/>
          <w:sz w:val="22"/>
        </w:rPr>
        <w:t>advertising, marketing strategies, transforming subconscious beliefs, focusing core transformation. To say anything here, I want to cover NLP, I believe just so that I'm 100% in integrity, it says visual swish patterns here, I believe you'll learn those in clinical training.</w:t>
      </w:r>
    </w:p>
    <w:p>
      <w:pPr>
        <w:spacing w:after="0"/>
      </w:pPr>
    </w:p>
    <w:p>
      <w:pPr>
        <w:spacing w:after="0"/>
      </w:pPr>
      <w:r>
        <w:rPr>
          <w:rFonts w:ascii="Arial" w:hAnsi="Arial"/>
          <w:color w:val="C0C0C0"/>
          <w:sz w:val="22"/>
        </w:rPr>
        <w:t>31:37</w:t>
      </w:r>
    </w:p>
    <w:p>
      <w:pPr>
        <w:spacing w:after="0"/>
      </w:pPr>
      <w:r>
        <w:rPr>
          <w:rFonts w:ascii="Arial" w:hAnsi="Arial"/>
          <w:sz w:val="22"/>
        </w:rPr>
        <w:t>When I wrote these course descriptions many years ago for the Department of Education, I just threw in some different NLP techniques. But there was a reason why we moved those to clinical training. So eventually you do learn that in the school.</w:t>
      </w:r>
    </w:p>
    <w:p>
      <w:pPr>
        <w:spacing w:after="0"/>
      </w:pPr>
    </w:p>
    <w:p>
      <w:pPr>
        <w:spacing w:after="0"/>
      </w:pPr>
      <w:r>
        <w:rPr>
          <w:rFonts w:ascii="Arial" w:hAnsi="Arial"/>
          <w:color w:val="C0C0C0"/>
          <w:sz w:val="22"/>
        </w:rPr>
        <w:t>31:50</w:t>
      </w:r>
    </w:p>
    <w:p>
      <w:pPr>
        <w:spacing w:after="0"/>
      </w:pPr>
      <w:r>
        <w:rPr>
          <w:rFonts w:ascii="Arial" w:hAnsi="Arial"/>
          <w:sz w:val="22"/>
        </w:rPr>
        <w:t>And for the most part, I'm gonna give you a 10 solid hours of NLP one way or another.</w:t>
      </w:r>
    </w:p>
    <w:p>
      <w:pPr>
        <w:spacing w:after="0"/>
      </w:pPr>
    </w:p>
    <w:p>
      <w:pPr>
        <w:spacing w:after="0"/>
      </w:pPr>
      <w:r>
        <w:rPr>
          <w:rFonts w:ascii="Arial" w:hAnsi="Arial"/>
          <w:color w:val="C0C0C0"/>
          <w:sz w:val="22"/>
        </w:rPr>
        <w:t>31:55</w:t>
      </w:r>
    </w:p>
    <w:p>
      <w:pPr>
        <w:spacing w:after="0"/>
      </w:pPr>
      <w:r>
        <w:rPr>
          <w:rFonts w:ascii="Arial" w:hAnsi="Arial"/>
          <w:sz w:val="22"/>
        </w:rPr>
        <w:t>In advanced training, parts therapy 15 more hours we talked about, it's a very nice introduction to the work that's coming later. It's a very effective technique, nowhere near as powerful as your next hundred hours of training, which is regressive hypnotism, where you'll be learning to take people back to childhood. It's really more powerful than parts therapy, but parts therapy is a great primer for that kind of work. And it'll get you comfortable with dialoguing with these inner parts. Eventually, you'll be regressing back and working with that inner child and working with the parent or the called the victim villain relationship. Not that anybody really is. But the child feels like a victim, they're seeing somebody else the villain, and we want to transform that relationship. It's very powerful, 16 step protocol that comes about in your next hundred hours of training, and almost the whole 100 hours is dedicated to that protocol. Even when you get into clinical training. We still continue on with that theme for a little while. So parts therapy is a good introduction to the major work that you'll be doing as a hypnotherapist. But again, it's just an introduction, it's kind of where we same, he still ain't seen nothing yet. Um, as good as it keeps getting, it's really just gonna keep getting better.</w:t>
      </w:r>
    </w:p>
    <w:p>
      <w:pPr>
        <w:spacing w:after="0"/>
      </w:pPr>
    </w:p>
    <w:p>
      <w:pPr>
        <w:spacing w:after="0"/>
      </w:pPr>
      <w:r>
        <w:rPr>
          <w:rFonts w:ascii="Arial" w:hAnsi="Arial"/>
          <w:color w:val="C0C0C0"/>
          <w:sz w:val="22"/>
        </w:rPr>
        <w:t>33:12</w:t>
      </w:r>
    </w:p>
    <w:p>
      <w:pPr>
        <w:spacing w:after="0"/>
      </w:pPr>
      <w:r>
        <w:rPr>
          <w:rFonts w:ascii="Arial" w:hAnsi="Arial"/>
          <w:sz w:val="22"/>
        </w:rPr>
        <w:t>Life Mastery course manifesting prosperity course, again, just a good advertising marketing, you could jump into that beforehand, might say, you know, I need a serious, manifesting prosperity boost. Now, I'm gonna start working with that training now.</w:t>
      </w:r>
    </w:p>
    <w:p>
      <w:pPr>
        <w:spacing w:after="0"/>
      </w:pPr>
    </w:p>
    <w:p>
      <w:pPr>
        <w:spacing w:after="0"/>
      </w:pPr>
      <w:r>
        <w:rPr>
          <w:rFonts w:ascii="Arial" w:hAnsi="Arial"/>
          <w:color w:val="C0C0C0"/>
          <w:sz w:val="22"/>
        </w:rPr>
        <w:t>33:29</w:t>
      </w:r>
    </w:p>
    <w:p>
      <w:pPr>
        <w:spacing w:after="0"/>
      </w:pPr>
      <w:r>
        <w:rPr>
          <w:rFonts w:ascii="Arial" w:hAnsi="Arial"/>
          <w:sz w:val="22"/>
        </w:rPr>
        <w:t>And then</w:t>
      </w:r>
    </w:p>
    <w:p>
      <w:pPr>
        <w:spacing w:after="0"/>
      </w:pPr>
    </w:p>
    <w:p>
      <w:pPr>
        <w:spacing w:after="0"/>
      </w:pPr>
      <w:r>
        <w:rPr>
          <w:rFonts w:ascii="Arial" w:hAnsi="Arial"/>
          <w:color w:val="C0C0C0"/>
          <w:sz w:val="22"/>
        </w:rPr>
        <w:t>33:32</w:t>
      </w:r>
    </w:p>
    <w:p>
      <w:pPr>
        <w:spacing w:after="0"/>
      </w:pPr>
      <w:r>
        <w:rPr>
          <w:rFonts w:ascii="Arial" w:hAnsi="Arial"/>
          <w:sz w:val="22"/>
        </w:rPr>
        <w:t>you start listening to those meditations on a daily basis. Just get familiar with some of that information, I guess you can jump around a bit, just remember to log your pass codes as you receive them. And it also helps us to to see at what pace our students going and what order of things you can go almost any order you want here, but I would definitely consider just going through at least start with two or three in that order.</w:t>
      </w:r>
    </w:p>
    <w:p>
      <w:pPr>
        <w:spacing w:after="0"/>
      </w:pPr>
    </w:p>
    <w:p>
      <w:pPr>
        <w:spacing w:after="0"/>
      </w:pPr>
      <w:r>
        <w:rPr>
          <w:rFonts w:ascii="Arial" w:hAnsi="Arial"/>
          <w:color w:val="C0C0C0"/>
          <w:sz w:val="22"/>
        </w:rPr>
        <w:t>33:57</w:t>
      </w:r>
    </w:p>
    <w:p>
      <w:pPr>
        <w:spacing w:after="0"/>
      </w:pPr>
      <w:r>
        <w:rPr>
          <w:rFonts w:ascii="Arial" w:hAnsi="Arial"/>
          <w:sz w:val="22"/>
        </w:rPr>
        <w:t>ericksonian practical hours. And then of course, we'll cover your exercises for when you're in house for practical hours when it's appropriate to mention it during this video.</w:t>
      </w:r>
    </w:p>
    <w:p>
      <w:pPr>
        <w:spacing w:after="0"/>
      </w:pPr>
    </w:p>
    <w:p>
      <w:pPr>
        <w:spacing w:after="0"/>
      </w:pPr>
      <w:r>
        <w:rPr>
          <w:rFonts w:ascii="Arial" w:hAnsi="Arial"/>
          <w:color w:val="C0C0C0"/>
          <w:sz w:val="22"/>
        </w:rPr>
        <w:t>34:09</w:t>
      </w:r>
    </w:p>
    <w:p>
      <w:pPr>
        <w:spacing w:after="0"/>
      </w:pPr>
      <w:r>
        <w:rPr>
          <w:rFonts w:ascii="Arial" w:hAnsi="Arial"/>
          <w:sz w:val="22"/>
        </w:rPr>
        <w:t>Or these videos in these 20 hours. There's no exercises you need to concern yourself with but soon as we get to</w:t>
      </w:r>
    </w:p>
    <w:p>
      <w:pPr>
        <w:spacing w:after="0"/>
      </w:pPr>
    </w:p>
    <w:p>
      <w:pPr>
        <w:spacing w:after="0"/>
      </w:pPr>
      <w:r>
        <w:rPr>
          <w:rFonts w:ascii="Arial" w:hAnsi="Arial"/>
          <w:color w:val="C0C0C0"/>
          <w:sz w:val="22"/>
        </w:rPr>
        <w:t>34:17</w:t>
      </w:r>
    </w:p>
    <w:p>
      <w:pPr>
        <w:spacing w:after="0"/>
      </w:pPr>
      <w:r>
        <w:rPr>
          <w:rFonts w:ascii="Arial" w:hAnsi="Arial"/>
          <w:sz w:val="22"/>
        </w:rPr>
        <w:t>really HTTP four, that's when your in house exercises start to become thoroughly taught to you. Okay, with that said, there are some books for advanced hypnotism before we dive into this course and give you the official passcode for it.</w:t>
      </w:r>
    </w:p>
    <w:p>
      <w:pPr>
        <w:spacing w:after="0"/>
      </w:pPr>
    </w:p>
    <w:p>
      <w:pPr>
        <w:spacing w:after="0"/>
      </w:pPr>
      <w:r>
        <w:rPr>
          <w:rFonts w:ascii="Arial" w:hAnsi="Arial"/>
          <w:color w:val="C0C0C0"/>
          <w:sz w:val="22"/>
        </w:rPr>
        <w:t>34:34</w:t>
      </w:r>
    </w:p>
    <w:p>
      <w:pPr>
        <w:spacing w:after="0"/>
      </w:pPr>
      <w:r>
        <w:rPr>
          <w:rFonts w:ascii="Arial" w:hAnsi="Arial"/>
          <w:sz w:val="22"/>
        </w:rPr>
        <w:t>The books for advanced hypnotism, we remember we don't check that you read these but they are considered required reading I've cut back on the books they're required.</w:t>
      </w:r>
    </w:p>
    <w:p>
      <w:pPr>
        <w:spacing w:after="0"/>
      </w:pPr>
    </w:p>
    <w:p>
      <w:pPr>
        <w:spacing w:after="0"/>
      </w:pPr>
      <w:r>
        <w:rPr>
          <w:rFonts w:ascii="Arial" w:hAnsi="Arial"/>
          <w:color w:val="C0C0C0"/>
          <w:sz w:val="22"/>
        </w:rPr>
        <w:t>34:44</w:t>
      </w:r>
    </w:p>
    <w:p>
      <w:pPr>
        <w:spacing w:after="0"/>
      </w:pPr>
      <w:r>
        <w:rPr>
          <w:rFonts w:ascii="Arial" w:hAnsi="Arial"/>
          <w:sz w:val="22"/>
        </w:rPr>
        <w:t>The major part of the training is I hope you know by now happens through the online tutorials, the live online classes and the in house practical hours. The books only supplement what we do. We have a pretty solid section on ethics that we're going to go into in these videos because as</w:t>
      </w:r>
    </w:p>
    <w:p>
      <w:pPr>
        <w:spacing w:after="0"/>
      </w:pPr>
    </w:p>
    <w:p>
      <w:pPr>
        <w:spacing w:after="0"/>
      </w:pPr>
      <w:r>
        <w:rPr>
          <w:rFonts w:ascii="Arial" w:hAnsi="Arial"/>
          <w:color w:val="C0C0C0"/>
          <w:sz w:val="22"/>
        </w:rPr>
        <w:t>35:00</w:t>
      </w:r>
    </w:p>
    <w:p>
      <w:pPr>
        <w:spacing w:after="0"/>
      </w:pPr>
      <w:r>
        <w:rPr>
          <w:rFonts w:ascii="Arial" w:hAnsi="Arial"/>
          <w:sz w:val="22"/>
        </w:rPr>
        <w:t>We are the ai ai Ah, we have our own highly refined and probably one the most advanced code of ethics in the field of hypnotherapy. So we're going to spend some time reviewing that. Yet the book, the ethics of caring by Kalia Taylor is really worth reading the whole book. She is a social worker, she published another book we'll be using in our clinical training.</w:t>
      </w:r>
    </w:p>
    <w:p>
      <w:pPr>
        <w:spacing w:after="0"/>
      </w:pPr>
    </w:p>
    <w:p>
      <w:pPr>
        <w:spacing w:after="0"/>
      </w:pPr>
      <w:r>
        <w:rPr>
          <w:rFonts w:ascii="Arial" w:hAnsi="Arial"/>
          <w:color w:val="C0C0C0"/>
          <w:sz w:val="22"/>
        </w:rPr>
        <w:t>35:25</w:t>
      </w:r>
    </w:p>
    <w:p>
      <w:pPr>
        <w:spacing w:after="0"/>
      </w:pPr>
      <w:r>
        <w:rPr>
          <w:rFonts w:ascii="Arial" w:hAnsi="Arial"/>
          <w:sz w:val="22"/>
        </w:rPr>
        <w:t>Very, very even a social worker, meaning in a different different profession techniques. She's very open to hypnotherapy, I've actually contacted her personally and asked her to teach in the school, which is out in California. So it didn't quite work out. But I really like the book, she goes into the chakra system. For those of you who aren't familiar, it would be a nice little introduction. For those of you who are It's nice to see ethics based on all seven of those different levels of functioning. So definitely, please read that book</w:t>
      </w:r>
    </w:p>
    <w:p>
      <w:pPr>
        <w:spacing w:after="0"/>
      </w:pPr>
    </w:p>
    <w:p>
      <w:pPr>
        <w:spacing w:after="0"/>
      </w:pPr>
      <w:r>
        <w:rPr>
          <w:rFonts w:ascii="Arial" w:hAnsi="Arial"/>
          <w:color w:val="C0C0C0"/>
          <w:sz w:val="22"/>
        </w:rPr>
        <w:t>35:57</w:t>
      </w:r>
    </w:p>
    <w:p>
      <w:pPr>
        <w:spacing w:after="0"/>
      </w:pPr>
      <w:r>
        <w:rPr>
          <w:rFonts w:ascii="Arial" w:hAnsi="Arial"/>
          <w:sz w:val="22"/>
        </w:rPr>
        <w:t>as the ethical components of our schools training, which includes, of course, what's coming your way and the training manual. The self esteem book is very important by Matthew McKay. There's different versions, the one I'm referring to is about 799. It's pretty thick, small book. He's published different books, but on our Amazon a store, you should see a very clear link for that. There's something has changed for some reason, and you'll see the book we're recommending</w:t>
      </w:r>
    </w:p>
    <w:p>
      <w:pPr>
        <w:spacing w:after="0"/>
      </w:pPr>
    </w:p>
    <w:p>
      <w:pPr>
        <w:spacing w:after="0"/>
      </w:pPr>
      <w:r>
        <w:rPr>
          <w:rFonts w:ascii="Arial" w:hAnsi="Arial"/>
          <w:color w:val="C0C0C0"/>
          <w:sz w:val="22"/>
        </w:rPr>
        <w:t>36:24</w:t>
      </w:r>
    </w:p>
    <w:p>
      <w:pPr>
        <w:spacing w:after="0"/>
      </w:pPr>
      <w:r>
        <w:rPr>
          <w:rFonts w:ascii="Arial" w:hAnsi="Arial"/>
          <w:sz w:val="22"/>
        </w:rPr>
        <w:t>wherever our website directs you to find it, but a lot of what's in ht 203. Understanding the subconscious mind transforming subconscious beliefs, deals a lot with self esteem. That concept will come up in every single one of your sessions. There's hardly ever a time in hypnotherapy where you're not dealing with the client self esteem. So also very important book to read. The Dark Side the light chasers by Debbie Ford, I believe she relatively recently passed away.</w:t>
      </w:r>
    </w:p>
    <w:p>
      <w:pPr>
        <w:spacing w:after="0"/>
      </w:pPr>
    </w:p>
    <w:p>
      <w:pPr>
        <w:spacing w:after="0"/>
      </w:pPr>
      <w:r>
        <w:rPr>
          <w:rFonts w:ascii="Arial" w:hAnsi="Arial"/>
          <w:color w:val="C0C0C0"/>
          <w:sz w:val="22"/>
        </w:rPr>
        <w:t>36:57</w:t>
      </w:r>
    </w:p>
    <w:p>
      <w:pPr>
        <w:spacing w:after="0"/>
      </w:pPr>
      <w:r>
        <w:rPr>
          <w:rFonts w:ascii="Arial" w:hAnsi="Arial"/>
          <w:sz w:val="22"/>
        </w:rPr>
        <w:t>But left behind a wonderful collection of works and teaching. The Dark Side of the light chasers deals with the light chasers are those of us who want the love and the light and the peace and the joy and the bliss and all the beauty of spirit. But we're not willing to look at our shadow side, we're not willing to look at the dark side. The subconscious pain what Eckhart Tolle a call the pain body, the blockages, the fear, the anger, the grief, the sadness, the guilt, we need to clear learn how to transform that not just to move to the light,</w:t>
      </w:r>
    </w:p>
    <w:p>
      <w:pPr>
        <w:spacing w:after="0"/>
      </w:pPr>
    </w:p>
    <w:p>
      <w:pPr>
        <w:spacing w:after="0"/>
      </w:pPr>
      <w:r>
        <w:rPr>
          <w:rFonts w:ascii="Arial" w:hAnsi="Arial"/>
          <w:color w:val="C0C0C0"/>
          <w:sz w:val="22"/>
        </w:rPr>
        <w:t>37:37</w:t>
      </w:r>
    </w:p>
    <w:p>
      <w:pPr>
        <w:spacing w:after="0"/>
      </w:pPr>
      <w:r>
        <w:rPr>
          <w:rFonts w:ascii="Arial" w:hAnsi="Arial"/>
          <w:sz w:val="22"/>
        </w:rPr>
        <w:t>in your,</w:t>
      </w:r>
    </w:p>
    <w:p>
      <w:pPr>
        <w:spacing w:after="0"/>
      </w:pPr>
    </w:p>
    <w:p>
      <w:pPr>
        <w:spacing w:after="0"/>
      </w:pPr>
      <w:r>
        <w:rPr>
          <w:rFonts w:ascii="Arial" w:hAnsi="Arial"/>
          <w:color w:val="C0C0C0"/>
          <w:sz w:val="22"/>
        </w:rPr>
        <w:t>37:40</w:t>
      </w:r>
    </w:p>
    <w:p>
      <w:pPr>
        <w:spacing w:after="0"/>
      </w:pPr>
      <w:r>
        <w:rPr>
          <w:rFonts w:ascii="Arial" w:hAnsi="Arial"/>
          <w:sz w:val="22"/>
        </w:rPr>
        <w:t>in your</w:t>
      </w:r>
    </w:p>
    <w:p>
      <w:pPr>
        <w:spacing w:after="0"/>
      </w:pPr>
    </w:p>
    <w:p>
      <w:pPr>
        <w:spacing w:after="0"/>
      </w:pPr>
      <w:r>
        <w:rPr>
          <w:rFonts w:ascii="Arial" w:hAnsi="Arial"/>
          <w:color w:val="C0C0C0"/>
          <w:sz w:val="22"/>
        </w:rPr>
        <w:t>37:42</w:t>
      </w:r>
    </w:p>
    <w:p>
      <w:pPr>
        <w:spacing w:after="0"/>
      </w:pPr>
      <w:r>
        <w:rPr>
          <w:rFonts w:ascii="Arial" w:hAnsi="Arial"/>
          <w:sz w:val="22"/>
        </w:rPr>
        <w:t>in your fundamentals training. Everything's basically about reprogramming the subconscious. the ethics of the dark side of light chasers has a lot to do with learning to embrace the inner child to embrace the shadow side. And to bring it to consciousness. So we can use the more powerful modalities we have to transform that. So some of our meditations we pull from her book and very worth well worth reading.</w:t>
      </w:r>
    </w:p>
    <w:p>
      <w:pPr>
        <w:spacing w:after="0"/>
      </w:pPr>
    </w:p>
    <w:p>
      <w:pPr>
        <w:spacing w:after="0"/>
      </w:pPr>
      <w:r>
        <w:rPr>
          <w:rFonts w:ascii="Arial" w:hAnsi="Arial"/>
          <w:color w:val="C0C0C0"/>
          <w:sz w:val="22"/>
        </w:rPr>
        <w:t>38:10</w:t>
      </w:r>
    </w:p>
    <w:p>
      <w:pPr>
        <w:spacing w:after="0"/>
      </w:pPr>
      <w:r>
        <w:rPr>
          <w:rFonts w:ascii="Arial" w:hAnsi="Arial"/>
          <w:sz w:val="22"/>
        </w:rPr>
        <w:t>One of the books that probably mentioned to you in your first round of NLP was the book transformations by Richard bandler and john grinder, you can probably still find a copy of it but as it's no longer published down there, it came out the new book, Richard bounders Guide to transformation, you can certainly consider that as far as marketing goes. That's for NLP and hypnosis. As far as marketing goes, Michael ports Book Yourself Solid is a really good system to consider how do you Book Yourself Solid? How do you get that full client load? I believe I'm teaching you how to do it with everything you need to know through this school. However, if there is a book I would recommend reading that's definitely a very good resource.</w:t>
      </w:r>
    </w:p>
    <w:p>
      <w:pPr>
        <w:spacing w:after="0"/>
      </w:pPr>
    </w:p>
    <w:p>
      <w:pPr>
        <w:spacing w:after="0"/>
      </w:pPr>
      <w:r>
        <w:rPr>
          <w:rFonts w:ascii="Arial" w:hAnsi="Arial"/>
          <w:color w:val="C0C0C0"/>
          <w:sz w:val="22"/>
        </w:rPr>
        <w:t>38:57</w:t>
      </w:r>
    </w:p>
    <w:p>
      <w:pPr>
        <w:spacing w:after="0"/>
      </w:pPr>
      <w:r>
        <w:rPr>
          <w:rFonts w:ascii="Arial" w:hAnsi="Arial"/>
          <w:sz w:val="22"/>
        </w:rPr>
        <w:t>Number three therapeutic metaphors for children and the child within that will come up and get to ericksonian hypnotherapy. Even though Erickson wasn't just a storyteller, ericksonian hypnotherapy is certainly more than that. But that's the section we include metaphor, therapy, chord transformation, you do not have to read the whole book. We teach it, I believe more than thorough enough for you not to have to dive in. So again, these are on the recommended readings. My voice will go with you by the welder narrowed by the teachings, and the teaching cows of Milton Erickson. If there's an Erickson book to read to get familiar with, I think it would be that however, there might be other primers that give you a better overview of everything Erickson was doing. But it's a very nice book</w:t>
      </w:r>
    </w:p>
    <w:p>
      <w:pPr>
        <w:spacing w:after="0"/>
      </w:pPr>
    </w:p>
    <w:p>
      <w:pPr>
        <w:spacing w:after="0"/>
      </w:pPr>
      <w:r>
        <w:rPr>
          <w:rFonts w:ascii="Arial" w:hAnsi="Arial"/>
          <w:color w:val="C0C0C0"/>
          <w:sz w:val="22"/>
        </w:rPr>
        <w:t>39:44</w:t>
      </w:r>
    </w:p>
    <w:p>
      <w:pPr>
        <w:spacing w:after="0"/>
      </w:pPr>
      <w:r>
        <w:rPr>
          <w:rFonts w:ascii="Arial" w:hAnsi="Arial"/>
          <w:sz w:val="22"/>
        </w:rPr>
        <w:t>and focusing which you're learning in ht 204. We have a highly modified version, which is why I took the book off the required reading list, because it can almost confuse you. Same with core transformation. we've modified the technique so much</w:t>
      </w:r>
    </w:p>
    <w:p>
      <w:pPr>
        <w:spacing w:after="0"/>
      </w:pPr>
    </w:p>
    <w:p>
      <w:pPr>
        <w:spacing w:after="0"/>
      </w:pPr>
      <w:r>
        <w:rPr>
          <w:rFonts w:ascii="Arial" w:hAnsi="Arial"/>
          <w:color w:val="C0C0C0"/>
          <w:sz w:val="22"/>
        </w:rPr>
        <w:t>40:00</w:t>
      </w:r>
    </w:p>
    <w:p>
      <w:pPr>
        <w:spacing w:after="0"/>
      </w:pPr>
      <w:r>
        <w:rPr>
          <w:rFonts w:ascii="Arial" w:hAnsi="Arial"/>
          <w:sz w:val="22"/>
        </w:rPr>
        <w:t>That if you read the book, and then come in here, you might say, Yeah, but they're teaching this and you're doing this. Remember those techniques, core transformation of focusing are not hypnotherapy techniques. There's a lot of things in our training that I've learned over the years that have become infused with our training,</w:t>
      </w:r>
    </w:p>
    <w:p>
      <w:pPr>
        <w:spacing w:after="0"/>
      </w:pPr>
    </w:p>
    <w:p>
      <w:pPr>
        <w:spacing w:after="0"/>
      </w:pPr>
      <w:r>
        <w:rPr>
          <w:rFonts w:ascii="Arial" w:hAnsi="Arial"/>
          <w:color w:val="C0C0C0"/>
          <w:sz w:val="22"/>
        </w:rPr>
        <w:t>40:19</w:t>
      </w:r>
    </w:p>
    <w:p>
      <w:pPr>
        <w:spacing w:after="0"/>
      </w:pPr>
      <w:r>
        <w:rPr>
          <w:rFonts w:ascii="Arial" w:hAnsi="Arial"/>
          <w:sz w:val="22"/>
        </w:rPr>
        <w:t>and therefore need to be adapted to the training. So I'm</w:t>
      </w:r>
    </w:p>
    <w:p>
      <w:pPr>
        <w:spacing w:after="0"/>
      </w:pPr>
    </w:p>
    <w:p>
      <w:pPr>
        <w:spacing w:after="0"/>
      </w:pPr>
      <w:r>
        <w:rPr>
          <w:rFonts w:ascii="Arial" w:hAnsi="Arial"/>
          <w:color w:val="C0C0C0"/>
          <w:sz w:val="22"/>
        </w:rPr>
        <w:t>40:25</w:t>
      </w:r>
    </w:p>
    <w:p>
      <w:pPr>
        <w:spacing w:after="0"/>
      </w:pPr>
      <w:r>
        <w:rPr>
          <w:rFonts w:ascii="Arial" w:hAnsi="Arial"/>
          <w:sz w:val="22"/>
        </w:rPr>
        <w:t>just thinking, what book would I say that I really encourage you to read? I don't think anything in the recommended readings is highly encouraged just to the age of the books that are probably most appropriate that I'm aware of, for what you're moving into, I would definitely recommend ratings Book One, two and three under the required readings. Okay. With that said, we are at a point to start to one and two are to start to go through our SL O's. This is the point where you might decide, I'm going to stop the recording and jump to HD two, or three. Or this might be the point where you say,</w:t>
      </w:r>
    </w:p>
    <w:p>
      <w:pPr>
        <w:spacing w:after="0"/>
      </w:pPr>
    </w:p>
    <w:p>
      <w:pPr>
        <w:spacing w:after="0"/>
      </w:pPr>
      <w:r>
        <w:rPr>
          <w:rFonts w:ascii="Arial" w:hAnsi="Arial"/>
          <w:color w:val="C0C0C0"/>
          <w:sz w:val="22"/>
        </w:rPr>
        <w:t>41:04</w:t>
      </w:r>
    </w:p>
    <w:p>
      <w:pPr>
        <w:spacing w:after="0"/>
      </w:pPr>
      <w:r>
        <w:rPr>
          <w:rFonts w:ascii="Arial" w:hAnsi="Arial"/>
          <w:sz w:val="22"/>
        </w:rPr>
        <w:t>sign me up, I want to learn how to run my business in a very effective way. So consider your time to start taking notes have some way you can use the word document that is the training manual, take notes in there or write stuff out, hopefully ready figured out your system, there's a little bit different, this is going to be something for instance, I'm going to encourage you to use an Excel spreadsheet in this way. Now, if you don't even know what an Excel spreadsheet is, there's your place to start, right? When we get to that point, for instance. Or if you know how to use it, you might say I like that idea, I'm going to set it up in that way, you'll be taking very specific notes, and some of them will require a small or a significant learning curve.</w:t>
      </w:r>
    </w:p>
    <w:p>
      <w:pPr>
        <w:spacing w:after="0"/>
      </w:pPr>
    </w:p>
    <w:p>
      <w:pPr>
        <w:spacing w:after="0"/>
      </w:pPr>
      <w:r>
        <w:rPr>
          <w:rFonts w:ascii="Arial" w:hAnsi="Arial"/>
          <w:color w:val="C0C0C0"/>
          <w:sz w:val="22"/>
        </w:rPr>
        <w:t>41:51</w:t>
      </w:r>
    </w:p>
    <w:p>
      <w:pPr>
        <w:spacing w:after="0"/>
      </w:pPr>
      <w:r>
        <w:rPr>
          <w:rFonts w:ascii="Arial" w:hAnsi="Arial"/>
          <w:sz w:val="22"/>
        </w:rPr>
        <w:t>So your website, he might say, even if you pay someone to build it, you're still going to have to supply the content. And that can certainly take some time. So you know, consider notebook, maybe with some tab dividers, and for the big things like website, have a tab and have notes in there. You can do this on the computer, however you take notes that it's really nice to be able to see this stuff to flip back and reference it and say, you know, what did Matthew teach about answering the phone in the first phone call? What did he teach you about setting up the office, I would have that in the most clearly tabbed, defined binder notch says a one word document that saved and stored in your hard drive that you may never see again, or you'd have to even search through to find what you're looking for. I would organize this in your own way as clearly as possible.</w:t>
      </w:r>
    </w:p>
    <w:p>
      <w:pPr>
        <w:spacing w:after="0"/>
      </w:pPr>
    </w:p>
    <w:p>
      <w:pPr>
        <w:spacing w:after="0"/>
      </w:pPr>
      <w:r>
        <w:rPr>
          <w:rFonts w:ascii="Arial" w:hAnsi="Arial"/>
          <w:color w:val="C0C0C0"/>
          <w:sz w:val="22"/>
        </w:rPr>
        <w:t>42:45</w:t>
      </w:r>
    </w:p>
    <w:p>
      <w:pPr>
        <w:spacing w:after="0"/>
      </w:pPr>
      <w:r>
        <w:rPr>
          <w:rFonts w:ascii="Arial" w:hAnsi="Arial"/>
          <w:sz w:val="22"/>
        </w:rPr>
        <w:t>So a lot of information. So please consider that. Let me give you a pass code a if you made it this far into the training</w:t>
      </w:r>
    </w:p>
    <w:p>
      <w:pPr>
        <w:spacing w:after="0"/>
      </w:pPr>
    </w:p>
    <w:p>
      <w:pPr>
        <w:spacing w:after="0"/>
      </w:pPr>
      <w:r>
        <w:rPr>
          <w:rFonts w:ascii="Arial" w:hAnsi="Arial"/>
          <w:color w:val="C0C0C0"/>
          <w:sz w:val="22"/>
        </w:rPr>
        <w:t>42:53</w:t>
      </w:r>
    </w:p>
    <w:p>
      <w:pPr>
        <w:spacing w:after="0"/>
      </w:pPr>
      <w:r>
        <w:rPr>
          <w:rFonts w:ascii="Arial" w:hAnsi="Arial"/>
          <w:sz w:val="22"/>
        </w:rPr>
        <w:t>for 201. So h t 201. passcode. Is 0076. Pass good. Hey, for this section 0076. let me mark off that I gave that to you.</w:t>
      </w:r>
    </w:p>
    <w:p>
      <w:pPr>
        <w:spacing w:after="0"/>
      </w:pPr>
    </w:p>
    <w:p>
      <w:pPr>
        <w:spacing w:after="0"/>
      </w:pPr>
      <w:r>
        <w:rPr>
          <w:rFonts w:ascii="Arial" w:hAnsi="Arial"/>
          <w:color w:val="C0C0C0"/>
          <w:sz w:val="22"/>
        </w:rPr>
        <w:t>43:10</w:t>
      </w:r>
    </w:p>
    <w:p>
      <w:pPr>
        <w:spacing w:after="0"/>
      </w:pPr>
      <w:r>
        <w:rPr>
          <w:rFonts w:ascii="Arial" w:hAnsi="Arial"/>
          <w:sz w:val="22"/>
        </w:rPr>
        <w:t>Okay, because we have four pass codes, we're going to embed throughout this training. So that was passed code a 201 http 10076. Okay, our SL O's for again, this is all combined. explain the basics of ethical practice. Describe the client Bill of Rights and disclosure forum. Discuss client referrals, country indications, you know, honestly, there's just so much here. We had, we actually didn't have to the state does require that we have SL O's. But it was a nice idea to do. But the truth is, there's just so much more that we're covering than this. This just a little basic overview. We're going to cover a client referrals contraindications for practice, excuse me in client discharge, mandatory reporting. Explain the fundamentals of office setup notetaking file systems equipment needed for client comfort and satisfaction. Again, not even close to all that we'll cover in 20 hours. demonstrate the multiple components of creating a powerful first client session, deliver an overview of all the available marketing strategies listed in the AI ah training manual, customized and individual marketing plan cater to one's own personal and professional goals. That's important. As you go through this with me, I'd like you to give some thought to</w:t>
      </w:r>
    </w:p>
    <w:p>
      <w:pPr>
        <w:spacing w:after="0"/>
      </w:pPr>
    </w:p>
    <w:p>
      <w:pPr>
        <w:spacing w:after="0"/>
      </w:pPr>
      <w:r>
        <w:rPr>
          <w:rFonts w:ascii="Arial" w:hAnsi="Arial"/>
          <w:color w:val="C0C0C0"/>
          <w:sz w:val="22"/>
        </w:rPr>
        <w:t>44:33</w:t>
      </w:r>
    </w:p>
    <w:p>
      <w:pPr>
        <w:spacing w:after="0"/>
      </w:pPr>
      <w:r>
        <w:rPr>
          <w:rFonts w:ascii="Arial" w:hAnsi="Arial"/>
          <w:sz w:val="22"/>
        </w:rPr>
        <w:t>what works for you. I'm going to give you more marketing strategies then you can do or I'm going to say that you as a hypnotherapist can afford to do if you did every marketing strategy I mentioned, you won't make any money. You have to find the ones that cater to your strengths. I'm perfectly good with networking with public lecturing with running classes with doing workshops, and I get a lot of clients that way and develop</w:t>
      </w:r>
    </w:p>
    <w:p>
      <w:pPr>
        <w:spacing w:after="0"/>
      </w:pPr>
    </w:p>
    <w:p>
      <w:pPr>
        <w:spacing w:after="0"/>
      </w:pPr>
      <w:r>
        <w:rPr>
          <w:rFonts w:ascii="Arial" w:hAnsi="Arial"/>
          <w:color w:val="C0C0C0"/>
          <w:sz w:val="22"/>
        </w:rPr>
        <w:t>45:00</w:t>
      </w:r>
    </w:p>
    <w:p>
      <w:pPr>
        <w:spacing w:after="0"/>
      </w:pPr>
      <w:r>
        <w:rPr>
          <w:rFonts w:ascii="Arial" w:hAnsi="Arial"/>
          <w:sz w:val="22"/>
        </w:rPr>
        <w:t>In referral systems, with different health care practitioners and personal trainers, and in all of this is almost free. So it's good for the shoestring budget, which we'll talk about. We'll talk about what if you're sitting on five or 10,000 extra dollars? How would you start your practice, and when did you have like no money, he just managed to get the money to get through the training and to determine to start your business and you don't have a job, there is a way to do it, I would teach you get to the slide, it's one slide, but gives you 10 major things to do. If you've been asked to have no money.</w:t>
      </w:r>
    </w:p>
    <w:p>
      <w:pPr>
        <w:spacing w:after="0"/>
      </w:pPr>
    </w:p>
    <w:p>
      <w:pPr>
        <w:spacing w:after="0"/>
      </w:pPr>
      <w:r>
        <w:rPr>
          <w:rFonts w:ascii="Arial" w:hAnsi="Arial"/>
          <w:color w:val="C0C0C0"/>
          <w:sz w:val="22"/>
        </w:rPr>
        <w:t>45:34</w:t>
      </w:r>
    </w:p>
    <w:p>
      <w:pPr>
        <w:spacing w:after="0"/>
      </w:pPr>
      <w:r>
        <w:rPr>
          <w:rFonts w:ascii="Arial" w:hAnsi="Arial"/>
          <w:sz w:val="22"/>
        </w:rPr>
        <w:t>The point is, I'm very comfortable with any and I've done every single one of the modalities, techniques I'm going to show you. Sometimes I'd rather pay the money, and just sit back and let my website and my online marketing do its work for me, or let other professionals help to do the work for me. As a hypnotherapist, I'd much rather be seeing clients, then having to go out there and go to a seven o'clock Chamber of Commerce networking meeting, hoping to get one client, I'd rather lend my Google AdWords, pay per click advertising, which I'll teach you all about, I'd rather let that bring in the business and sleep in the morning. The beauty of our business is there's times in my practice that even though I was doing 20 to 30 clients per week on a waiting list or a lot of the time, I was sometimes not even come into the office till 11. I prefer to work evenings and clients sometimes come in after their business day. So sometimes I would do like a I forget the exact number, but we'll look at the schedule. And I'll show you.</w:t>
      </w:r>
    </w:p>
    <w:p>
      <w:pPr>
        <w:spacing w:after="0"/>
      </w:pPr>
    </w:p>
    <w:p>
      <w:pPr>
        <w:spacing w:after="0"/>
      </w:pPr>
      <w:r>
        <w:rPr>
          <w:rFonts w:ascii="Arial" w:hAnsi="Arial"/>
          <w:color w:val="C0C0C0"/>
          <w:sz w:val="22"/>
        </w:rPr>
        <w:t>46:38</w:t>
      </w:r>
    </w:p>
    <w:p>
      <w:pPr>
        <w:spacing w:after="0"/>
      </w:pPr>
      <w:r>
        <w:rPr>
          <w:rFonts w:ascii="Arial" w:hAnsi="Arial"/>
          <w:sz w:val="22"/>
        </w:rPr>
        <w:t>Let's say you did like a six to 730 client and a 730 to nine. perfectly reasonable, we'll talk about how long should your sessions be an hour and a half, two hours, when I was in full time, practice, hour and a half was pretty solid. And then I started really realizing people tend to do better giving them a full two hours. And then it just meant I was working more who really wasn't that I was cutting back and how many clients then you actually just making more money that way honestly. But again, you're working more. So I'll teach you how to leverage your time and your money in a way that your business can basically run itself. All you have to do is return the phone calls at the end of the day, Book your clients, or respond to an email book your clients show up and see our clients. And once a lot of the advertising strategies are in place, there's really not much you have to do again, and again, some cost more than others. And some are just more catered like you might say, I am never going to do a public lecture. Is it okay? Then thank God that there's display advertising that you could put an advertisement in your local coupon book, you run one of those, the phone rings, and you don't have to be good at public speaking or networking or anything like that.</w:t>
      </w:r>
    </w:p>
    <w:p>
      <w:pPr>
        <w:spacing w:after="0"/>
      </w:pPr>
    </w:p>
    <w:p>
      <w:pPr>
        <w:spacing w:after="0"/>
      </w:pPr>
      <w:r>
        <w:rPr>
          <w:rFonts w:ascii="Arial" w:hAnsi="Arial"/>
          <w:color w:val="C0C0C0"/>
          <w:sz w:val="22"/>
        </w:rPr>
        <w:t>47:56</w:t>
      </w:r>
    </w:p>
    <w:p>
      <w:pPr>
        <w:spacing w:after="0"/>
      </w:pPr>
      <w:r>
        <w:rPr>
          <w:rFonts w:ascii="Arial" w:hAnsi="Arial"/>
          <w:sz w:val="22"/>
        </w:rPr>
        <w:t>But it will cost you a little bit more money. I like a combination of multiple things. So you'll be asked to find your five major things that you are going to do the five things that really work for you. Okay, and remember, the landscape is constantly changing the, what I was doing 1015 years ago, is nothing like what I'd be doing now, if I was to run my full time practice again. But I'm going to teach you and a lot of what you're going to see as we go through the PowerPoint is catered, I was thinking about all right, if I were to jump out and do 2030 clients per week, now what I do, we tell you exactly what I would do, you're fully capable of it, I could just say I probably be able to do it a little bit quicker. Mostly because everything is in place and know how to do it all for instance, you're gonna create eight and a half by 11. flyer, post that around town. That's one example. I put one of those together for this demonstration, it took me literally about 10 minutes, were might take you days to figure it out. But hopefully what I've already done, you can just plug in your own information and save yourself a lot of effort. Okay, so you see even for instance, the i th logo down below. If you're an IH member, you can use that logo, so you don't have to go and pay someone to redesign your own logo, you can and I'm going to teach you how to do this really in such a powerful way. So I hope you're excited. And now I'm taking some time to get into it. But it's a long training. So just like our full 500 hours, it's worthy of a bit of an introduction. Same with this 20 hour course. I just want you to know going through this with me if you really put your heart into it. You can succeed wonderfully. My tiny bit of hesitation is again we can make guarantees about how you're going to do.</w:t>
      </w:r>
    </w:p>
    <w:p>
      <w:pPr>
        <w:spacing w:after="0"/>
      </w:pPr>
    </w:p>
    <w:p>
      <w:pPr>
        <w:spacing w:after="0"/>
      </w:pPr>
      <w:r>
        <w:rPr>
          <w:rFonts w:ascii="Arial" w:hAnsi="Arial"/>
          <w:color w:val="C0C0C0"/>
          <w:sz w:val="22"/>
        </w:rPr>
        <w:t>49:46</w:t>
      </w:r>
    </w:p>
    <w:p>
      <w:pPr>
        <w:spacing w:after="0"/>
      </w:pPr>
      <w:r>
        <w:rPr>
          <w:rFonts w:ascii="Arial" w:hAnsi="Arial"/>
          <w:sz w:val="22"/>
        </w:rPr>
        <w:t>Okay, we'll talk about the phone call and the first so demonstrate a successful prospective client first interaction whether on the phone or in person, that's actually crucial to learn. I believe I've left it in the PowerPoint and in the training manual</w:t>
      </w:r>
    </w:p>
    <w:p>
      <w:pPr>
        <w:spacing w:after="0"/>
      </w:pPr>
    </w:p>
    <w:p>
      <w:pPr>
        <w:spacing w:after="0"/>
      </w:pPr>
      <w:r>
        <w:rPr>
          <w:rFonts w:ascii="Arial" w:hAnsi="Arial"/>
          <w:color w:val="C0C0C0"/>
          <w:sz w:val="22"/>
        </w:rPr>
        <w:t>50:00</w:t>
      </w:r>
    </w:p>
    <w:p>
      <w:pPr>
        <w:spacing w:after="0"/>
      </w:pPr>
      <w:r>
        <w:rPr>
          <w:rFonts w:ascii="Arial" w:hAnsi="Arial"/>
          <w:sz w:val="22"/>
        </w:rPr>
        <w:t>Because you can lose all much business, if you can convert that client, a lot of the metrics we're going to look at, really require that you're converting the majority of your clients. Because if we say, Well, every person you talk to who calls you only 50% of those signup, that completely changes your income, as opposed to 95% of the people who call you show for the session, I would say 95% of people will call show for the session, if you know what to do. Your credentials and training are just so far beyond most of what's out there in this field. So whoever you're competing with your local area,</w:t>
      </w:r>
    </w:p>
    <w:p>
      <w:pPr>
        <w:spacing w:after="0"/>
      </w:pPr>
    </w:p>
    <w:p>
      <w:pPr>
        <w:spacing w:after="0"/>
      </w:pPr>
      <w:r>
        <w:rPr>
          <w:rFonts w:ascii="Arial" w:hAnsi="Arial"/>
          <w:color w:val="C0C0C0"/>
          <w:sz w:val="22"/>
        </w:rPr>
        <w:t>50:41</w:t>
      </w:r>
    </w:p>
    <w:p>
      <w:pPr>
        <w:spacing w:after="0"/>
      </w:pPr>
      <w:r>
        <w:rPr>
          <w:rFonts w:ascii="Arial" w:hAnsi="Arial"/>
          <w:sz w:val="22"/>
        </w:rPr>
        <w:t>I know on the spiritual side of things, there's no competition, yet, you do need to consider this as a business. And you do need to find how do you stand out above your competition.</w:t>
      </w:r>
    </w:p>
    <w:p>
      <w:pPr>
        <w:spacing w:after="0"/>
      </w:pPr>
    </w:p>
    <w:p>
      <w:pPr>
        <w:spacing w:after="0"/>
      </w:pPr>
      <w:r>
        <w:rPr>
          <w:rFonts w:ascii="Arial" w:hAnsi="Arial"/>
          <w:color w:val="C0C0C0"/>
          <w:sz w:val="22"/>
        </w:rPr>
        <w:t>50:52</w:t>
      </w:r>
    </w:p>
    <w:p>
      <w:pPr>
        <w:spacing w:after="0"/>
      </w:pPr>
      <w:r>
        <w:rPr>
          <w:rFonts w:ascii="Arial" w:hAnsi="Arial"/>
          <w:sz w:val="22"/>
        </w:rPr>
        <w:t>If they're gonna pick one person or another, when they're looking around on the internet, for instance, what makes you stand out, and if they picked up the phone to call you something drew them to you, you need to be able to close that deal, you need to be able to get them into your office. And again, I'm going to teach you ways to do it, then reduce the risk for them so much, that there's just no reason why they wouldn't show up. But again, if you don't learn that information, you can literally lose 50% or more of the leads that you've generated that have actually taken the time to contact you. So that's an important part of this. And again, it's only a small part. And then we'll talk about a business plan. Nothing formal, don't worry about having the right out those complicated business plans you may have heard of, it's really not necessary to build your business and pretty much giving you you're gonna figure out what's right for you. But I'm giving you the blueprint for how to create a full time practice. So I have to make a business plan is not necessary. If you're interested in learning how to make business plans, a very good resource for new businesses is score.org. Score is a association of retired business professionals, who usually honestly ran their business way before the time of Internet Marketing. My grandfather, who since passed away was a score, Counselor. And if I had asked him how to run a business, or even a hip, he ran a very successful furniture store in New York City, completely different way of marketing and different business than what we're doing now. Score can help you with things like should I be a sole proprietor and LLC or an S corp, which we'll talk about and pretty much help to give you the answers there. But anything like that, please take this as a disclaimer that you should consult with your accountant, not necessarily an attorney, not necessarily a score counselor, or through these tutorials. But scores really good for a lot of things, you can check out their website if you're relatively new to business, and there's usually like small business associations in your local area that can help. Sometimes writing the whole business plan is really to be able to get funding, but there's almost no reason why you should have to take any kind of loan or go into any kind of debt to build your business. Here's a little quote,</w:t>
      </w:r>
    </w:p>
    <w:p>
      <w:pPr>
        <w:spacing w:after="0"/>
      </w:pPr>
    </w:p>
    <w:p>
      <w:pPr>
        <w:spacing w:after="0"/>
      </w:pPr>
      <w:r>
        <w:rPr>
          <w:rFonts w:ascii="Arial" w:hAnsi="Arial"/>
          <w:color w:val="C0C0C0"/>
          <w:sz w:val="22"/>
        </w:rPr>
        <w:t>53:16</w:t>
      </w:r>
    </w:p>
    <w:p>
      <w:pPr>
        <w:spacing w:after="0"/>
      </w:pPr>
      <w:r>
        <w:rPr>
          <w:rFonts w:ascii="Arial" w:hAnsi="Arial"/>
          <w:sz w:val="22"/>
        </w:rPr>
        <w:t>a little story. Its prosperity speaker was talking about a friend of his who's a multimillionaire and he said, you know, if I ever lost it all, you give me a lawn mower, and you give me one month, and I'll have $100,000 in the bank.</w:t>
      </w:r>
    </w:p>
    <w:p>
      <w:pPr>
        <w:spacing w:after="0"/>
      </w:pPr>
    </w:p>
    <w:p>
      <w:pPr>
        <w:spacing w:after="0"/>
      </w:pPr>
      <w:r>
        <w:rPr>
          <w:rFonts w:ascii="Arial" w:hAnsi="Arial"/>
          <w:color w:val="C0C0C0"/>
          <w:sz w:val="22"/>
        </w:rPr>
        <w:t>53:30</w:t>
      </w:r>
    </w:p>
    <w:p>
      <w:pPr>
        <w:spacing w:after="0"/>
      </w:pPr>
      <w:r>
        <w:rPr>
          <w:rFonts w:ascii="Arial" w:hAnsi="Arial"/>
          <w:sz w:val="22"/>
        </w:rPr>
        <w:t>With Hypnotherapy, you can literally go right now Tim is really almost anywhere in the world, all 50 states and you can practice hypno at least you can be a hypnotist, there might be different words, which we'll talk about in this section of training. And these 20 hours different words, you can use being good at Real Estate anyone in the world, hoping your private practice as a hypnotist or hypnotherapist and do it you should be able to at least get two or three clients that week with some of the techniques I'm going to teach you. And then gradually you build it up. So you can go anywhere. I love this. I mean, no matter what I could go to any state,</w:t>
      </w:r>
    </w:p>
    <w:p>
      <w:pPr>
        <w:spacing w:after="0"/>
      </w:pPr>
    </w:p>
    <w:p>
      <w:pPr>
        <w:spacing w:after="0"/>
      </w:pPr>
      <w:r>
        <w:rPr>
          <w:rFonts w:ascii="Arial" w:hAnsi="Arial"/>
          <w:color w:val="C0C0C0"/>
          <w:sz w:val="22"/>
        </w:rPr>
        <w:t>54:12</w:t>
      </w:r>
    </w:p>
    <w:p>
      <w:pPr>
        <w:spacing w:after="0"/>
      </w:pPr>
      <w:r>
        <w:rPr>
          <w:rFonts w:ascii="Arial" w:hAnsi="Arial"/>
          <w:sz w:val="22"/>
        </w:rPr>
        <w:t>open a little office and be seeing 20 clients within one month. And it wouldn't even matter how much money I had in the bank to do it. And even if I had no money, I could still go and get an office out of somebody held somebody's Holistic Health Center.</w:t>
      </w:r>
    </w:p>
    <w:p>
      <w:pPr>
        <w:spacing w:after="0"/>
      </w:pPr>
    </w:p>
    <w:p>
      <w:pPr>
        <w:spacing w:after="0"/>
      </w:pPr>
      <w:r>
        <w:rPr>
          <w:rFonts w:ascii="Arial" w:hAnsi="Arial"/>
          <w:color w:val="C0C0C0"/>
          <w:sz w:val="22"/>
        </w:rPr>
        <w:t>54:27</w:t>
      </w:r>
    </w:p>
    <w:p>
      <w:pPr>
        <w:spacing w:after="0"/>
      </w:pPr>
      <w:r>
        <w:rPr>
          <w:rFonts w:ascii="Arial" w:hAnsi="Arial"/>
          <w:sz w:val="22"/>
        </w:rPr>
        <w:t>Give them a percentage of my income just to get started again. And so even if I give them 50% of the money that I made an asset that much ask them the same clients my way, just by introducing yourself to a holistic health center said can I use the room you have here when it's not being used, and I'll give you 50% of what I earned. I'm just getting started. And then you put up your flyer there. That should cost you virtually nothing to print out.</w:t>
      </w:r>
    </w:p>
    <w:p>
      <w:pPr>
        <w:spacing w:after="0"/>
      </w:pPr>
    </w:p>
    <w:p>
      <w:pPr>
        <w:spacing w:after="0"/>
      </w:pPr>
      <w:r>
        <w:rPr>
          <w:rFonts w:ascii="Arial" w:hAnsi="Arial"/>
          <w:color w:val="C0C0C0"/>
          <w:sz w:val="22"/>
        </w:rPr>
        <w:t>54:55</w:t>
      </w:r>
    </w:p>
    <w:p>
      <w:pPr>
        <w:spacing w:after="0"/>
      </w:pPr>
      <w:r>
        <w:rPr>
          <w:rFonts w:ascii="Arial" w:hAnsi="Arial"/>
          <w:sz w:val="22"/>
        </w:rPr>
        <w:t>Talk to whoever's the staff there, maybe do a little open house presentation.</w:t>
      </w:r>
    </w:p>
    <w:p>
      <w:pPr>
        <w:spacing w:after="0"/>
      </w:pPr>
    </w:p>
    <w:p>
      <w:pPr>
        <w:spacing w:after="0"/>
      </w:pPr>
      <w:r>
        <w:rPr>
          <w:rFonts w:ascii="Arial" w:hAnsi="Arial"/>
          <w:color w:val="C0C0C0"/>
          <w:sz w:val="22"/>
        </w:rPr>
        <w:t>55:00</w:t>
      </w:r>
    </w:p>
    <w:p>
      <w:pPr>
        <w:spacing w:after="0"/>
      </w:pPr>
      <w:r>
        <w:rPr>
          <w:rFonts w:ascii="Arial" w:hAnsi="Arial"/>
          <w:sz w:val="22"/>
        </w:rPr>
        <w:t>You probably just from that little bit of effort of meeting people without five clients, you know, assuming there's no hypnotherapist, and that space shouldn't be hard at all for you to get in. And you shouldn't have to pay 50% of your income. But again, I'm just saying like worst case scenario, there's going to be a medical center or holistic center, who wants to have you as a hypnotherapist in there, who like the extra income, who has the extra room available. And you don't have to do much of anything else to start to get some clients once the money and the momentum starts coming in.</w:t>
      </w:r>
    </w:p>
    <w:p>
      <w:pPr>
        <w:spacing w:after="0"/>
      </w:pPr>
    </w:p>
    <w:p>
      <w:pPr>
        <w:spacing w:after="0"/>
      </w:pPr>
      <w:r>
        <w:rPr>
          <w:rFonts w:ascii="Arial" w:hAnsi="Arial"/>
          <w:color w:val="C0C0C0"/>
          <w:sz w:val="22"/>
        </w:rPr>
        <w:t>55:32</w:t>
      </w:r>
    </w:p>
    <w:p>
      <w:pPr>
        <w:spacing w:after="0"/>
      </w:pPr>
      <w:r>
        <w:rPr>
          <w:rFonts w:ascii="Arial" w:hAnsi="Arial"/>
          <w:sz w:val="22"/>
        </w:rPr>
        <w:t>It's not hard to build a practice. So there's a lot to learn. But at the same time, if you kept it as simple, as I just said, you start making money right away. Okay, so, formula for plan, act, and review will cover.</w:t>
      </w:r>
    </w:p>
    <w:p>
      <w:pPr>
        <w:spacing w:after="0"/>
      </w:pPr>
    </w:p>
    <w:p>
      <w:pPr>
        <w:spacing w:after="0"/>
      </w:pPr>
      <w:r>
        <w:rPr>
          <w:rFonts w:ascii="Arial" w:hAnsi="Arial"/>
          <w:color w:val="C0C0C0"/>
          <w:sz w:val="22"/>
        </w:rPr>
        <w:t>55:46</w:t>
      </w:r>
    </w:p>
    <w:p>
      <w:pPr>
        <w:spacing w:after="0"/>
      </w:pPr>
      <w:r>
        <w:rPr>
          <w:rFonts w:ascii="Arial" w:hAnsi="Arial"/>
          <w:sz w:val="22"/>
        </w:rPr>
        <w:t>Okay.</w:t>
      </w:r>
    </w:p>
    <w:p>
      <w:pPr>
        <w:spacing w:after="0"/>
      </w:pPr>
    </w:p>
    <w:p>
      <w:pPr>
        <w:spacing w:after="0"/>
      </w:pPr>
      <w:r>
        <w:rPr>
          <w:rFonts w:ascii="Arial" w:hAnsi="Arial"/>
          <w:color w:val="C0C0C0"/>
          <w:sz w:val="22"/>
        </w:rPr>
        <w:t>55:48</w:t>
      </w:r>
    </w:p>
    <w:p>
      <w:pPr>
        <w:spacing w:after="0"/>
      </w:pPr>
      <w:r>
        <w:rPr>
          <w:rFonts w:ascii="Arial" w:hAnsi="Arial"/>
          <w:sz w:val="22"/>
        </w:rPr>
        <w:t>It's important for you to know before we dive into the advertising marketing, that we're going to talk a bit about the profession, we're gonna talk about the ethics of the profession. And then we'll be shifting to the PowerPoint. But for the remainder of this video, I'm definitely going to spend time with the training manual. So ideally, you already know that hypnotherapist is an actual occupational title.</w:t>
      </w:r>
    </w:p>
    <w:p>
      <w:pPr>
        <w:spacing w:after="0"/>
      </w:pPr>
    </w:p>
    <w:p>
      <w:pPr>
        <w:spacing w:after="0"/>
      </w:pPr>
      <w:r>
        <w:rPr>
          <w:rFonts w:ascii="Arial" w:hAnsi="Arial"/>
          <w:color w:val="C0C0C0"/>
          <w:sz w:val="22"/>
        </w:rPr>
        <w:t>56:12</w:t>
      </w:r>
    </w:p>
    <w:p>
      <w:pPr>
        <w:spacing w:after="0"/>
      </w:pPr>
      <w:r>
        <w:rPr>
          <w:rFonts w:ascii="Arial" w:hAnsi="Arial"/>
          <w:sz w:val="22"/>
        </w:rPr>
        <w:t>Now there are certain states that you're going to do a bit more cautious about what you say,</w:t>
      </w:r>
    </w:p>
    <w:p>
      <w:pPr>
        <w:spacing w:after="0"/>
      </w:pPr>
    </w:p>
    <w:p>
      <w:pPr>
        <w:spacing w:after="0"/>
      </w:pPr>
      <w:r>
        <w:rPr>
          <w:rFonts w:ascii="Arial" w:hAnsi="Arial"/>
          <w:color w:val="C0C0C0"/>
          <w:sz w:val="22"/>
        </w:rPr>
        <w:t>56:19</w:t>
      </w:r>
    </w:p>
    <w:p>
      <w:pPr>
        <w:spacing w:after="0"/>
      </w:pPr>
      <w:r>
        <w:rPr>
          <w:rFonts w:ascii="Arial" w:hAnsi="Arial"/>
          <w:sz w:val="22"/>
        </w:rPr>
        <w:t>if you're not clear about that yet, I do have here below things you're going to want to start to look into. on the national level, let's say you're in a different country. By now you really should know if you've gotten this far in the training, because I'm sure we've encouraged you in the beginning to check it out. But maybe you didn't. So if you're thinking really have a professional practice, you need to know, are there any federal level national level of law, it's different in the UK right now than it is in the United States. So we're primarily talking about the United States, if you're doing this training,</w:t>
      </w:r>
    </w:p>
    <w:p>
      <w:pPr>
        <w:spacing w:after="0"/>
      </w:pPr>
    </w:p>
    <w:p>
      <w:pPr>
        <w:spacing w:after="0"/>
      </w:pPr>
      <w:r>
        <w:rPr>
          <w:rFonts w:ascii="Arial" w:hAnsi="Arial"/>
          <w:color w:val="C0C0C0"/>
          <w:sz w:val="22"/>
        </w:rPr>
        <w:t>56:53</w:t>
      </w:r>
    </w:p>
    <w:p>
      <w:pPr>
        <w:spacing w:after="0"/>
      </w:pPr>
      <w:r>
        <w:rPr>
          <w:rFonts w:ascii="Arial" w:hAnsi="Arial"/>
          <w:sz w:val="22"/>
        </w:rPr>
        <w:t>abroad, or if you plan to practice in another country, you really do need to know those laws. We're doing our best in the i th website to constantly update those type of things we can always stay up to date doing can cover every single country, state or city, so please research your area, you're going to practice him. In the United States, it's legal to practice in all 50 states.</w:t>
      </w:r>
    </w:p>
    <w:p>
      <w:pPr>
        <w:spacing w:after="0"/>
      </w:pPr>
    </w:p>
    <w:p>
      <w:pPr>
        <w:spacing w:after="0"/>
      </w:pPr>
      <w:r>
        <w:rPr>
          <w:rFonts w:ascii="Arial" w:hAnsi="Arial"/>
          <w:color w:val="C0C0C0"/>
          <w:sz w:val="22"/>
        </w:rPr>
        <w:t>57:19</w:t>
      </w:r>
    </w:p>
    <w:p>
      <w:pPr>
        <w:spacing w:after="0"/>
      </w:pPr>
      <w:r>
        <w:rPr>
          <w:rFonts w:ascii="Arial" w:hAnsi="Arial"/>
          <w:sz w:val="22"/>
        </w:rPr>
        <w:t>So that's in the federal level, yet you do want to look into your state. What are some of the possible requirements, some states have no hypnosis laws at all. Others have</w:t>
      </w:r>
    </w:p>
    <w:p>
      <w:pPr>
        <w:spacing w:after="0"/>
      </w:pPr>
    </w:p>
    <w:p>
      <w:pPr>
        <w:spacing w:after="0"/>
      </w:pPr>
      <w:r>
        <w:rPr>
          <w:rFonts w:ascii="Arial" w:hAnsi="Arial"/>
          <w:color w:val="C0C0C0"/>
          <w:sz w:val="22"/>
        </w:rPr>
        <w:t>57:31</w:t>
      </w:r>
    </w:p>
    <w:p>
      <w:pPr>
        <w:spacing w:after="0"/>
      </w:pPr>
      <w:r>
        <w:rPr>
          <w:rFonts w:ascii="Arial" w:hAnsi="Arial"/>
          <w:sz w:val="22"/>
        </w:rPr>
        <w:t>some law but no regulation. And some actually have some level of regulation, where you actually just have to register with the state to be able to practice for the county in the city, that is going to be important as well. A lot of counties and or cities, it could be both where you live, it might just be one and might not be any. They require what's usually known as an occupational license, but many are changing and to be called a business tax receipt. You can see this information somewhere in our website, I'm sure, again, websites change that one to exactly where to go. But certainly for the law and legislative efforts on either our school's website or the i th website.</w:t>
      </w:r>
    </w:p>
    <w:p>
      <w:pPr>
        <w:spacing w:after="0"/>
      </w:pPr>
    </w:p>
    <w:p>
      <w:pPr>
        <w:spacing w:after="0"/>
      </w:pPr>
      <w:r>
        <w:rPr>
          <w:rFonts w:ascii="Arial" w:hAnsi="Arial"/>
          <w:color w:val="C0C0C0"/>
          <w:sz w:val="22"/>
        </w:rPr>
        <w:t>58:15</w:t>
      </w:r>
    </w:p>
    <w:p>
      <w:pPr>
        <w:spacing w:after="0"/>
      </w:pPr>
      <w:r>
        <w:rPr>
          <w:rFonts w:ascii="Arial" w:hAnsi="Arial"/>
          <w:sz w:val="22"/>
        </w:rPr>
        <w:t>And you'll see I've done a lot of work in the state of Florida with their misunderstanding of whether it's a city or a county have their understanding of state law for Florida. So</w:t>
      </w:r>
    </w:p>
    <w:p>
      <w:pPr>
        <w:spacing w:after="0"/>
      </w:pPr>
    </w:p>
    <w:p>
      <w:pPr>
        <w:spacing w:after="0"/>
      </w:pPr>
      <w:r>
        <w:rPr>
          <w:rFonts w:ascii="Arial" w:hAnsi="Arial"/>
          <w:color w:val="C0C0C0"/>
          <w:sz w:val="22"/>
        </w:rPr>
        <w:t>58:29</w:t>
      </w:r>
    </w:p>
    <w:p>
      <w:pPr>
        <w:spacing w:after="0"/>
      </w:pPr>
      <w:r>
        <w:rPr>
          <w:rFonts w:ascii="Arial" w:hAnsi="Arial"/>
          <w:sz w:val="22"/>
        </w:rPr>
        <w:t>for instance, in Florida hypnosis law, it could read it doesn't but you could read it as if you must be a physician, or have the supervision of a physician to do hypnotherapy. Clearly not true. But we had to go and explain to the county and city offices and we've changed every office that we've worked to change. So it's not a problem, but you want to get back to us immediately. If you're encountering a problem with your country or country, it could be hard to change on that level of law. Your states may be not as hard to change, but changing state laws can be very difficult. Sometimes it's just a misunderstanding of the state law.</w:t>
      </w:r>
    </w:p>
    <w:p>
      <w:pPr>
        <w:spacing w:after="0"/>
      </w:pPr>
    </w:p>
    <w:p>
      <w:pPr>
        <w:spacing w:after="0"/>
      </w:pPr>
      <w:r>
        <w:rPr>
          <w:rFonts w:ascii="Arial" w:hAnsi="Arial"/>
          <w:color w:val="C0C0C0"/>
          <w:sz w:val="22"/>
        </w:rPr>
        <w:t>59:13</w:t>
      </w:r>
    </w:p>
    <w:p>
      <w:pPr>
        <w:spacing w:after="0"/>
      </w:pPr>
      <w:r>
        <w:rPr>
          <w:rFonts w:ascii="Arial" w:hAnsi="Arial"/>
          <w:sz w:val="22"/>
        </w:rPr>
        <w:t>And then county and city. Again, we're not even actually changing them usually is just a misinterpretation of your right to practice. Or quite often the clerk at the desk just like hypnotist done what is that a fortune teller? The only category I have is psychic and fortune teller. Is that what you are? Right? Maybe you are but um, you know, it's like no, I'm a hypnotherapist. They may not even have it as an occupational category. It's important to know that it is so with that said this is a good time now to make a note of things to do, to do your research and we're going to practice just to be sure.</w:t>
      </w:r>
    </w:p>
    <w:p>
      <w:pPr>
        <w:spacing w:after="0"/>
      </w:pPr>
    </w:p>
    <w:p>
      <w:pPr>
        <w:spacing w:after="0"/>
      </w:pPr>
      <w:r>
        <w:rPr>
          <w:rFonts w:ascii="Arial" w:hAnsi="Arial"/>
          <w:color w:val="C0C0C0"/>
          <w:sz w:val="22"/>
        </w:rPr>
        <w:t>59:51</w:t>
      </w:r>
    </w:p>
    <w:p>
      <w:pPr>
        <w:spacing w:after="0"/>
      </w:pPr>
      <w:r>
        <w:rPr>
          <w:rFonts w:ascii="Arial" w:hAnsi="Arial"/>
          <w:sz w:val="22"/>
        </w:rPr>
        <w:t>I mean, technically you wouldn't be enrolled in the school if we know is illegal for you to practice in your area.</w:t>
      </w:r>
    </w:p>
    <w:p>
      <w:pPr>
        <w:spacing w:after="0"/>
      </w:pPr>
    </w:p>
    <w:p>
      <w:pPr>
        <w:spacing w:after="0"/>
      </w:pPr>
      <w:r>
        <w:rPr>
          <w:rFonts w:ascii="Arial" w:hAnsi="Arial"/>
          <w:color w:val="C0C0C0"/>
          <w:sz w:val="22"/>
        </w:rPr>
        <w:t>59:58</w:t>
      </w:r>
    </w:p>
    <w:p>
      <w:pPr>
        <w:spacing w:after="0"/>
      </w:pPr>
      <w:r>
        <w:rPr>
          <w:rFonts w:ascii="Arial" w:hAnsi="Arial"/>
          <w:sz w:val="22"/>
        </w:rPr>
        <w:t>But again, you might be moving</w:t>
      </w:r>
    </w:p>
    <w:p>
      <w:pPr>
        <w:spacing w:after="0"/>
      </w:pPr>
    </w:p>
    <w:p>
      <w:pPr>
        <w:spacing w:after="0"/>
      </w:pPr>
      <w:r>
        <w:rPr>
          <w:rFonts w:ascii="Arial" w:hAnsi="Arial"/>
          <w:color w:val="C0C0C0"/>
          <w:sz w:val="22"/>
        </w:rPr>
        <w:t>1:00:00</w:t>
      </w:r>
    </w:p>
    <w:p>
      <w:pPr>
        <w:spacing w:after="0"/>
      </w:pPr>
      <w:r>
        <w:rPr>
          <w:rFonts w:ascii="Arial" w:hAnsi="Arial"/>
          <w:sz w:val="22"/>
        </w:rPr>
        <w:t>to a different area. So you do need to look into that. One, the easy thing to do is just google hypnotherapist in your city or county or country or state wherever you're gonna live. And see if there's people practicing there and see what occupational titles they're using, they might be hesitant to use the word like clinical hypnotherapist. That title may not be something that goes well in that state. So just understand where you're gonna practice before you move forward. Because that's going to cater a lot to your advertising. You can practice with this talk United States now in all 50 states. Yet, you will need to be more conscious in different states about what words you're using. We'll cover this as much as we can during these videos, and then of course, check our website or just google around and find other websites that teaches as well. There was a time when the dictionary of occupational titles published by the US Department of Labor had a definition for hypnotherapist. This is the definition. It doesn't mention any medical or therapeutic themes.</w:t>
      </w:r>
    </w:p>
    <w:p>
      <w:pPr>
        <w:spacing w:after="0"/>
      </w:pPr>
    </w:p>
    <w:p>
      <w:pPr>
        <w:spacing w:after="0"/>
      </w:pPr>
      <w:r>
        <w:rPr>
          <w:rFonts w:ascii="Arial" w:hAnsi="Arial"/>
          <w:color w:val="C0C0C0"/>
          <w:sz w:val="22"/>
        </w:rPr>
        <w:t>1:01:06</w:t>
      </w:r>
    </w:p>
    <w:p>
      <w:pPr>
        <w:spacing w:after="0"/>
      </w:pPr>
      <w:r>
        <w:rPr>
          <w:rFonts w:ascii="Arial" w:hAnsi="Arial"/>
          <w:sz w:val="22"/>
        </w:rPr>
        <w:t>Since that time, they started the federal government in the US started using Oh net, the occupational Information Network, which had hypnotherapist in the category of therapist other and that actually was a good move for us. But then somehow they just erased that whole category of therapist other so everybody who's under that it's just no longer there. Now, the paragraph where the arrow is, is the US Department of Labor Bureau of Labor Statistics instructional program data lists hypnotherapist as 513603 hypnotherapy slash hypnotherapist along with and so it's there. It's an actual federal in the United States and in UK and other countries, a federally acknowledged occupation. Very important to know when you walk into your city office and they say, Oh, you know, we don't have an occupational title for that. They might be a little bit behind the times, but you need to know that federally, and on the state level, yes, you can legally practice. And again, contact us if you have any questions about this for your specific area.</w:t>
      </w:r>
    </w:p>
    <w:p>
      <w:pPr>
        <w:spacing w:after="0"/>
      </w:pPr>
    </w:p>
    <w:p>
      <w:pPr>
        <w:spacing w:after="0"/>
      </w:pPr>
      <w:r>
        <w:rPr>
          <w:rFonts w:ascii="Arial" w:hAnsi="Arial"/>
          <w:color w:val="C0C0C0"/>
          <w:sz w:val="22"/>
        </w:rPr>
        <w:t>1:02:18</w:t>
      </w:r>
    </w:p>
    <w:p>
      <w:pPr>
        <w:spacing w:after="0"/>
      </w:pPr>
      <w:r>
        <w:rPr>
          <w:rFonts w:ascii="Arial" w:hAnsi="Arial"/>
          <w:sz w:val="22"/>
        </w:rPr>
        <w:t>In this</w:t>
      </w:r>
    </w:p>
    <w:p>
      <w:pPr>
        <w:spacing w:after="0"/>
      </w:pPr>
    </w:p>
    <w:p>
      <w:pPr>
        <w:spacing w:after="0"/>
      </w:pPr>
      <w:r>
        <w:rPr>
          <w:rFonts w:ascii="Arial" w:hAnsi="Arial"/>
          <w:color w:val="C0C0C0"/>
          <w:sz w:val="22"/>
        </w:rPr>
        <w:t>1:02:20</w:t>
      </w:r>
    </w:p>
    <w:p>
      <w:pPr>
        <w:spacing w:after="0"/>
      </w:pPr>
      <w:r>
        <w:rPr>
          <w:rFonts w:ascii="Arial" w:hAnsi="Arial"/>
          <w:sz w:val="22"/>
        </w:rPr>
        <w:t>program data list, they say also, it's right around the area where you see other occupations like acupuncture, homeopathic medicine, massage therapy, yoga teacher, and health professionals and related clinical sciences. And there's a direct link might not be active at this moment. But you can certainly go and Google and check that out. The nice thing is to know that we've made a lot of progress in the field of hypnotherapy, this practice profession isn't going anywhere. When I first opened my practice in Gainesville, I went to get what was called the occupational license or my business tax receipt. And I was kind of terrified because I've been practicing for about eight years. And another two different areas. So the country and then when I moved to Gainesville and go to my city office and say, I'd like to get my business tax receipt. And they say, Oh, no, you need to be a medical doctor to practice. And I actually never looked at Florida hypnosis law before.</w:t>
      </w:r>
    </w:p>
    <w:p>
      <w:pPr>
        <w:spacing w:after="0"/>
      </w:pPr>
    </w:p>
    <w:p>
      <w:pPr>
        <w:spacing w:after="0"/>
      </w:pPr>
      <w:r>
        <w:rPr>
          <w:rFonts w:ascii="Arial" w:hAnsi="Arial"/>
          <w:color w:val="C0C0C0"/>
          <w:sz w:val="22"/>
        </w:rPr>
        <w:t>1:03:22</w:t>
      </w:r>
    </w:p>
    <w:p>
      <w:pPr>
        <w:spacing w:after="0"/>
      </w:pPr>
      <w:r>
        <w:rPr>
          <w:rFonts w:ascii="Arial" w:hAnsi="Arial"/>
          <w:sz w:val="22"/>
        </w:rPr>
        <w:t>I lived in Massachusetts, and then I'm when I was in South Florida, I never even considered it. So when I moved to Gainesville, and they brought this up, it was scary. Because this has been my bread and butter for my whole life, the only occupation I've ever known. So I had to do some research and figure out okay, it's fine. I wrote some stuff up, I gave it to them, and no problem. And again, we haven't had a problem anytime we've had to confront this anywhere.</w:t>
      </w:r>
    </w:p>
    <w:p>
      <w:pPr>
        <w:spacing w:after="0"/>
      </w:pPr>
    </w:p>
    <w:p>
      <w:pPr>
        <w:spacing w:after="0"/>
      </w:pPr>
      <w:r>
        <w:rPr>
          <w:rFonts w:ascii="Arial" w:hAnsi="Arial"/>
          <w:color w:val="C0C0C0"/>
          <w:sz w:val="22"/>
        </w:rPr>
        <w:t>1:03:50</w:t>
      </w:r>
    </w:p>
    <w:p>
      <w:pPr>
        <w:spacing w:after="0"/>
      </w:pPr>
      <w:r>
        <w:rPr>
          <w:rFonts w:ascii="Arial" w:hAnsi="Arial"/>
          <w:sz w:val="22"/>
        </w:rPr>
        <w:t>But just know that there I Ah, and other organizations really have got your back. But you need to practice ethically and you need to use the right occupational titles and terms and advertise appropriately. We can only support you and protect you, if you're doing it according to what we have encouraged you to do. There are certain organizations that are a bit conservative about the terms they will let you use and the primary difference is hypnotist versus hypnotherapist</w:t>
      </w:r>
    </w:p>
    <w:p>
      <w:pPr>
        <w:spacing w:after="0"/>
      </w:pPr>
    </w:p>
    <w:p>
      <w:pPr>
        <w:spacing w:after="0"/>
      </w:pPr>
      <w:r>
        <w:rPr>
          <w:rFonts w:ascii="Arial" w:hAnsi="Arial"/>
          <w:color w:val="C0C0C0"/>
          <w:sz w:val="22"/>
        </w:rPr>
        <w:t>1:04:24</w:t>
      </w:r>
    </w:p>
    <w:p>
      <w:pPr>
        <w:spacing w:after="0"/>
      </w:pPr>
      <w:r>
        <w:rPr>
          <w:rFonts w:ascii="Arial" w:hAnsi="Arial"/>
          <w:sz w:val="22"/>
        </w:rPr>
        <w:t>because of what I just explained, and because we are doing powerful transformational work, and I'm not gonna deny it. I am always fighting for I mean, there's no fight but I would always fight for the occupational title hypnotherapist and to say we do hypnotherapy. I wouldn't call us a therapist. I wouldn't call this accounts there. I would say there's a specific scope of practice of a hypnotherapist, and it's an occupational title. So please</w:t>
      </w:r>
    </w:p>
    <w:p>
      <w:pPr>
        <w:spacing w:after="0"/>
      </w:pPr>
    </w:p>
    <w:p>
      <w:pPr>
        <w:spacing w:after="0"/>
      </w:pPr>
      <w:r>
        <w:rPr>
          <w:rFonts w:ascii="Arial" w:hAnsi="Arial"/>
          <w:color w:val="C0C0C0"/>
          <w:sz w:val="22"/>
        </w:rPr>
        <w:t>1:05:00</w:t>
      </w:r>
    </w:p>
    <w:p>
      <w:pPr>
        <w:spacing w:after="0"/>
      </w:pPr>
      <w:r>
        <w:rPr>
          <w:rFonts w:ascii="Arial" w:hAnsi="Arial"/>
          <w:sz w:val="22"/>
        </w:rPr>
        <w:t>support me and those who have been gone before us and go with us to keep that alive. The organizations that say, Oh, you should only be a hypnotist unless you have other credentials.</w:t>
      </w:r>
    </w:p>
    <w:p>
      <w:pPr>
        <w:spacing w:after="0"/>
      </w:pPr>
    </w:p>
    <w:p>
      <w:pPr>
        <w:spacing w:after="0"/>
      </w:pPr>
      <w:r>
        <w:rPr>
          <w:rFonts w:ascii="Arial" w:hAnsi="Arial"/>
          <w:color w:val="C0C0C0"/>
          <w:sz w:val="22"/>
        </w:rPr>
        <w:t>1:05:13</w:t>
      </w:r>
    </w:p>
    <w:p>
      <w:pPr>
        <w:spacing w:after="0"/>
      </w:pPr>
      <w:r>
        <w:rPr>
          <w:rFonts w:ascii="Arial" w:hAnsi="Arial"/>
          <w:sz w:val="22"/>
        </w:rPr>
        <w:t>To me, that limits how hard we've worked to make hypnotherapy a real profession. Okay, so I'm going to say on this page, but it is very much your responsibility to understand the occupational title hypnotherapist. And to understand where you plan to open your business, you may need to cater to the word you're using, depending on your area. Okay, next thing to know about</w:t>
      </w:r>
    </w:p>
    <w:p>
      <w:pPr>
        <w:spacing w:after="0"/>
      </w:pPr>
    </w:p>
    <w:p>
      <w:pPr>
        <w:spacing w:after="0"/>
      </w:pPr>
      <w:r>
        <w:rPr>
          <w:rFonts w:ascii="Arial" w:hAnsi="Arial"/>
          <w:color w:val="C0C0C0"/>
          <w:sz w:val="22"/>
        </w:rPr>
        <w:t>1:05:37</w:t>
      </w:r>
    </w:p>
    <w:p>
      <w:pPr>
        <w:spacing w:after="0"/>
      </w:pPr>
      <w:r>
        <w:rPr>
          <w:rFonts w:ascii="Arial" w:hAnsi="Arial"/>
          <w:sz w:val="22"/>
        </w:rPr>
        <w:t>nothing has been in specific order, but it comes up easily in the training manual here. Your client agreement and disclosure forms, these are pulled from different sources here and there. But they basically evolved over the years into what I and then what we as the school and I use to this day,</w:t>
      </w:r>
    </w:p>
    <w:p>
      <w:pPr>
        <w:spacing w:after="0"/>
      </w:pPr>
    </w:p>
    <w:p>
      <w:pPr>
        <w:spacing w:after="0"/>
      </w:pPr>
      <w:r>
        <w:rPr>
          <w:rFonts w:ascii="Arial" w:hAnsi="Arial"/>
          <w:color w:val="C0C0C0"/>
          <w:sz w:val="22"/>
        </w:rPr>
        <w:t>1:05:57</w:t>
      </w:r>
    </w:p>
    <w:p>
      <w:pPr>
        <w:spacing w:after="0"/>
      </w:pPr>
      <w:r>
        <w:rPr>
          <w:rFonts w:ascii="Arial" w:hAnsi="Arial"/>
          <w:sz w:val="22"/>
        </w:rPr>
        <w:t>your clients should be filling these out. And so on our website, you should have download word versions, Microsoft Word versions of this document. And then obviously, you'd remove the red lettering and cater it to your personal information. It is requirement is an ai ai age practitioner, that you use these forums. Now it's important for you to know you don't have to be certified by any hypnotherapy organization at all, we encourage you to support the one or the ones you believe in, you don't have to join 20 of them, or five of them, or even two or three of them. Obviously, we are I ah and I'm all for supporting that and growing that together.</w:t>
      </w:r>
    </w:p>
    <w:p>
      <w:pPr>
        <w:spacing w:after="0"/>
      </w:pPr>
    </w:p>
    <w:p>
      <w:pPr>
        <w:spacing w:after="0"/>
      </w:pPr>
      <w:r>
        <w:rPr>
          <w:rFonts w:ascii="Arial" w:hAnsi="Arial"/>
          <w:color w:val="C0C0C0"/>
          <w:sz w:val="22"/>
        </w:rPr>
        <w:t>1:06:42</w:t>
      </w:r>
    </w:p>
    <w:p>
      <w:pPr>
        <w:spacing w:after="0"/>
      </w:pPr>
      <w:r>
        <w:rPr>
          <w:rFonts w:ascii="Arial" w:hAnsi="Arial"/>
          <w:sz w:val="22"/>
        </w:rPr>
        <w:t>So I can only go on those standards right now. And there's some of the highest standards in the industry. And they are really designed to protect you. If you see a client and you don't have this paperwork,</w:t>
      </w:r>
    </w:p>
    <w:p>
      <w:pPr>
        <w:spacing w:after="0"/>
      </w:pPr>
    </w:p>
    <w:p>
      <w:pPr>
        <w:spacing w:after="0"/>
      </w:pPr>
      <w:r>
        <w:rPr>
          <w:rFonts w:ascii="Arial" w:hAnsi="Arial"/>
          <w:color w:val="C0C0C0"/>
          <w:sz w:val="22"/>
        </w:rPr>
        <w:t>1:06:55</w:t>
      </w:r>
    </w:p>
    <w:p>
      <w:pPr>
        <w:spacing w:after="0"/>
      </w:pPr>
      <w:r>
        <w:rPr>
          <w:rFonts w:ascii="Arial" w:hAnsi="Arial"/>
          <w:sz w:val="22"/>
        </w:rPr>
        <w:t>you're really setting yourself up to for trouble. If you came to us and said, You know, I've got an issue. I've got somebody suing me or I've got the Department of Health coming after me. We're going to be asking for one of the first things is did your clients sign a client agreement? Do they receive a disclosure form? If that didn't happen, that's not so good. So we'll talk about keeping file folders and notes but this is one of the first steps of working as a professional. So use these exact forums just change the information accordingly. So your private practice or personal name we'll talk about if you're going to use a personal name, like for instance, Matthew Brownstein, hypnotherapy or something like transform wellness, hypno therapy,</w:t>
      </w:r>
    </w:p>
    <w:p>
      <w:pPr>
        <w:spacing w:after="0"/>
      </w:pPr>
    </w:p>
    <w:p>
      <w:pPr>
        <w:spacing w:after="0"/>
      </w:pPr>
      <w:r>
        <w:rPr>
          <w:rFonts w:ascii="Arial" w:hAnsi="Arial"/>
          <w:color w:val="C0C0C0"/>
          <w:sz w:val="22"/>
        </w:rPr>
        <w:t>1:07:46</w:t>
      </w:r>
    </w:p>
    <w:p>
      <w:pPr>
        <w:spacing w:after="0"/>
      </w:pPr>
      <w:r>
        <w:rPr>
          <w:rFonts w:ascii="Arial" w:hAnsi="Arial"/>
          <w:sz w:val="22"/>
        </w:rPr>
        <w:t>improve your life. People I like to come up with very interesting I just use some that hopefully, nobody's using just like transformations hypnotherapy, like transform nations kind of plays well hypnotherapy. I'm sure somebody's using that. That's perfectly fine. But we're going to talk about the advertising marketing. Do you actually want to use a business name separate from your name,</w:t>
      </w:r>
    </w:p>
    <w:p>
      <w:pPr>
        <w:spacing w:after="0"/>
      </w:pPr>
    </w:p>
    <w:p>
      <w:pPr>
        <w:spacing w:after="0"/>
      </w:pPr>
      <w:r>
        <w:rPr>
          <w:rFonts w:ascii="Arial" w:hAnsi="Arial"/>
          <w:color w:val="C0C0C0"/>
          <w:sz w:val="22"/>
        </w:rPr>
        <w:t>1:08:10</w:t>
      </w:r>
    </w:p>
    <w:p>
      <w:pPr>
        <w:spacing w:after="0"/>
      </w:pPr>
      <w:r>
        <w:rPr>
          <w:rFonts w:ascii="Arial" w:hAnsi="Arial"/>
          <w:sz w:val="22"/>
        </w:rPr>
        <w:t>and I'll tell you right away,</w:t>
      </w:r>
    </w:p>
    <w:p>
      <w:pPr>
        <w:spacing w:after="0"/>
      </w:pPr>
    </w:p>
    <w:p>
      <w:pPr>
        <w:spacing w:after="0"/>
      </w:pPr>
      <w:r>
        <w:rPr>
          <w:rFonts w:ascii="Arial" w:hAnsi="Arial"/>
          <w:color w:val="C0C0C0"/>
          <w:sz w:val="22"/>
        </w:rPr>
        <w:t>1:08:12</w:t>
      </w:r>
    </w:p>
    <w:p>
      <w:pPr>
        <w:spacing w:after="0"/>
      </w:pPr>
      <w:r>
        <w:rPr>
          <w:rFonts w:ascii="Arial" w:hAnsi="Arial"/>
          <w:sz w:val="22"/>
        </w:rPr>
        <w:t>I don't encourage it, you use a different business name. I encourage you that you are your name hypnotherapy. Or if for some reason in your area, you can't use the term hypnotherapist or hypnotherapy, then you would just say hypnotist, but basically, brand yourself. Okay, so we'll get into that a lot in advertising marketing, but that's where I said the two courses intermingle a lot here. So anyway, at least your personal name is going to be there for sure. And your business address, your email and phone number, excuse me, just relevant contact information goes on the top of the page.</w:t>
      </w:r>
    </w:p>
    <w:p>
      <w:pPr>
        <w:spacing w:after="0"/>
      </w:pPr>
    </w:p>
    <w:p>
      <w:pPr>
        <w:spacing w:after="0"/>
      </w:pPr>
      <w:r>
        <w:rPr>
          <w:rFonts w:ascii="Arial" w:hAnsi="Arial"/>
          <w:color w:val="C0C0C0"/>
          <w:sz w:val="22"/>
        </w:rPr>
        <w:t>1:08:49</w:t>
      </w:r>
    </w:p>
    <w:p>
      <w:pPr>
        <w:spacing w:after="0"/>
      </w:pPr>
      <w:r>
        <w:rPr>
          <w:rFonts w:ascii="Arial" w:hAnsi="Arial"/>
          <w:sz w:val="22"/>
        </w:rPr>
        <w:t>They fill out their name, address, city, all that stuff</w:t>
      </w:r>
    </w:p>
    <w:p>
      <w:pPr>
        <w:spacing w:after="0"/>
      </w:pPr>
    </w:p>
    <w:p>
      <w:pPr>
        <w:spacing w:after="0"/>
      </w:pPr>
      <w:r>
        <w:rPr>
          <w:rFonts w:ascii="Arial" w:hAnsi="Arial"/>
          <w:color w:val="C0C0C0"/>
          <w:sz w:val="22"/>
        </w:rPr>
        <w:t>1:08:53</w:t>
      </w:r>
    </w:p>
    <w:p>
      <w:pPr>
        <w:spacing w:after="0"/>
      </w:pPr>
      <w:r>
        <w:rPr>
          <w:rFonts w:ascii="Arial" w:hAnsi="Arial"/>
          <w:sz w:val="22"/>
        </w:rPr>
        <w:t>you want to have. So again, this is where everything blends, and you want to be taking notes, you want to have a way to contact your clients when you're not in your office. Therefore, let's say you're using Microsoft Outlook, you might have a separate folder set up just for your clients. And even though I know it's a little bit of extra work, you could scan these it's a little bit of extra work to everybody wants to go all digital these days,</w:t>
      </w:r>
    </w:p>
    <w:p>
      <w:pPr>
        <w:spacing w:after="0"/>
      </w:pPr>
    </w:p>
    <w:p>
      <w:pPr>
        <w:spacing w:after="0"/>
      </w:pPr>
      <w:r>
        <w:rPr>
          <w:rFonts w:ascii="Arial" w:hAnsi="Arial"/>
          <w:color w:val="C0C0C0"/>
          <w:sz w:val="22"/>
        </w:rPr>
        <w:t>1:09:20</w:t>
      </w:r>
    </w:p>
    <w:p>
      <w:pPr>
        <w:spacing w:after="0"/>
      </w:pPr>
      <w:r>
        <w:rPr>
          <w:rFonts w:ascii="Arial" w:hAnsi="Arial"/>
          <w:sz w:val="22"/>
        </w:rPr>
        <w:t>you still most likely you're going to want to have a file folder. And and I encourage you to take notes during your session, you're going to put the notes for the session in that file folder. But now let's say you're at home and you can't or you're in the car and you can't get into the office for some reason. If you have everything in wherever you store your contacts, so put it in Google Calendar, Google Contacts, whatever and it's on your phone.</w:t>
      </w:r>
    </w:p>
    <w:p>
      <w:pPr>
        <w:spacing w:after="0"/>
      </w:pPr>
    </w:p>
    <w:p>
      <w:pPr>
        <w:spacing w:after="0"/>
      </w:pPr>
      <w:r>
        <w:rPr>
          <w:rFonts w:ascii="Arial" w:hAnsi="Arial"/>
          <w:color w:val="C0C0C0"/>
          <w:sz w:val="22"/>
        </w:rPr>
        <w:t>1:09:46</w:t>
      </w:r>
    </w:p>
    <w:p>
      <w:pPr>
        <w:spacing w:after="0"/>
      </w:pPr>
      <w:r>
        <w:rPr>
          <w:rFonts w:ascii="Arial" w:hAnsi="Arial"/>
          <w:sz w:val="22"/>
        </w:rPr>
        <w:t>You should be able to get your clients contact information from anywhere you are at any time. And if they signed up with you with email, you know they found you through email you made the appointment through email, which we'll talk about all that</w:t>
      </w:r>
    </w:p>
    <w:p>
      <w:pPr>
        <w:spacing w:after="0"/>
      </w:pPr>
    </w:p>
    <w:p>
      <w:pPr>
        <w:spacing w:after="0"/>
      </w:pPr>
      <w:r>
        <w:rPr>
          <w:rFonts w:ascii="Arial" w:hAnsi="Arial"/>
          <w:color w:val="C0C0C0"/>
          <w:sz w:val="22"/>
        </w:rPr>
        <w:t>1:10:00</w:t>
      </w:r>
    </w:p>
    <w:p>
      <w:pPr>
        <w:spacing w:after="0"/>
      </w:pPr>
      <w:r>
        <w:rPr>
          <w:rFonts w:ascii="Arial" w:hAnsi="Arial"/>
          <w:sz w:val="22"/>
        </w:rPr>
        <w:t>Do you want to do that kind of thing in this day and age, it's kind of accepted. If you're going to</w:t>
      </w:r>
    </w:p>
    <w:p>
      <w:pPr>
        <w:spacing w:after="0"/>
      </w:pPr>
    </w:p>
    <w:p>
      <w:pPr>
        <w:spacing w:after="0"/>
      </w:pPr>
      <w:r>
        <w:rPr>
          <w:rFonts w:ascii="Arial" w:hAnsi="Arial"/>
          <w:color w:val="C0C0C0"/>
          <w:sz w:val="22"/>
        </w:rPr>
        <w:t>1:10:08</w:t>
      </w:r>
    </w:p>
    <w:p>
      <w:pPr>
        <w:spacing w:after="0"/>
      </w:pPr>
      <w:r>
        <w:rPr>
          <w:rFonts w:ascii="Arial" w:hAnsi="Arial"/>
          <w:sz w:val="22"/>
        </w:rPr>
        <w:t>have only their contact information and email, then it can be hard to find them. So I would actually encourage you to make it a practice to plug in their name, maybe not even their address, but certainly their phone number, especially their cell phone in case you need to text them, and their email address in some type of contact database that you have wherever you go. And their age. The age is important because number one, if they're under 18, it's another category of practice that we'll talk about working with minors, and also a lot of hypnotherapy, we're dealing with the inner child, and it's kind of helpful to know, okay, I've got a five year old Joe here. He mentioned a memory about when he's 25 years old, that was an issue. And how old is Joe? Now, that's good to know, their name and their age actually become very relevant when you're doing hypnotherapy. And they're easy things for me to forget, because I'm not on that side of my brain when I'm doing hypnotherapy. So it's really helpful to look at my notes and see Oh, yeah, his name is Joe, as everybody says, and, you know, Joe is this age, and those two little bits of information actually will help in your notes. You want to be sure you ask how did you find out about name as you? How did you find out about Matthew, you need to know what advertising is working for you. And even if they put online, you can let it ask them when they're off in the office, as you're reviewing this with them real quickly, to say, Oh, you found me online? Do you use Google? Did you find me on the Bing network? Did you find me on Yahoo? Did you find me on Facebook, you really want to know where your advertising dollars are? generating traffic. And this is one of the best places you're going to find out. No matter how good your if you learn about Google Analytics, no matter how good you are behind the scenes, there's not much better than having clients come in and say, Oh, well as my aunt Roberta, who referred me I remember Alberta? And then you might go and look. And where did Roberta find you because I've literally, I remember doing one lecture. I remember the one client who came from that lecture. But his girlfriend came, his father came, one of them introduced me to a networking group that I could speak to not actually Well, that was a whole branch in of itself. But from the one lecture, I remember to branches to clients. And they each gave me more and more context, one got me in front of a group of about 40 people to speak, that turned into about five clients. I mean, that branch that one free lecture turned into 10s of thousands of dollars. In fact, I believe one of those people in that branch eventually became a student when I opened the school. So</w:t>
      </w:r>
    </w:p>
    <w:p>
      <w:pPr>
        <w:spacing w:after="0"/>
      </w:pPr>
    </w:p>
    <w:p>
      <w:pPr>
        <w:spacing w:after="0"/>
      </w:pPr>
      <w:r>
        <w:rPr>
          <w:rFonts w:ascii="Arial" w:hAnsi="Arial"/>
          <w:color w:val="C0C0C0"/>
          <w:sz w:val="22"/>
        </w:rPr>
        <w:t>1:12:58</w:t>
      </w:r>
    </w:p>
    <w:p>
      <w:pPr>
        <w:spacing w:after="0"/>
      </w:pPr>
      <w:r>
        <w:rPr>
          <w:rFonts w:ascii="Arial" w:hAnsi="Arial"/>
          <w:sz w:val="22"/>
        </w:rPr>
        <w:t>yeah, the you never know just how that's going to unfold. But any you know, it doesn't matter where the client comes from, about how it can unfold. But it's really nice to know where your clients came from, you might start making a spreadsheet or some way that you're going to track that information. So when they call, one of the first things you could end up saying, and we'll get to this whole phone call thing is, oh, and how did you find out about me? FCI find you in the local coupon book calculator, that ad is working. I always find it funny when somebody mentioned something like Why didn't you actually think that that was that had worked, but they found it and they called four months later or something. So always good to track it. The reason for the visit is very important. So please take this in, we'll cover it more as we go. scope of practice assessment. Remember, you have to function we're going to primary pull from Florida hypnosis law. Because it's pretty solid little bit ambiguous. At times, we're pretty solid about what you can and can't do without a referral. So if it's a medical condition, dental condition or a mental health condition, you need the appropriate referral from the appropriate licensed practitioner of the healing arts according that's what Florida hypnosis thought says,</w:t>
      </w:r>
    </w:p>
    <w:p>
      <w:pPr>
        <w:spacing w:after="0"/>
      </w:pPr>
    </w:p>
    <w:p>
      <w:pPr>
        <w:spacing w:after="0"/>
      </w:pPr>
      <w:r>
        <w:rPr>
          <w:rFonts w:ascii="Arial" w:hAnsi="Arial"/>
          <w:color w:val="C0C0C0"/>
          <w:sz w:val="22"/>
        </w:rPr>
        <w:t>1:14:16</w:t>
      </w:r>
    </w:p>
    <w:p>
      <w:pPr>
        <w:spacing w:after="0"/>
      </w:pPr>
      <w:r>
        <w:rPr>
          <w:rFonts w:ascii="Arial" w:hAnsi="Arial"/>
          <w:sz w:val="22"/>
        </w:rPr>
        <w:t>licensed practitioner of the healing arts so that would include a physician for medical issue, a dentist for dental issue, some licensed mental health practitioner, social workers, psychologists, mental health counselor for a mental health condition.</w:t>
      </w:r>
    </w:p>
    <w:p>
      <w:pPr>
        <w:spacing w:after="0"/>
      </w:pPr>
    </w:p>
    <w:p>
      <w:pPr>
        <w:spacing w:after="0"/>
      </w:pPr>
      <w:r>
        <w:rPr>
          <w:rFonts w:ascii="Arial" w:hAnsi="Arial"/>
          <w:color w:val="C0C0C0"/>
          <w:sz w:val="22"/>
        </w:rPr>
        <w:t>1:14:34</w:t>
      </w:r>
    </w:p>
    <w:p>
      <w:pPr>
        <w:spacing w:after="0"/>
      </w:pPr>
      <w:r>
        <w:rPr>
          <w:rFonts w:ascii="Arial" w:hAnsi="Arial"/>
          <w:sz w:val="22"/>
        </w:rPr>
        <w:t>If your client comes in and writes down in this line, reason for the visit,</w:t>
      </w:r>
    </w:p>
    <w:p>
      <w:pPr>
        <w:spacing w:after="0"/>
      </w:pPr>
    </w:p>
    <w:p>
      <w:pPr>
        <w:spacing w:after="0"/>
      </w:pPr>
      <w:r>
        <w:rPr>
          <w:rFonts w:ascii="Arial" w:hAnsi="Arial"/>
          <w:color w:val="C0C0C0"/>
          <w:sz w:val="22"/>
        </w:rPr>
        <w:t>1:14:40</w:t>
      </w:r>
    </w:p>
    <w:p>
      <w:pPr>
        <w:spacing w:after="0"/>
      </w:pPr>
      <w:r>
        <w:rPr>
          <w:rFonts w:ascii="Arial" w:hAnsi="Arial"/>
          <w:sz w:val="22"/>
        </w:rPr>
        <w:t>insomnia, that's technically a diagnosable condition. So therefore, if they call on the phone, they say that I have trouble sleeping. Everybody could have trouble sleeping, it doesn't mean it's a medical condition. When they come in, you might just actually tell them write down reason for your visit. trouble sleeping</w:t>
      </w:r>
    </w:p>
    <w:p>
      <w:pPr>
        <w:spacing w:after="0"/>
      </w:pPr>
    </w:p>
    <w:p>
      <w:pPr>
        <w:spacing w:after="0"/>
      </w:pPr>
      <w:r>
        <w:rPr>
          <w:rFonts w:ascii="Arial" w:hAnsi="Arial"/>
          <w:color w:val="C0C0C0"/>
          <w:sz w:val="22"/>
        </w:rPr>
        <w:t>1:15:00</w:t>
      </w:r>
    </w:p>
    <w:p>
      <w:pPr>
        <w:spacing w:after="0"/>
      </w:pPr>
      <w:r>
        <w:rPr>
          <w:rFonts w:ascii="Arial" w:hAnsi="Arial"/>
          <w:sz w:val="22"/>
        </w:rPr>
        <w:t>Don't write down a medical condition here. Unless you're diagnosed with a medical condition. Your client is not capable of diagnosing themselves. So don't have them write down words here that are diagnostic words that they chose. Now, if they really are diagnosed, and they write that down, that's fine. Yet, according to Florida hypnosis law, which again is going to cover almost any state you work in, you need to have prescription referral supervision or direction from the appropriate licensed practitioner of the healing arts. Don't have a podiatrist, a foot doctor, make the referral for insomnia unless somehow you can make a connection to the feet and sleep.</w:t>
      </w:r>
    </w:p>
    <w:p>
      <w:pPr>
        <w:spacing w:after="0"/>
      </w:pPr>
    </w:p>
    <w:p>
      <w:pPr>
        <w:spacing w:after="0"/>
      </w:pPr>
      <w:r>
        <w:rPr>
          <w:rFonts w:ascii="Arial" w:hAnsi="Arial"/>
          <w:color w:val="C0C0C0"/>
          <w:sz w:val="22"/>
        </w:rPr>
        <w:t>1:15:46</w:t>
      </w:r>
    </w:p>
    <w:p>
      <w:pPr>
        <w:spacing w:after="0"/>
      </w:pPr>
      <w:r>
        <w:rPr>
          <w:rFonts w:ascii="Arial" w:hAnsi="Arial"/>
          <w:sz w:val="22"/>
        </w:rPr>
        <w:t>restless leg syndrome and sleep I don't know, but it should be the right referral. So the point is the reason for the visit, if they write down</w:t>
      </w:r>
    </w:p>
    <w:p>
      <w:pPr>
        <w:spacing w:after="0"/>
      </w:pPr>
    </w:p>
    <w:p>
      <w:pPr>
        <w:spacing w:after="0"/>
      </w:pPr>
      <w:r>
        <w:rPr>
          <w:rFonts w:ascii="Arial" w:hAnsi="Arial"/>
          <w:color w:val="C0C0C0"/>
          <w:sz w:val="22"/>
        </w:rPr>
        <w:t>1:15:58</w:t>
      </w:r>
    </w:p>
    <w:p>
      <w:pPr>
        <w:spacing w:after="0"/>
      </w:pPr>
      <w:r>
        <w:rPr>
          <w:rFonts w:ascii="Arial" w:hAnsi="Arial"/>
          <w:sz w:val="22"/>
        </w:rPr>
        <w:t>overall well being great, you know, you could even tell them</w:t>
      </w:r>
    </w:p>
    <w:p>
      <w:pPr>
        <w:spacing w:after="0"/>
      </w:pPr>
    </w:p>
    <w:p>
      <w:pPr>
        <w:spacing w:after="0"/>
      </w:pPr>
      <w:r>
        <w:rPr>
          <w:rFonts w:ascii="Arial" w:hAnsi="Arial"/>
          <w:color w:val="C0C0C0"/>
          <w:sz w:val="22"/>
        </w:rPr>
        <w:t>1:16:02</w:t>
      </w:r>
    </w:p>
    <w:p>
      <w:pPr>
        <w:spacing w:after="0"/>
      </w:pPr>
      <w:r>
        <w:rPr>
          <w:rFonts w:ascii="Arial" w:hAnsi="Arial"/>
          <w:sz w:val="22"/>
        </w:rPr>
        <w:t>depending on what they're coming in for, don't have them. I'm not saying to be illegal here or unethical, if they have a medical condition, and that's what they're in for, they should write that down. And then you should have a prescription or choose your prescription written by their physician right there and your file folder that supports that you're legally allowed to work in that condition. So I'm just very conscious of what's written down there. And if they're going to write so and I also remember, they can't diagnose themselves, so if they just write down</w:t>
      </w:r>
    </w:p>
    <w:p>
      <w:pPr>
        <w:spacing w:after="0"/>
      </w:pPr>
    </w:p>
    <w:p>
      <w:pPr>
        <w:spacing w:after="0"/>
      </w:pPr>
      <w:r>
        <w:rPr>
          <w:rFonts w:ascii="Arial" w:hAnsi="Arial"/>
          <w:color w:val="C0C0C0"/>
          <w:sz w:val="22"/>
        </w:rPr>
        <w:t>1:16:39</w:t>
      </w:r>
    </w:p>
    <w:p>
      <w:pPr>
        <w:spacing w:after="0"/>
      </w:pPr>
      <w:r>
        <w:rPr>
          <w:rFonts w:ascii="Arial" w:hAnsi="Arial"/>
          <w:sz w:val="22"/>
        </w:rPr>
        <w:t>agoraphobia, my fear of going outside, well, has it been diagnosed or and then is it even the right word? phobia literally means something so terrifying. It paralyzes you from acting. This person made it into your office. And they say I'm agoraphobic. Well, they got out of the house, and they haven't been diagnosed. All that means is strong fear of leaving the house.</w:t>
      </w:r>
    </w:p>
    <w:p>
      <w:pPr>
        <w:spacing w:after="0"/>
      </w:pPr>
    </w:p>
    <w:p>
      <w:pPr>
        <w:spacing w:after="0"/>
      </w:pPr>
      <w:r>
        <w:rPr>
          <w:rFonts w:ascii="Arial" w:hAnsi="Arial"/>
          <w:color w:val="C0C0C0"/>
          <w:sz w:val="22"/>
        </w:rPr>
        <w:t>1:17:09</w:t>
      </w:r>
    </w:p>
    <w:p>
      <w:pPr>
        <w:spacing w:after="0"/>
      </w:pPr>
      <w:r>
        <w:rPr>
          <w:rFonts w:ascii="Arial" w:hAnsi="Arial"/>
          <w:sz w:val="22"/>
        </w:rPr>
        <w:t>It doesn't mean it has to be diagnosed as agoraphobia. We use hypnotherapist deal with fear all the time. So if they just wrote fear, okay. You'll see in the advertising, we don't use the word fears and phobias. phobia is more of a diagnostic word. Now, we would say fears and limitations. And the client would know what that means. And then they would call and of course, you will need to have your scope of practice assessment during the phone call to be saying, am I qualified to work in this person? Or do I need to tell they say you know, I am schizo phrenic. And I want to work with you and Hypnotherapy. Then obviously, diagnosable mental health condition you're getting a referral from or you're, you're telling the client, you're just not qualified to work with them. If you decided to work with them, you absolutely have to have the referral from there, let's say psychologist, if the psychologist said no, you know, this person should not be undergoing hypnotherapy, do not find a way to skirt around that, that mental health professional understands. Possibly, you know, we could disagree, but we need to acknowledge it so licensed practitioner who is qualified in their field. And they're saying hypnosis is not safe for their patient, do not work with that patient, you could work with, we can talk about more later, which we will coordinated referrals. Now there's a whole concept of rate of release of information. And they're all bound by HIPAA where we're not at the current time. So they can't just talk to you about their patient. But there will talk about it. And we get into this more in clinical training, your ability to work in medical settings, or how to build your business actually, around medical hypnosis, you need to understand that properly. So for now, to keep it relatively simple. And then like I said, we'll be covering it more as we move through the entire training, by the end of the training, you should have a very clear sense of scope of practice assessment. But here it's coming up in your intake form, reason for the visit. So basically, if they write down a mental health, dental or medical condition, you're going to need to have a prescription in that note in your file folder. So you can work on that.</w:t>
      </w:r>
    </w:p>
    <w:p>
      <w:pPr>
        <w:spacing w:after="0"/>
      </w:pPr>
    </w:p>
    <w:p>
      <w:pPr>
        <w:spacing w:after="0"/>
      </w:pPr>
      <w:r>
        <w:rPr>
          <w:rFonts w:ascii="Arial" w:hAnsi="Arial"/>
          <w:color w:val="C0C0C0"/>
          <w:sz w:val="22"/>
        </w:rPr>
        <w:t>1:19:29</w:t>
      </w:r>
    </w:p>
    <w:p>
      <w:pPr>
        <w:spacing w:after="0"/>
      </w:pPr>
      <w:r>
        <w:rPr>
          <w:rFonts w:ascii="Arial" w:hAnsi="Arial"/>
          <w:sz w:val="22"/>
        </w:rPr>
        <w:t>But again, if they're, if they're just using the term like depression,</w:t>
      </w:r>
    </w:p>
    <w:p>
      <w:pPr>
        <w:spacing w:after="0"/>
      </w:pPr>
    </w:p>
    <w:p>
      <w:pPr>
        <w:spacing w:after="0"/>
      </w:pPr>
      <w:r>
        <w:rPr>
          <w:rFonts w:ascii="Arial" w:hAnsi="Arial"/>
          <w:color w:val="C0C0C0"/>
          <w:sz w:val="22"/>
        </w:rPr>
        <w:t>1:19:36</w:t>
      </w:r>
    </w:p>
    <w:p>
      <w:pPr>
        <w:spacing w:after="0"/>
      </w:pPr>
      <w:r>
        <w:rPr>
          <w:rFonts w:ascii="Arial" w:hAnsi="Arial"/>
          <w:sz w:val="22"/>
        </w:rPr>
        <w:t>or anxiety, those are technically diagnosable conditions. we advertise depressed feelings, anxious feelings, right? Everybody's anxious feelings. It's not a diagnosable condition. But if they're diagnosed and medicated, and they come in and they write down, they came in for anxiety. You are now working on a mental health condition. But if this is just somebody like all of us, who</w:t>
      </w:r>
    </w:p>
    <w:p>
      <w:pPr>
        <w:spacing w:after="0"/>
      </w:pPr>
    </w:p>
    <w:p>
      <w:pPr>
        <w:spacing w:after="0"/>
      </w:pPr>
      <w:r>
        <w:rPr>
          <w:rFonts w:ascii="Arial" w:hAnsi="Arial"/>
          <w:color w:val="C0C0C0"/>
          <w:sz w:val="22"/>
        </w:rPr>
        <w:t>1:20:00</w:t>
      </w:r>
    </w:p>
    <w:p>
      <w:pPr>
        <w:spacing w:after="0"/>
      </w:pPr>
      <w:r>
        <w:rPr>
          <w:rFonts w:ascii="Arial" w:hAnsi="Arial"/>
          <w:sz w:val="22"/>
        </w:rPr>
        <w:t>get anxious feelings, and they're not seeing a mental health counselor, they are functional in their life. They're not diagnose, they're not medicated, then you can certainly work with that person.</w:t>
      </w:r>
    </w:p>
    <w:p>
      <w:pPr>
        <w:spacing w:after="0"/>
      </w:pPr>
    </w:p>
    <w:p>
      <w:pPr>
        <w:spacing w:after="0"/>
      </w:pPr>
      <w:r>
        <w:rPr>
          <w:rFonts w:ascii="Arial" w:hAnsi="Arial"/>
          <w:color w:val="C0C0C0"/>
          <w:sz w:val="22"/>
        </w:rPr>
        <w:t>1:20:12</w:t>
      </w:r>
    </w:p>
    <w:p>
      <w:pPr>
        <w:spacing w:after="0"/>
      </w:pPr>
      <w:r>
        <w:rPr>
          <w:rFonts w:ascii="Arial" w:hAnsi="Arial"/>
          <w:sz w:val="22"/>
        </w:rPr>
        <w:t>But even in, let's go the next question, have you been in therapy before?</w:t>
      </w:r>
    </w:p>
    <w:p>
      <w:pPr>
        <w:spacing w:after="0"/>
      </w:pPr>
    </w:p>
    <w:p>
      <w:pPr>
        <w:spacing w:after="0"/>
      </w:pPr>
      <w:r>
        <w:rPr>
          <w:rFonts w:ascii="Arial" w:hAnsi="Arial"/>
          <w:color w:val="C0C0C0"/>
          <w:sz w:val="22"/>
        </w:rPr>
        <w:t>1:20:17</w:t>
      </w:r>
    </w:p>
    <w:p>
      <w:pPr>
        <w:spacing w:after="0"/>
      </w:pPr>
      <w:r>
        <w:rPr>
          <w:rFonts w:ascii="Arial" w:hAnsi="Arial"/>
          <w:sz w:val="22"/>
        </w:rPr>
        <w:t>If so, for what reason? And oh, well, you know, I lost a loved one at some point in my life, and I see some help to get through that time. Okay. And then we're asking them, are you on any medications? If yes, for what reason? Now, you know, if you're on medication for high blood pressure, or high cholesterol, and the client, the client, you know, is on medication for high cholesterol, and they come in to deal with</w:t>
      </w:r>
    </w:p>
    <w:p>
      <w:pPr>
        <w:spacing w:after="0"/>
      </w:pPr>
    </w:p>
    <w:p>
      <w:pPr>
        <w:spacing w:after="0"/>
      </w:pPr>
      <w:r>
        <w:rPr>
          <w:rFonts w:ascii="Arial" w:hAnsi="Arial"/>
          <w:color w:val="C0C0C0"/>
          <w:sz w:val="22"/>
        </w:rPr>
        <w:t>1:20:50</w:t>
      </w:r>
    </w:p>
    <w:p>
      <w:pPr>
        <w:spacing w:after="0"/>
      </w:pPr>
      <w:r>
        <w:rPr>
          <w:rFonts w:ascii="Arial" w:hAnsi="Arial"/>
          <w:sz w:val="22"/>
        </w:rPr>
        <w:t>stress, they just want to be more at peace. Not a problem. But if the medication relates to what you're working on, and so they're medicated for anxiety, you're working on anxiety, you need to have that prescription referral supervision or direction. Okay, so definitely ask, you know, have them fill that out. And again, you get a word version of this. So you can make an extra space in here. It's not meant to purposely squeeze out so they can't put in their medications, you really want to know, are they taking medication? For what reason? It all relates to your scope of practice assessment reason for the visit? Have you been in therapy before? Have they been hypnotized before, it gives us as hypnotherapist a lot of information. And it helps her intake. When were you hypnotized, where we have touched it with whom was it for stage was it for professional was it for a certain issue.</w:t>
      </w:r>
    </w:p>
    <w:p>
      <w:pPr>
        <w:spacing w:after="0"/>
      </w:pPr>
    </w:p>
    <w:p>
      <w:pPr>
        <w:spacing w:after="0"/>
      </w:pPr>
      <w:r>
        <w:rPr>
          <w:rFonts w:ascii="Arial" w:hAnsi="Arial"/>
          <w:color w:val="C0C0C0"/>
          <w:sz w:val="22"/>
        </w:rPr>
        <w:t>1:21:50</w:t>
      </w:r>
    </w:p>
    <w:p>
      <w:pPr>
        <w:spacing w:after="0"/>
      </w:pPr>
      <w:r>
        <w:rPr>
          <w:rFonts w:ascii="Arial" w:hAnsi="Arial"/>
          <w:sz w:val="22"/>
        </w:rPr>
        <w:t>And whatever the same issue, because maybe they've tried multiple times to resolve their issue with hypnosis, and it didn't work. And this is like their last chance effort, but they're already getting a negative feel for hypnosis. So it's good to know that you can overcome it during your education. So when you're telling them, well, I'm a lot better trained, and I believe that I know the person you work with, I can tell you, I have</w:t>
      </w:r>
    </w:p>
    <w:p>
      <w:pPr>
        <w:spacing w:after="0"/>
      </w:pPr>
    </w:p>
    <w:p>
      <w:pPr>
        <w:spacing w:after="0"/>
      </w:pPr>
      <w:r>
        <w:rPr>
          <w:rFonts w:ascii="Arial" w:hAnsi="Arial"/>
          <w:color w:val="C0C0C0"/>
          <w:sz w:val="22"/>
        </w:rPr>
        <w:t>1:22:17</w:t>
      </w:r>
    </w:p>
    <w:p>
      <w:pPr>
        <w:spacing w:after="0"/>
      </w:pPr>
      <w:r>
        <w:rPr>
          <w:rFonts w:ascii="Arial" w:hAnsi="Arial"/>
          <w:sz w:val="22"/>
        </w:rPr>
        <w:t>10 times more training than that person. I've been doing this that much longer, or whatever else, you can say without insulting and you never insult a professional, but you have to build up why you are a very viable solution to their problem. So definitely knowing if they've been in therapy before and hypnosis before.</w:t>
      </w:r>
    </w:p>
    <w:p>
      <w:pPr>
        <w:spacing w:after="0"/>
      </w:pPr>
    </w:p>
    <w:p>
      <w:pPr>
        <w:spacing w:after="0"/>
      </w:pPr>
      <w:r>
        <w:rPr>
          <w:rFonts w:ascii="Arial" w:hAnsi="Arial"/>
          <w:color w:val="C0C0C0"/>
          <w:sz w:val="22"/>
        </w:rPr>
        <w:t>1:22:37</w:t>
      </w:r>
    </w:p>
    <w:p>
      <w:pPr>
        <w:spacing w:after="0"/>
      </w:pPr>
      <w:r>
        <w:rPr>
          <w:rFonts w:ascii="Arial" w:hAnsi="Arial"/>
          <w:sz w:val="22"/>
        </w:rPr>
        <w:t>This your preferred communication method, we are not bound by HIPAA, but you want to be very candid. And in case you don't know, and it's not my field to even fully define it. But basically HIPAA regulations, medical doctors and mental health practitioners, other licensed practitioners of the healing arts are bound by a certain standard, you might say code of ethics, a way of they have to function</w:t>
      </w:r>
    </w:p>
    <w:p>
      <w:pPr>
        <w:spacing w:after="0"/>
      </w:pPr>
    </w:p>
    <w:p>
      <w:pPr>
        <w:spacing w:after="0"/>
      </w:pPr>
      <w:r>
        <w:rPr>
          <w:rFonts w:ascii="Arial" w:hAnsi="Arial"/>
          <w:color w:val="C0C0C0"/>
          <w:sz w:val="22"/>
        </w:rPr>
        <w:t>1:23:01</w:t>
      </w:r>
    </w:p>
    <w:p>
      <w:pPr>
        <w:spacing w:after="0"/>
      </w:pPr>
      <w:r>
        <w:rPr>
          <w:rFonts w:ascii="Arial" w:hAnsi="Arial"/>
          <w:sz w:val="22"/>
        </w:rPr>
        <w:t>that links for very good groundwork. Now, it's nice to not be regulated under that. But at the same time, it doesn't mean we just have free rein to do whatever we want. If we could easily make mistakes, HIPAA limits, people in the practice, other practitioners a lot, but it also protects them a lot. If they're following those regulations, I can say, look, I did exactly what was required of me. Because we don't necessarily have to do that. There's some basics, you do want to know, this your preferred communication method, if you call them</w:t>
      </w:r>
    </w:p>
    <w:p>
      <w:pPr>
        <w:spacing w:after="0"/>
      </w:pPr>
    </w:p>
    <w:p>
      <w:pPr>
        <w:spacing w:after="0"/>
      </w:pPr>
      <w:r>
        <w:rPr>
          <w:rFonts w:ascii="Arial" w:hAnsi="Arial"/>
          <w:color w:val="C0C0C0"/>
          <w:sz w:val="22"/>
        </w:rPr>
        <w:t>1:23:36</w:t>
      </w:r>
    </w:p>
    <w:p>
      <w:pPr>
        <w:spacing w:after="0"/>
      </w:pPr>
      <w:r>
        <w:rPr>
          <w:rFonts w:ascii="Arial" w:hAnsi="Arial"/>
          <w:sz w:val="22"/>
        </w:rPr>
        <w:t>about their appointment and leave a voicemail on there. Let's say they still have an answering machine. Most people, you know, tell digital on their cell phone now. But let's say they had one of those reel to reel answering machines where you call and you say, yeah, Mary, this is Matthew, I'm just calling about your three o'clock appointment for your fear of your husband, and I'm gonna be a little late. I'll see a three. And then the husband is there. And here's that message. That's obviously a big No, no. If you do leave a message, don't mention their issue. But it would be good for you to certainly ask, what's the preferred communication method? And then is it okay for me to contact you in that way? Right. So can I call your cell phone? Can I text you? Can I email you? Can I leave messages? We don't have that all spelled out here. But that's really what this is referring to. And you could adjust this if you want. And certainly add in,</w:t>
      </w:r>
    </w:p>
    <w:p>
      <w:pPr>
        <w:spacing w:after="0"/>
      </w:pPr>
    </w:p>
    <w:p>
      <w:pPr>
        <w:spacing w:after="0"/>
      </w:pPr>
      <w:r>
        <w:rPr>
          <w:rFonts w:ascii="Arial" w:hAnsi="Arial"/>
          <w:color w:val="C0C0C0"/>
          <w:sz w:val="22"/>
        </w:rPr>
        <w:t>1:24:39</w:t>
      </w:r>
    </w:p>
    <w:p>
      <w:pPr>
        <w:spacing w:after="0"/>
      </w:pPr>
      <w:r>
        <w:rPr>
          <w:rFonts w:ascii="Arial" w:hAnsi="Arial"/>
          <w:sz w:val="22"/>
        </w:rPr>
        <w:t>you know, checkboxes for phone, email, text. Is it okay to leave messages. And then forms even go so far as to Is there anyone else that I can talk to, and again, we're not Stan into these type of themes. But as our profession continues to grow, I believe we will</w:t>
      </w:r>
    </w:p>
    <w:p>
      <w:pPr>
        <w:spacing w:after="0"/>
      </w:pPr>
    </w:p>
    <w:p>
      <w:pPr>
        <w:spacing w:after="0"/>
      </w:pPr>
      <w:r>
        <w:rPr>
          <w:rFonts w:ascii="Arial" w:hAnsi="Arial"/>
          <w:color w:val="C0C0C0"/>
          <w:sz w:val="22"/>
        </w:rPr>
        <w:t>1:25:00</w:t>
      </w:r>
    </w:p>
    <w:p>
      <w:pPr>
        <w:spacing w:after="0"/>
      </w:pPr>
      <w:r>
        <w:rPr>
          <w:rFonts w:ascii="Arial" w:hAnsi="Arial"/>
          <w:sz w:val="22"/>
        </w:rPr>
        <w:t>Least certainly feel free to add in anything that helps to protect you to say, hey, they gave me permission to email them.</w:t>
      </w:r>
    </w:p>
    <w:p>
      <w:pPr>
        <w:spacing w:after="0"/>
      </w:pPr>
    </w:p>
    <w:p>
      <w:pPr>
        <w:spacing w:after="0"/>
      </w:pPr>
      <w:r>
        <w:rPr>
          <w:rFonts w:ascii="Arial" w:hAnsi="Arial"/>
          <w:color w:val="C0C0C0"/>
          <w:sz w:val="22"/>
        </w:rPr>
        <w:t>1:25:09</w:t>
      </w:r>
    </w:p>
    <w:p>
      <w:pPr>
        <w:spacing w:after="0"/>
      </w:pPr>
      <w:r>
        <w:rPr>
          <w:rFonts w:ascii="Arial" w:hAnsi="Arial"/>
          <w:sz w:val="22"/>
        </w:rPr>
        <w:t>about that. You'll notice in a lot of mental health practitioners or attorneys in the bottom of the email, there's this big disclaimer about the confidentiality of this email. We're not bound by that. But by all means, feel free to find one of those disclaimers and put it in your emails to say that this is a confidential</w:t>
      </w:r>
    </w:p>
    <w:p>
      <w:pPr>
        <w:spacing w:after="0"/>
      </w:pPr>
    </w:p>
    <w:p>
      <w:pPr>
        <w:spacing w:after="0"/>
      </w:pPr>
      <w:r>
        <w:rPr>
          <w:rFonts w:ascii="Arial" w:hAnsi="Arial"/>
          <w:color w:val="C0C0C0"/>
          <w:sz w:val="22"/>
        </w:rPr>
        <w:t>1:25:31</w:t>
      </w:r>
    </w:p>
    <w:p>
      <w:pPr>
        <w:spacing w:after="0"/>
      </w:pPr>
      <w:r>
        <w:rPr>
          <w:rFonts w:ascii="Arial" w:hAnsi="Arial"/>
          <w:sz w:val="22"/>
        </w:rPr>
        <w:t>correspondence. It is, especially as an AI edge practitioner, you are bound by confidentiality. But what does that really mean? It just means you know, we're not going to persecute you, it just means we're not going to renew your certification, if we found out that you were practicing in a way that violated our code of ethics, meaning that you maintain confidentiality, but you don't have to be certified by any specific organization, which means nobody is really governing you. That's why it is important to subscribe to an organization abide by its code of ethics and know that they it will be there. And we have an attorney who works for I Ah, you know, and other organizations were intimately connected with, we will get your back as long as we know you are practicing properly. Okay, do have permission to record your sessions.</w:t>
      </w:r>
    </w:p>
    <w:p>
      <w:pPr>
        <w:spacing w:after="0"/>
      </w:pPr>
    </w:p>
    <w:p>
      <w:pPr>
        <w:spacing w:after="0"/>
      </w:pPr>
      <w:r>
        <w:rPr>
          <w:rFonts w:ascii="Arial" w:hAnsi="Arial"/>
          <w:color w:val="C0C0C0"/>
          <w:sz w:val="22"/>
        </w:rPr>
        <w:t>1:26:27</w:t>
      </w:r>
    </w:p>
    <w:p>
      <w:pPr>
        <w:spacing w:after="0"/>
      </w:pPr>
      <w:r>
        <w:rPr>
          <w:rFonts w:ascii="Arial" w:hAnsi="Arial"/>
          <w:sz w:val="22"/>
        </w:rPr>
        <w:t>Now, my hesitation is a lot to talk about here.</w:t>
      </w:r>
    </w:p>
    <w:p>
      <w:pPr>
        <w:spacing w:after="0"/>
      </w:pPr>
    </w:p>
    <w:p>
      <w:pPr>
        <w:spacing w:after="0"/>
      </w:pPr>
      <w:r>
        <w:rPr>
          <w:rFonts w:ascii="Arial" w:hAnsi="Arial"/>
          <w:color w:val="C0C0C0"/>
          <w:sz w:val="22"/>
        </w:rPr>
        <w:t>1:26:31</w:t>
      </w:r>
    </w:p>
    <w:p>
      <w:pPr>
        <w:spacing w:after="0"/>
      </w:pPr>
      <w:r>
        <w:rPr>
          <w:rFonts w:ascii="Arial" w:hAnsi="Arial"/>
          <w:sz w:val="22"/>
        </w:rPr>
        <w:t>You're going to record the sessions most likely for their hypnotic programming, which we've talked about in fundamentals we'll talk about again, actually, during this advertising marketing business practice management section. And you're going to give them the recording. And usually it's done now through putting on the cloud having them download it directly. And you might keep a copy of it for a week or two and then erase it from your hard drive or from your cloud server so that it's not taking up extra storage space. But sometimes clients want to record or you want to record their entire hypnotherapy session, not for your records, but so they can listen to it again later.</w:t>
      </w:r>
    </w:p>
    <w:p>
      <w:pPr>
        <w:spacing w:after="0"/>
      </w:pPr>
    </w:p>
    <w:p>
      <w:pPr>
        <w:spacing w:after="0"/>
      </w:pPr>
      <w:r>
        <w:rPr>
          <w:rFonts w:ascii="Arial" w:hAnsi="Arial"/>
          <w:color w:val="C0C0C0"/>
          <w:sz w:val="22"/>
        </w:rPr>
        <w:t>1:27:12</w:t>
      </w:r>
    </w:p>
    <w:p>
      <w:pPr>
        <w:spacing w:after="0"/>
      </w:pPr>
      <w:r>
        <w:rPr>
          <w:rFonts w:ascii="Arial" w:hAnsi="Arial"/>
          <w:sz w:val="22"/>
        </w:rPr>
        <w:t>And maybe do some journaling on it.</w:t>
      </w:r>
    </w:p>
    <w:p>
      <w:pPr>
        <w:spacing w:after="0"/>
      </w:pPr>
    </w:p>
    <w:p>
      <w:pPr>
        <w:spacing w:after="0"/>
      </w:pPr>
      <w:r>
        <w:rPr>
          <w:rFonts w:ascii="Arial" w:hAnsi="Arial"/>
          <w:color w:val="C0C0C0"/>
          <w:sz w:val="22"/>
        </w:rPr>
        <w:t>1:27:15</w:t>
      </w:r>
    </w:p>
    <w:p>
      <w:pPr>
        <w:spacing w:after="0"/>
      </w:pPr>
      <w:r>
        <w:rPr>
          <w:rFonts w:ascii="Arial" w:hAnsi="Arial"/>
          <w:sz w:val="22"/>
        </w:rPr>
        <w:t>How ever if, if you're recording the session, then it could be brought up then hey, you have a copy of it and you misused it in some way. So obviously, you're not going to do that. But we put this in here Is it okay for me to have permission to record your sessions? If I ask well, why? Technically you own the copyright to the session, especially because if you're making a hypnotic programming session, or even at the end of the hypnotherapy session, you're delivering suggestions and visualizations, they could take that and turn it into a product and go and sell it on eBay.</w:t>
      </w:r>
    </w:p>
    <w:p>
      <w:pPr>
        <w:spacing w:after="0"/>
      </w:pPr>
    </w:p>
    <w:p>
      <w:pPr>
        <w:spacing w:after="0"/>
      </w:pPr>
      <w:r>
        <w:rPr>
          <w:rFonts w:ascii="Arial" w:hAnsi="Arial"/>
          <w:color w:val="C0C0C0"/>
          <w:sz w:val="22"/>
        </w:rPr>
        <w:t>1:27:51</w:t>
      </w:r>
    </w:p>
    <w:p>
      <w:pPr>
        <w:spacing w:after="0"/>
      </w:pPr>
      <w:r>
        <w:rPr>
          <w:rFonts w:ascii="Arial" w:hAnsi="Arial"/>
          <w:sz w:val="22"/>
        </w:rPr>
        <w:t>That's not fair to you. So you'll see later on that you hold the copyright to the sessions. And I believe you'll see that coming up. Some of these things below are just kind of nice little niceties. They're not crucial, but it's good for the client is to acknowledge number one, I am participating by in hypnosis by my own choice, because I want to be here. That's the theme that</w:t>
      </w:r>
    </w:p>
    <w:p>
      <w:pPr>
        <w:spacing w:after="0"/>
      </w:pPr>
    </w:p>
    <w:p>
      <w:pPr>
        <w:spacing w:after="0"/>
      </w:pPr>
      <w:r>
        <w:rPr>
          <w:rFonts w:ascii="Arial" w:hAnsi="Arial"/>
          <w:color w:val="C0C0C0"/>
          <w:sz w:val="22"/>
        </w:rPr>
        <w:t>1:28:17</w:t>
      </w:r>
    </w:p>
    <w:p>
      <w:pPr>
        <w:spacing w:after="0"/>
      </w:pPr>
      <w:r>
        <w:rPr>
          <w:rFonts w:ascii="Arial" w:hAnsi="Arial"/>
          <w:sz w:val="22"/>
        </w:rPr>
        <w:t>I mean, obviously nobody dragged him in the office. But that Mary who made the phone call for her husband, Joe here the signing, that he's here because he wants to be here not because Mary told him to be here and and you're kind of you're coming to that agreement with him that I So Mary call you say Joe,</w:t>
      </w:r>
    </w:p>
    <w:p>
      <w:pPr>
        <w:spacing w:after="0"/>
      </w:pPr>
    </w:p>
    <w:p>
      <w:pPr>
        <w:spacing w:after="0"/>
      </w:pPr>
      <w:r>
        <w:rPr>
          <w:rFonts w:ascii="Arial" w:hAnsi="Arial"/>
          <w:color w:val="C0C0C0"/>
          <w:sz w:val="22"/>
        </w:rPr>
        <w:t>1:28:39</w:t>
      </w:r>
    </w:p>
    <w:p>
      <w:pPr>
        <w:spacing w:after="0"/>
      </w:pPr>
      <w:r>
        <w:rPr>
          <w:rFonts w:ascii="Arial" w:hAnsi="Arial"/>
          <w:sz w:val="22"/>
        </w:rPr>
        <w:t>I want to talk to your husband, I can't book the appointment with you, I need him to be willing to do the appointment, I need him to have that desire to, to change. That's what number one is all about. And then he is really doing this of his own complete volition not just cuz his wife told him to. One, I understand that I'm a not a patient, but a co operator, in my hypnosis experience, he put a dash there with CO operator. But the concept here is we consider them a client, not a patient. And here we're actually calling them a co operator, you're cooperating in your experience. And again, even signing a client agreement is different than saying that you're a patient.</w:t>
      </w:r>
    </w:p>
    <w:p>
      <w:pPr>
        <w:spacing w:after="0"/>
      </w:pPr>
    </w:p>
    <w:p>
      <w:pPr>
        <w:spacing w:after="0"/>
      </w:pPr>
      <w:r>
        <w:rPr>
          <w:rFonts w:ascii="Arial" w:hAnsi="Arial"/>
          <w:color w:val="C0C0C0"/>
          <w:sz w:val="22"/>
        </w:rPr>
        <w:t>1:29:27</w:t>
      </w:r>
    </w:p>
    <w:p>
      <w:pPr>
        <w:spacing w:after="0"/>
      </w:pPr>
      <w:r>
        <w:rPr>
          <w:rFonts w:ascii="Arial" w:hAnsi="Arial"/>
          <w:sz w:val="22"/>
        </w:rPr>
        <w:t>I understand that my progress here involves how I care for myself physically, mentally, emotionally, spiritually, this relates to something you can come back to them with later and say, Okay, well, you know, you said the weight loss didn't work. Now, this usually will never come up but the weight loss didn't work. But did you change anything about your life to help to support that because we're going to support them holistically. We want them to be aware too, that it's not just hypnosis. You're now hypnotized. Everything is now better. It's actually</w:t>
      </w:r>
    </w:p>
    <w:p>
      <w:pPr>
        <w:spacing w:after="0"/>
      </w:pPr>
    </w:p>
    <w:p>
      <w:pPr>
        <w:spacing w:after="0"/>
      </w:pPr>
      <w:r>
        <w:rPr>
          <w:rFonts w:ascii="Arial" w:hAnsi="Arial"/>
          <w:color w:val="C0C0C0"/>
          <w:sz w:val="22"/>
        </w:rPr>
        <w:t>1:30:00</w:t>
      </w:r>
    </w:p>
    <w:p>
      <w:pPr>
        <w:spacing w:after="0"/>
      </w:pPr>
      <w:r>
        <w:rPr>
          <w:rFonts w:ascii="Arial" w:hAnsi="Arial"/>
          <w:sz w:val="22"/>
        </w:rPr>
        <w:t>It may require that you make some changes in your life and that that can only help the work that we're doing. Understand that transformation is a process that can take time. Notice a word like transformation isn't saying healing. It's not saying therapy. We're very conscious of the words we use in this field. So</w:t>
      </w:r>
    </w:p>
    <w:p>
      <w:pPr>
        <w:spacing w:after="0"/>
      </w:pPr>
    </w:p>
    <w:p>
      <w:pPr>
        <w:spacing w:after="0"/>
      </w:pPr>
      <w:r>
        <w:rPr>
          <w:rFonts w:ascii="Arial" w:hAnsi="Arial"/>
          <w:color w:val="C0C0C0"/>
          <w:sz w:val="22"/>
        </w:rPr>
        <w:t>1:30:23</w:t>
      </w:r>
    </w:p>
    <w:p>
      <w:pPr>
        <w:spacing w:after="0"/>
      </w:pPr>
      <w:r>
        <w:rPr>
          <w:rFonts w:ascii="Arial" w:hAnsi="Arial"/>
          <w:sz w:val="22"/>
        </w:rPr>
        <w:t>we'll look into those words what words Shouldn't you use and what words you can use. But transformation or transformation or modalities are much more appropriate words and therapeutic treatment is a very different term. therapeutic treatment is very different than transformation a modality. I consider the category of life coach, neuro linguistic programming practitioner, you are a facilitator. Unless you have the credentials, and I'm talking to you as if you don't, I'm not going to keep saying, you know, if you have the credential,</w:t>
      </w:r>
    </w:p>
    <w:p>
      <w:pPr>
        <w:spacing w:after="0"/>
      </w:pPr>
    </w:p>
    <w:p>
      <w:pPr>
        <w:spacing w:after="0"/>
      </w:pPr>
      <w:r>
        <w:rPr>
          <w:rFonts w:ascii="Arial" w:hAnsi="Arial"/>
          <w:color w:val="C0C0C0"/>
          <w:sz w:val="22"/>
        </w:rPr>
        <w:t>1:30:58</w:t>
      </w:r>
    </w:p>
    <w:p>
      <w:pPr>
        <w:spacing w:after="0"/>
      </w:pPr>
      <w:r>
        <w:rPr>
          <w:rFonts w:ascii="Arial" w:hAnsi="Arial"/>
          <w:sz w:val="22"/>
        </w:rPr>
        <w:t>but I'll say once now, you know, if you have the credential to use the words, then by all means, but if you're just like me a hypnotherapist in case anybody's nervous about that at this point. But can I succeed if I'm only hypnotherapist? I've done so much better. As only hypnotherapist. Here's one of the secrets. I hope I mentioned this again to during this training, find something you love, get really good at it and get really good at it do great at that. Just master one thing do really, really well. It's one of the best and you'll see it in very wealthy people they have like my grandfather, just he did furniture, he just stuck the furniture. He knew furniture his whole life until he retired very well off. For me, I just I found it. And I remember a little letter from him he gave to my parents when I was in high school and they said, he said make sure he specializes in something, get him to find some career, he can always fall back upon and took a little while not too long. But eventually I found hypnotherapy.</w:t>
      </w:r>
    </w:p>
    <w:p>
      <w:pPr>
        <w:spacing w:after="0"/>
      </w:pPr>
    </w:p>
    <w:p>
      <w:pPr>
        <w:spacing w:after="0"/>
      </w:pPr>
      <w:r>
        <w:rPr>
          <w:rFonts w:ascii="Arial" w:hAnsi="Arial"/>
          <w:color w:val="C0C0C0"/>
          <w:sz w:val="22"/>
        </w:rPr>
        <w:t>1:32:05</w:t>
      </w:r>
    </w:p>
    <w:p>
      <w:pPr>
        <w:spacing w:after="0"/>
      </w:pPr>
      <w:r>
        <w:rPr>
          <w:rFonts w:ascii="Arial" w:hAnsi="Arial"/>
          <w:sz w:val="22"/>
        </w:rPr>
        <w:t>And it's really all I've ever done ever since. So</w:t>
      </w:r>
    </w:p>
    <w:p>
      <w:pPr>
        <w:spacing w:after="0"/>
      </w:pPr>
    </w:p>
    <w:p>
      <w:pPr>
        <w:spacing w:after="0"/>
      </w:pPr>
      <w:r>
        <w:rPr>
          <w:rFonts w:ascii="Arial" w:hAnsi="Arial"/>
          <w:color w:val="C0C0C0"/>
          <w:sz w:val="22"/>
        </w:rPr>
        <w:t>1:32:09</w:t>
      </w:r>
    </w:p>
    <w:p>
      <w:pPr>
        <w:spacing w:after="0"/>
      </w:pPr>
      <w:r>
        <w:rPr>
          <w:rFonts w:ascii="Arial" w:hAnsi="Arial"/>
          <w:sz w:val="22"/>
        </w:rPr>
        <w:t>um, yeah, don't be concerned about only being hypnotherapist a wonderful profession, you can actually make a lot more money than some people in the mental health fields. Because if you're working out of a mental health clinic in their providing for you, the patients, the overhead of that clinic is pretty high. They're taking a percentage your income insurance going through insurance billing, what do you walk away with might be literally like $40 for that session, where me I'm walking away with $230 a session when I'm in full time practice, you know, just as a hypnotherapist without any other credential. So</w:t>
      </w:r>
    </w:p>
    <w:p>
      <w:pPr>
        <w:spacing w:after="0"/>
      </w:pPr>
    </w:p>
    <w:p>
      <w:pPr>
        <w:spacing w:after="0"/>
      </w:pPr>
      <w:r>
        <w:rPr>
          <w:rFonts w:ascii="Arial" w:hAnsi="Arial"/>
          <w:color w:val="C0C0C0"/>
          <w:sz w:val="22"/>
        </w:rPr>
        <w:t>1:32:48</w:t>
      </w:r>
    </w:p>
    <w:p>
      <w:pPr>
        <w:spacing w:after="0"/>
      </w:pPr>
      <w:r>
        <w:rPr>
          <w:rFonts w:ascii="Arial" w:hAnsi="Arial"/>
          <w:sz w:val="22"/>
        </w:rPr>
        <w:t>I'd rather take to 230 without insurance than $40 with insurance. without all the regulations that and the lack of allowance for spiritual themes and whatnot. our profession is wonderful in this way. So less regulation is usually better. However, I'm all for when something is dangerous that okay, that should be a licensed profession. And it should be highly regulated. hypnotherapy is a very safe profession. It doesn't require a lot of regulation. But therefore, we need to be sure you don't get yourself in trouble by using the wrong word. So transformation is a good word. By signing this form, acknowledge I'll give a 24 hour notice in case I need to cancel or reschedule my appointments. And that if I do not, I will pay for the full price of the session that I had scheduled.</w:t>
      </w:r>
    </w:p>
    <w:p>
      <w:pPr>
        <w:spacing w:after="0"/>
      </w:pPr>
    </w:p>
    <w:p>
      <w:pPr>
        <w:spacing w:after="0"/>
      </w:pPr>
      <w:r>
        <w:rPr>
          <w:rFonts w:ascii="Arial" w:hAnsi="Arial"/>
          <w:color w:val="C0C0C0"/>
          <w:sz w:val="22"/>
        </w:rPr>
        <w:t>1:33:37</w:t>
      </w:r>
    </w:p>
    <w:p>
      <w:pPr>
        <w:spacing w:after="0"/>
      </w:pPr>
      <w:r>
        <w:rPr>
          <w:rFonts w:ascii="Arial" w:hAnsi="Arial"/>
          <w:sz w:val="22"/>
        </w:rPr>
        <w:t>This is a whole theme we'll cover later on. So I don't want to be too repetitive when there's so much to cover. But um, it's what's called the no call no show. And it's the worst. Honestly, it is the worst thing about our profession, if there is any negative about our profession. It's, yeah, let's say one client for the day, let's say you're starting your business and you need that money. And while this person is going to show up and how he's going to pay the $75 a mile I'm going to be able to eat for this week. And you</w:t>
      </w:r>
    </w:p>
    <w:p>
      <w:pPr>
        <w:spacing w:after="0"/>
      </w:pPr>
    </w:p>
    <w:p>
      <w:pPr>
        <w:spacing w:after="0"/>
      </w:pPr>
      <w:r>
        <w:rPr>
          <w:rFonts w:ascii="Arial" w:hAnsi="Arial"/>
          <w:color w:val="C0C0C0"/>
          <w:sz w:val="22"/>
        </w:rPr>
        <w:t>1:34:05</w:t>
      </w:r>
    </w:p>
    <w:p>
      <w:pPr>
        <w:spacing w:after="0"/>
      </w:pPr>
      <w:r>
        <w:rPr>
          <w:rFonts w:ascii="Arial" w:hAnsi="Arial"/>
          <w:sz w:val="22"/>
        </w:rPr>
        <w:t>I'm laughing cuz I hope it's not that bad, but you showered</w:t>
      </w:r>
    </w:p>
    <w:p>
      <w:pPr>
        <w:spacing w:after="0"/>
      </w:pPr>
    </w:p>
    <w:p>
      <w:pPr>
        <w:spacing w:after="0"/>
      </w:pPr>
      <w:r>
        <w:rPr>
          <w:rFonts w:ascii="Arial" w:hAnsi="Arial"/>
          <w:color w:val="C0C0C0"/>
          <w:sz w:val="22"/>
        </w:rPr>
        <w:t>1:34:12</w:t>
      </w:r>
    </w:p>
    <w:p>
      <w:pPr>
        <w:spacing w:after="0"/>
      </w:pPr>
      <w:r>
        <w:rPr>
          <w:rFonts w:ascii="Arial" w:hAnsi="Arial"/>
          <w:sz w:val="22"/>
        </w:rPr>
        <w:t>is great. You got dressed, if you wear suits, you maybe had to steam your suit to get out of the wrinkles, or you had a dry clean, you paid 14 bucks to have your suit dry clean, you know, whatever. And then you drove into the office and maybe that took a half hour possibly. And then you got there 15 minutes early to be sure the temperature and the space was right and that you were there before them.</w:t>
      </w:r>
    </w:p>
    <w:p>
      <w:pPr>
        <w:spacing w:after="0"/>
      </w:pPr>
    </w:p>
    <w:p>
      <w:pPr>
        <w:spacing w:after="0"/>
      </w:pPr>
      <w:r>
        <w:rPr>
          <w:rFonts w:ascii="Arial" w:hAnsi="Arial"/>
          <w:color w:val="C0C0C0"/>
          <w:sz w:val="22"/>
        </w:rPr>
        <w:t>1:34:34</w:t>
      </w:r>
    </w:p>
    <w:p>
      <w:pPr>
        <w:spacing w:after="0"/>
      </w:pPr>
      <w:r>
        <w:rPr>
          <w:rFonts w:ascii="Arial" w:hAnsi="Arial"/>
          <w:sz w:val="22"/>
        </w:rPr>
        <w:t>And then they don't show up.</w:t>
      </w:r>
    </w:p>
    <w:p>
      <w:pPr>
        <w:spacing w:after="0"/>
      </w:pPr>
    </w:p>
    <w:p>
      <w:pPr>
        <w:spacing w:after="0"/>
      </w:pPr>
      <w:r>
        <w:rPr>
          <w:rFonts w:ascii="Arial" w:hAnsi="Arial"/>
          <w:color w:val="C0C0C0"/>
          <w:sz w:val="22"/>
        </w:rPr>
        <w:t>1:34:38</w:t>
      </w:r>
    </w:p>
    <w:p>
      <w:pPr>
        <w:spacing w:after="0"/>
      </w:pPr>
      <w:r>
        <w:rPr>
          <w:rFonts w:ascii="Arial" w:hAnsi="Arial"/>
          <w:sz w:val="22"/>
        </w:rPr>
        <w:t>Plus, up here when your client let's say you advertise to get that guy and you paid $100 for that ad. Maybe he's the only person who responded to that ad you're just starting and you're figuring out what ads work and it cost you $100 to get him in and you're expecting hopefully he'll do four sessions so the ad will pay for itself right because that size $75 a session</w:t>
      </w:r>
    </w:p>
    <w:p>
      <w:pPr>
        <w:spacing w:after="0"/>
      </w:pPr>
    </w:p>
    <w:p>
      <w:pPr>
        <w:spacing w:after="0"/>
      </w:pPr>
      <w:r>
        <w:rPr>
          <w:rFonts w:ascii="Arial" w:hAnsi="Arial"/>
          <w:color w:val="C0C0C0"/>
          <w:sz w:val="22"/>
        </w:rPr>
        <w:t>1:35:00</w:t>
      </w:r>
    </w:p>
    <w:p>
      <w:pPr>
        <w:spacing w:after="0"/>
      </w:pPr>
      <w:r>
        <w:rPr>
          <w:rFonts w:ascii="Arial" w:hAnsi="Arial"/>
          <w:sz w:val="22"/>
        </w:rPr>
        <w:t>That's all you got, you can get $300 from that client from the $100 ad that one ad can pay for itself three times over.</w:t>
      </w:r>
    </w:p>
    <w:p>
      <w:pPr>
        <w:spacing w:after="0"/>
      </w:pPr>
    </w:p>
    <w:p>
      <w:pPr>
        <w:spacing w:after="0"/>
      </w:pPr>
      <w:r>
        <w:rPr>
          <w:rFonts w:ascii="Arial" w:hAnsi="Arial"/>
          <w:color w:val="C0C0C0"/>
          <w:sz w:val="22"/>
        </w:rPr>
        <w:t>1:35:09</w:t>
      </w:r>
    </w:p>
    <w:p>
      <w:pPr>
        <w:spacing w:after="0"/>
      </w:pPr>
      <w:r>
        <w:rPr>
          <w:rFonts w:ascii="Arial" w:hAnsi="Arial"/>
          <w:sz w:val="22"/>
        </w:rPr>
        <w:t>And you're, you know, you're excited and you want to you and you just want to help that person. And even if not all of that is going on, let's say you're at full client load, and you got a waiting list.</w:t>
      </w:r>
    </w:p>
    <w:p>
      <w:pPr>
        <w:spacing w:after="0"/>
      </w:pPr>
    </w:p>
    <w:p>
      <w:pPr>
        <w:spacing w:after="0"/>
      </w:pPr>
      <w:r>
        <w:rPr>
          <w:rFonts w:ascii="Arial" w:hAnsi="Arial"/>
          <w:color w:val="C0C0C0"/>
          <w:sz w:val="22"/>
        </w:rPr>
        <w:t>1:35:19</w:t>
      </w:r>
    </w:p>
    <w:p>
      <w:pPr>
        <w:spacing w:after="0"/>
      </w:pPr>
      <w:r>
        <w:rPr>
          <w:rFonts w:ascii="Arial" w:hAnsi="Arial"/>
          <w:sz w:val="22"/>
        </w:rPr>
        <w:t>And this two hours, somebody's sitting at home waiting to come in for that slot. Now, not only do you lose, let's say you're charging 200 a session, you lose your $200. But Mary, who's sitting at home can come in to do the session with you. So she doesn't matter if it you don't benefit, and your client doesn't benefit, because they didn't come in to do the work. I'll teach you how to virtually eliminate that to the best of, there's so many, there's different levels of how you're going to function to be able to eliminate that. But I can tell you, when it happens, it's one of the</w:t>
      </w:r>
    </w:p>
    <w:p>
      <w:pPr>
        <w:spacing w:after="0"/>
      </w:pPr>
    </w:p>
    <w:p>
      <w:pPr>
        <w:spacing w:after="0"/>
      </w:pPr>
      <w:r>
        <w:rPr>
          <w:rFonts w:ascii="Arial" w:hAnsi="Arial"/>
          <w:color w:val="C0C0C0"/>
          <w:sz w:val="22"/>
        </w:rPr>
        <w:t>1:35:56</w:t>
      </w:r>
    </w:p>
    <w:p>
      <w:pPr>
        <w:spacing w:after="0"/>
      </w:pPr>
      <w:r>
        <w:rPr>
          <w:rFonts w:ascii="Arial" w:hAnsi="Arial"/>
          <w:sz w:val="22"/>
        </w:rPr>
        <w:t>worst things about our practice. I learned to let go of expectation about it, and to let go of frustration about it. But honestly, it can be pretty frustrating if you came all the way into the office just for that one person, they just don't show up. But a lot of that is now your responsibility to help to ensure they do and again, I'll teach you how to do that. But this is one of the ways it's on the intake form. And they've signed it. So if you do choose to charge them later, which is a whole nother discussion, do you actually do that. Because you know, as they want to lose his client, you might be able to salvage this and get them to come back in. So it's not about you know, what's fair and what's right. It's actually about, I want to help this person and I'd like to make more money doing so rather than less money than not seeing him ever again. And having him upset with me. So</w:t>
      </w:r>
    </w:p>
    <w:p>
      <w:pPr>
        <w:spacing w:after="0"/>
      </w:pPr>
    </w:p>
    <w:p>
      <w:pPr>
        <w:spacing w:after="0"/>
      </w:pPr>
      <w:r>
        <w:rPr>
          <w:rFonts w:ascii="Arial" w:hAnsi="Arial"/>
          <w:color w:val="C0C0C0"/>
          <w:sz w:val="22"/>
        </w:rPr>
        <w:t>1:36:44</w:t>
      </w:r>
    </w:p>
    <w:p>
      <w:pPr>
        <w:spacing w:after="0"/>
      </w:pPr>
      <w:r>
        <w:rPr>
          <w:rFonts w:ascii="Arial" w:hAnsi="Arial"/>
          <w:sz w:val="22"/>
        </w:rPr>
        <w:t>for whatever reason, therefore, we'll talk about this, but at least this is one place you're going to see we're working to help to eliminate the no call no show. They sign the date, as we'll kind of get to it later. But if it's a minor, their parent has to sign it under 18 there's no way they're signing it.</w:t>
      </w:r>
    </w:p>
    <w:p>
      <w:pPr>
        <w:spacing w:after="0"/>
      </w:pPr>
    </w:p>
    <w:p>
      <w:pPr>
        <w:spacing w:after="0"/>
      </w:pPr>
      <w:r>
        <w:rPr>
          <w:rFonts w:ascii="Arial" w:hAnsi="Arial"/>
          <w:color w:val="C0C0C0"/>
          <w:sz w:val="22"/>
        </w:rPr>
        <w:t>1:37:02</w:t>
      </w:r>
    </w:p>
    <w:p>
      <w:pPr>
        <w:spacing w:after="0"/>
      </w:pPr>
      <w:r>
        <w:rPr>
          <w:rFonts w:ascii="Arial" w:hAnsi="Arial"/>
          <w:sz w:val="22"/>
        </w:rPr>
        <w:t>When hold up legally anyway, but to hold topic, it's very important for you to not do hypnosis on somebody under 18 without parental approval as your hypnotherapist I commit that I will also on the formatting here is in the training manual, you're obviously going to format this differently, but it can certainly run over from one page. Most of the time we can get all this onto one page though depending on how you format it.</w:t>
      </w:r>
    </w:p>
    <w:p>
      <w:pPr>
        <w:spacing w:after="0"/>
      </w:pPr>
    </w:p>
    <w:p>
      <w:pPr>
        <w:spacing w:after="0"/>
      </w:pPr>
      <w:r>
        <w:rPr>
          <w:rFonts w:ascii="Arial" w:hAnsi="Arial"/>
          <w:color w:val="C0C0C0"/>
          <w:sz w:val="22"/>
        </w:rPr>
        <w:t>1:37:28</w:t>
      </w:r>
    </w:p>
    <w:p>
      <w:pPr>
        <w:spacing w:after="0"/>
      </w:pPr>
      <w:r>
        <w:rPr>
          <w:rFonts w:ascii="Arial" w:hAnsi="Arial"/>
          <w:sz w:val="22"/>
        </w:rPr>
        <w:t>As your hypnotherapist I commit to you that I will utilize all my skills to help you to reach your goals in the shortest time possible. You have my assurance and my full integrity, professionalism, confidentiality and respect. Okay, that actually is all on this one page.</w:t>
      </w:r>
    </w:p>
    <w:p>
      <w:pPr>
        <w:spacing w:after="0"/>
      </w:pPr>
    </w:p>
    <w:p>
      <w:pPr>
        <w:spacing w:after="0"/>
      </w:pPr>
      <w:r>
        <w:rPr>
          <w:rFonts w:ascii="Arial" w:hAnsi="Arial"/>
          <w:color w:val="C0C0C0"/>
          <w:sz w:val="22"/>
        </w:rPr>
        <w:t>1:37:44</w:t>
      </w:r>
    </w:p>
    <w:p>
      <w:pPr>
        <w:spacing w:after="0"/>
      </w:pPr>
      <w:r>
        <w:rPr>
          <w:rFonts w:ascii="Arial" w:hAnsi="Arial"/>
          <w:sz w:val="22"/>
        </w:rPr>
        <w:t>And then we have a whole nother page we'll cover in just checking you something when the issue is still in there. We'll cover in our next video. So good job making it this far. Again, some of this will be a bit tedious, but in the end, you're going to know everything you need to know about running a full time practice. So I hope you enjoy the beginning of advertising marketing business practice management. I'll see you in the next video.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