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IIH Online Tutorials_HT201-202b_0</w:t>
      </w:r>
    </w:p>
    <w:p>
      <w:r>
        <w:rPr>
          <w:rFonts w:ascii="Arial" w:hAnsi="Arial"/>
          <w:color w:val="4F6880"/>
          <w:sz w:val="22"/>
        </w:rPr>
        <w:t>Wed, 10/14 9:30PM • 1:19:45</w:t>
      </w:r>
    </w:p>
    <w:p>
      <w:pPr>
        <w:spacing w:before="440" w:after="0"/>
      </w:pPr>
      <w:r>
        <w:rPr>
          <w:rFonts w:ascii="Arial" w:hAnsi="Arial"/>
          <w:b/>
          <w:color w:val="4F6880"/>
          <w:sz w:val="22"/>
        </w:rPr>
        <w:t>SUMMARY KEYWORDS</w:t>
      </w:r>
    </w:p>
    <w:p>
      <w:r>
        <w:rPr>
          <w:rFonts w:ascii="Arial" w:hAnsi="Arial"/>
          <w:color w:val="4F6880"/>
          <w:sz w:val="22"/>
        </w:rPr>
        <w:t>client, hypnotherapy, hypnotherapist, person, training, session, hypnosis, state, ethics, services, cover, refer, hour, relationship, referral, practice, pay, member, word, read</w:t>
      </w:r>
    </w:p>
    <w:p>
      <w:pPr>
        <w:spacing w:after="0"/>
      </w:pPr>
    </w:p>
    <w:p>
      <w:pPr>
        <w:spacing w:after="0"/>
      </w:pPr>
      <w:r>
        <w:rPr>
          <w:rFonts w:ascii="Arial" w:hAnsi="Arial"/>
          <w:color w:val="C0C0C0"/>
          <w:sz w:val="22"/>
        </w:rPr>
        <w:t>00:00</w:t>
      </w:r>
    </w:p>
    <w:p>
      <w:pPr>
        <w:spacing w:after="0"/>
      </w:pPr>
      <w:r>
        <w:rPr>
          <w:rFonts w:ascii="Arial" w:hAnsi="Arial"/>
          <w:sz w:val="22"/>
        </w:rPr>
        <w:t>Okay, moving right along with all the exciting information, right. So I look forward to getting to the advertising marketing part two, yet this stuff is important. So let's take your time and look through some of what's on your client agreement. So the first page is actually just a general intake page. But it also relates to the client agreement. The second page is the official client agreement, which you'll see as we scroll down, they'll be signing again. And then we have our full disclosure form, the client needs to receive a copy of the agreement and the disclosure form. So I'll say that again. So it's clear the first page where they fill out all their information, they do not have to receive a copy of, although you could just come home copy this packet, it doesn't have to have their signature on it. Just basically be sure that you give them the client, this page, the second page of the client agreements, if it's taken two pages, which pretty much is going to then they should have the second page but does not have to have the signature area to it. Just that they have that info, and then give them the disclosure form itself. Okay, so let's review. And of course, this is in your,</w:t>
      </w:r>
    </w:p>
    <w:p>
      <w:pPr>
        <w:spacing w:after="0"/>
      </w:pPr>
    </w:p>
    <w:p>
      <w:pPr>
        <w:spacing w:after="0"/>
      </w:pPr>
      <w:r>
        <w:rPr>
          <w:rFonts w:ascii="Arial" w:hAnsi="Arial"/>
          <w:color w:val="C0C0C0"/>
          <w:sz w:val="22"/>
        </w:rPr>
        <w:t>01:24</w:t>
      </w:r>
    </w:p>
    <w:p>
      <w:pPr>
        <w:spacing w:after="0"/>
      </w:pPr>
      <w:r>
        <w:rPr>
          <w:rFonts w:ascii="Arial" w:hAnsi="Arial"/>
          <w:sz w:val="22"/>
        </w:rPr>
        <w:t>your file folder.</w:t>
      </w:r>
    </w:p>
    <w:p>
      <w:pPr>
        <w:spacing w:after="0"/>
      </w:pPr>
    </w:p>
    <w:p>
      <w:pPr>
        <w:spacing w:after="0"/>
      </w:pPr>
      <w:r>
        <w:rPr>
          <w:rFonts w:ascii="Arial" w:hAnsi="Arial"/>
          <w:color w:val="C0C0C0"/>
          <w:sz w:val="22"/>
        </w:rPr>
        <w:t>01:28</w:t>
      </w:r>
    </w:p>
    <w:p>
      <w:pPr>
        <w:spacing w:after="0"/>
      </w:pPr>
      <w:r>
        <w:rPr>
          <w:rFonts w:ascii="Arial" w:hAnsi="Arial"/>
          <w:sz w:val="22"/>
        </w:rPr>
        <w:t>your contact info, where your training occurred at. As far as this is out dated, everything is supposed to be as you know, Institute of interpersonal hypnotherapy. So be sure to put the school's current name there. And depending on where you're taking your training, you actually want to do it based on what license location you're enrolled at. So our main original location is Tampa, Florida. If that's we're officially enrolled, you should put that if you went to an externship location in another city, or another state or somewhere else, you still should actually put the occasion at the school is that because the online training is pretty much occurring out of Tampa, but if you're enrolled officially in another state or somewhere, then puts that, okay. And again, a Florida Department of Education stay licensed school. If it's a different state, then again, you would put the state's respective Department of Education, your catalog would make that very clear case you don't know if you're receiving catalog from the Florida Department of Education, then you definitely rolled in and then look at what is the main campus there are some other state then go with that. Okay, I'm assuming these are i h form, so we require you use them. So therefore, you would say I'm a certified member of I Ah, I do continuing annual education to maintain my training at a higher level. And of course, we provide that in different ways. And of course, you're required to do that. As the state of Florida has done adopted educational and training standards for the practice of hypnotism the statement of credentials is for informational purposes only hypnotism is a self regulating profession. And its practitioners are not licensed by state governments. So you're saying I am not a physician or licensed health care practitioner, and may not provide diagnostic diagnosis or any other type of treatment from a different practitioner, the client?</w:t>
      </w:r>
    </w:p>
    <w:p>
      <w:pPr>
        <w:spacing w:after="0"/>
      </w:pPr>
    </w:p>
    <w:p>
      <w:pPr>
        <w:spacing w:after="0"/>
      </w:pPr>
      <w:r>
        <w:rPr>
          <w:rFonts w:ascii="Arial" w:hAnsi="Arial"/>
          <w:color w:val="C0C0C0"/>
          <w:sz w:val="22"/>
        </w:rPr>
        <w:t>03:45</w:t>
      </w:r>
    </w:p>
    <w:p>
      <w:pPr>
        <w:spacing w:after="0"/>
      </w:pPr>
      <w:r>
        <w:rPr>
          <w:rFonts w:ascii="Arial" w:hAnsi="Arial"/>
          <w:sz w:val="22"/>
        </w:rPr>
        <w:t>Probably,</w:t>
      </w:r>
    </w:p>
    <w:p>
      <w:pPr>
        <w:spacing w:after="0"/>
      </w:pPr>
    </w:p>
    <w:p>
      <w:pPr>
        <w:spacing w:after="0"/>
      </w:pPr>
      <w:r>
        <w:rPr>
          <w:rFonts w:ascii="Arial" w:hAnsi="Arial"/>
          <w:color w:val="C0C0C0"/>
          <w:sz w:val="22"/>
        </w:rPr>
        <w:t>03:47</w:t>
      </w:r>
    </w:p>
    <w:p>
      <w:pPr>
        <w:spacing w:after="0"/>
      </w:pPr>
      <w:r>
        <w:rPr>
          <w:rFonts w:ascii="Arial" w:hAnsi="Arial"/>
          <w:sz w:val="22"/>
        </w:rPr>
        <w:t>yeah, maybe the grammar is a bit off there. The client may seek search or just a period might be appropriate there. The client may seek such services at any time. In the event, my services are terminated by a client, the client has a right to coordinate a transfer to another practitioner, we'll talk about that and the client kinds of client discharge. You can't just do what's called fire of her, fire the client, I don't want to work with this person anymore for whatever reason, you do have a responsibility to them once they become your client and not psych we reserve the right to refuse service in any way. That would be inappropriate for somebody who might be somewhat emotionally attached to the results that not to you, hopefully, but to the results that you've</w:t>
      </w:r>
    </w:p>
    <w:p>
      <w:pPr>
        <w:spacing w:after="0"/>
      </w:pPr>
    </w:p>
    <w:p>
      <w:pPr>
        <w:spacing w:after="0"/>
      </w:pPr>
      <w:r>
        <w:rPr>
          <w:rFonts w:ascii="Arial" w:hAnsi="Arial"/>
          <w:color w:val="C0C0C0"/>
          <w:sz w:val="22"/>
        </w:rPr>
        <w:t>04:32</w:t>
      </w:r>
    </w:p>
    <w:p>
      <w:pPr>
        <w:spacing w:after="0"/>
      </w:pPr>
      <w:r>
        <w:rPr>
          <w:rFonts w:ascii="Arial" w:hAnsi="Arial"/>
          <w:sz w:val="22"/>
        </w:rPr>
        <w:t>offered to deliver.</w:t>
      </w:r>
    </w:p>
    <w:p>
      <w:pPr>
        <w:spacing w:after="0"/>
      </w:pPr>
    </w:p>
    <w:p>
      <w:pPr>
        <w:spacing w:after="0"/>
      </w:pPr>
      <w:r>
        <w:rPr>
          <w:rFonts w:ascii="Arial" w:hAnsi="Arial"/>
          <w:color w:val="C0C0C0"/>
          <w:sz w:val="22"/>
        </w:rPr>
        <w:t>04:33</w:t>
      </w:r>
    </w:p>
    <w:p>
      <w:pPr>
        <w:spacing w:after="0"/>
      </w:pPr>
      <w:r>
        <w:rPr>
          <w:rFonts w:ascii="Arial" w:hAnsi="Arial"/>
          <w:sz w:val="22"/>
        </w:rPr>
        <w:t>So it's good to work with coordinated referral though, which we'll cover</w:t>
      </w:r>
    </w:p>
    <w:p>
      <w:pPr>
        <w:spacing w:after="0"/>
      </w:pPr>
    </w:p>
    <w:p>
      <w:pPr>
        <w:spacing w:after="0"/>
      </w:pPr>
      <w:r>
        <w:rPr>
          <w:rFonts w:ascii="Arial" w:hAnsi="Arial"/>
          <w:color w:val="C0C0C0"/>
          <w:sz w:val="22"/>
        </w:rPr>
        <w:t>04:42</w:t>
      </w:r>
    </w:p>
    <w:p>
      <w:pPr>
        <w:spacing w:after="0"/>
      </w:pPr>
      <w:r>
        <w:rPr>
          <w:rFonts w:ascii="Arial" w:hAnsi="Arial"/>
          <w:sz w:val="22"/>
        </w:rPr>
        <w:t>Hmm.</w:t>
      </w:r>
    </w:p>
    <w:p>
      <w:pPr>
        <w:spacing w:after="0"/>
      </w:pPr>
    </w:p>
    <w:p>
      <w:pPr>
        <w:spacing w:after="0"/>
      </w:pPr>
      <w:r>
        <w:rPr>
          <w:rFonts w:ascii="Arial" w:hAnsi="Arial"/>
          <w:color w:val="C0C0C0"/>
          <w:sz w:val="22"/>
        </w:rPr>
        <w:t>04:44</w:t>
      </w:r>
    </w:p>
    <w:p>
      <w:pPr>
        <w:spacing w:after="0"/>
      </w:pPr>
      <w:r>
        <w:rPr>
          <w:rFonts w:ascii="Arial" w:hAnsi="Arial"/>
          <w:sz w:val="22"/>
        </w:rPr>
        <w:t>A client has the right to refuse hypnotism services at any time. pretty self explanatory a client has a right to be free of physical, verbal or sexual abuse. Fair enough. A client has the right to know the expected duration of sessions and may assert anywhere Without any retaliation, they can stop at any time. And honestly, my practices when they're done, they're done. If you feel the need to call them and check in and you know how you're doing, that's okay. If you're a full time practice it when, when they go and he found a waiting list, the other one just comes in. And if you're really that busy, you don't have time to follow up with your clients that way, even though in the beginning, you might really care so much. Honestly, when you get really busy, when somebody is done, they're just done. And it's the best thing for them, if they want to talk to you, they would pick up the phone and call you. So usually just let them go when they're done. And trying to get them back in the do more sessions would definitely be unethical. So I think even sending out like having a mailing list of all your past clients, and trying to market to them is something we never recommend. Again, when a client's done, they're done. And they could always they always know where to find you. Right. So trying to get them to come back in which is usually only for a monetary reason is not a good idea.</w:t>
      </w:r>
    </w:p>
    <w:p>
      <w:pPr>
        <w:spacing w:after="0"/>
      </w:pPr>
    </w:p>
    <w:p>
      <w:pPr>
        <w:spacing w:after="0"/>
      </w:pPr>
      <w:r>
        <w:rPr>
          <w:rFonts w:ascii="Arial" w:hAnsi="Arial"/>
          <w:color w:val="C0C0C0"/>
          <w:sz w:val="22"/>
        </w:rPr>
        <w:t>06:01</w:t>
      </w:r>
    </w:p>
    <w:p>
      <w:pPr>
        <w:spacing w:after="0"/>
      </w:pPr>
      <w:r>
        <w:rPr>
          <w:rFonts w:ascii="Arial" w:hAnsi="Arial"/>
          <w:sz w:val="22"/>
        </w:rPr>
        <w:t>redress, I</w:t>
      </w:r>
    </w:p>
    <w:p>
      <w:pPr>
        <w:spacing w:after="0"/>
      </w:pPr>
    </w:p>
    <w:p>
      <w:pPr>
        <w:spacing w:after="0"/>
      </w:pPr>
      <w:r>
        <w:rPr>
          <w:rFonts w:ascii="Arial" w:hAnsi="Arial"/>
          <w:color w:val="C0C0C0"/>
          <w:sz w:val="22"/>
        </w:rPr>
        <w:t>06:03</w:t>
      </w:r>
    </w:p>
    <w:p>
      <w:pPr>
        <w:spacing w:after="0"/>
      </w:pPr>
      <w:r>
        <w:rPr>
          <w:rFonts w:ascii="Arial" w:hAnsi="Arial"/>
          <w:sz w:val="22"/>
        </w:rPr>
        <w:t>am a certified member of I am practice in accordance with its code of ethics. If you have a complaint about my services or behavior that I cannot resolve for you personally, you may contact the i h at just use our Tampa location here. Complaints must be in writing setting forth the base of the claim, it really doesn't happen. But if it does, just No, of course, were very much in your side. And then we're gonna look at you know, should we be on your side, but it's part of being on a part of an association is we've got your back as long as you're practicing ethically, and clients do get emotional, and they don't always understand why you're doing what you're doing. And we know you have a good heart and you're doing the best you can. So these complaints really don't come in. But if they do just know you're part of an association for a reason. Other services that may or may be available in your community, you may locate as qualified practitioners through the eye Ah, one of the best things for someone to do if you are looking to find a practitioner for a friend or beautiful coordinator referral. Ideally, we're going to send them to a hypnotherapist if we believe hypnotherapy is the best thing for them. And ideally, it's somebody who has eye standards. So ideally 500 plus hours of state licensed training with state licensed diplomas. That would be certainly what I'd be looking for. So if you're not sure who that is, just feel free to contact the school or the association, or basically have them as my client, you have the right to refuse any aspect of services to completely terminate services at any time or to choose another practitioner. Your fees are clearly stated up front, ideally on an hourly basis. Or if you're charging by session, just be sure you're clear about that, I would do by hour and give them a range there. So the charges for my services are blank per hour. Again, it can be anywhere from as low as $50, an hour, up to 200, or sometimes even more per hour. good place to start is in case you're feeling out right now, at the time of the recordings, because hopefully these recordings are lasting for a very long time. And inflation has made this number not as relevant $70 per hour, when you're starting and two hour sessions is $140 per session, that's a good way to do the math. $75 per hour would be perfectly fine. two hour sessions hundred $50 a session perfectly within range. That's a good starting point. Once you get your full client load at that rate, then you raise your rates, but not for existing clients. I mentioned that earlier. When somebody is emotionally dependent upon you, they've really bought into this. And then you say, oh, by the way, it's another $20 per hour more now. I don't think it's fair. I don't think it's ethical. I've never done that to a client, you could say this might still say it's probably been taken out. Yeah, it says you will be given a 14 day notice of any change in my fees. I mean, you have the right to do that if you just can't afford to keep seeing this person at this low rate. But I've never done it, I would just say every new client who comes in, they get the new modified version of the intake form and they're signing off. I've agreed to this amount. It's kind of like a legally binding contract. That you've said, This is what I'll charge you. they've agreed This is what they'll pay and to raise that rate, especially in our type of work doesn't feel appropriate to me. Sessions could be one to three hours. So putting in that three hour mark even though doesn't necessarily go that much. And if they had an issue, you just tell them honestly it can be probably one and a half to two hours. But if we do run over two, three hours, I do have the right to charge you for that time. You may choose not to you may say I'm going to give you that extra hour my heart just went out to you I had the extra time. There's nobody scheduled After you, or at the same time, just sit there with confidence and say, Okay, so we did three hours, and $75 per hour, this can be $225. And don't blink an eye, just tell them exactly how it is. There's never negotiation on price. never negotiate price, you can offer more time, you could offer a lower rate, a sliding scale, which we can talk about more later. If you feel your heart really goes out to that person, but don't negotiate, that's what I mean, it's not that you can't reduce your rate. The first step I would usually do is say, I do not negotiate my rates, it's 75</w:t>
      </w:r>
    </w:p>
    <w:p>
      <w:pPr>
        <w:spacing w:after="0"/>
      </w:pPr>
    </w:p>
    <w:p>
      <w:pPr>
        <w:spacing w:after="0"/>
      </w:pPr>
      <w:r>
        <w:rPr>
          <w:rFonts w:ascii="Arial" w:hAnsi="Arial"/>
          <w:color w:val="C0C0C0"/>
          <w:sz w:val="22"/>
        </w:rPr>
        <w:t>10:41</w:t>
      </w:r>
    </w:p>
    <w:p>
      <w:pPr>
        <w:spacing w:after="0"/>
      </w:pPr>
      <w:r>
        <w:rPr>
          <w:rFonts w:ascii="Arial" w:hAnsi="Arial"/>
          <w:sz w:val="22"/>
        </w:rPr>
        <w:t>per hour. But if all you can afford is 275, I'm willing to give you the extra hour and no charge, at least for our first session, just to get things going, just to help you out and to see if I'm the right person to help you out. So the most you're gonna be out is $75. And I'm willing to give you a two to even three hour session seldom ever would go to three hours, I want to give you a two hour session, and all you can do is pay for an hour, if they can't afford $75. They don't have enough emotional buying. Because if they needed to find 75 bucks, they would find it. Well, you'll learn about in this training the section of these two courses, we don't do crisis treatments, if somebody calls in and they're in a state of crisis, we don't see them. So it's that desperate for them to come in. They can't afford the find the $75, then we probably shouldn't be working with them. And scope of practice assessment, somebody in a state of crisis, who doesn't even have $75 is probably not in a category of I don't like this term. But it is a term that's used in the mental health fields functional versus non functional. Instead of dysfunctional to say non functional, not highly functional. But there's degrees of functionality, and it can be rated from zero to 100. And we don't go into this here. This type of training as far as assessing for scope of practice assessment, where do they fall in a certain scale? You just need to get some sense of distance person seem like a functional human being in the world? Do they maintain a job? Are they emotionally stable? Do they maintain healthy friendships relationships, if you find out that this person is in a serious state of crisis, they don't have $75, which means they probably aren't maintaining a job, then as far as level of functionality, again, I don't mean to be judgmental, also my system, it's, it's not that high on the scale of functionality, possibly, so I would be very cautious about lowering the rate. Also, you are entitled to get paid, you are professional, this is a business. And I know your heart's in the right place. Because that's why you're in this training. At the same time, don't negotiate, but you can certainly if you really feel they're sincere, then Okay, you could give some extra time but one of the worst things is give them the extra time or reduce the rate. And then to find out when they come back next week. You know, you're having a friendly conversation and they said, Oh yeah, I was in Tampa, here we have a burned restaurant, you usually can't walk out of there without spending 250 bucks. If they told me they were burned or something like and I offered you a reduced rate I'm gonna kill you. So it's not fair to you the belief that they don't have that lemonade stand small amount of money $150 and they made the call, I would be very cautious about lowering the rate so we can get more into what you're charging later. Most of you're talking about this form now but you never know in certain thoughts will come up to help to offer them to you. Okay, so that's a little bit about it. We'll talk about sliding scale ever reduced rates more later. These are due at the time of each session in the form of cash check or credit card or any other thing that you choose to accept you'll be given the 14 day notice if it changed my fees. And we have it here again, I have a 24 hour cancellation policy clients are charged for one hour and one and a half hours. I apologize I did have someone else work on these for this and there's a contradiction here it says you'll be you have to pay the full price of the session down here it says an hour and a half you should make that consistent in the forum for you so it should say like here might say you're charged for an hour and a half of time. That's pretty well fair. You can say what the full price of the session is. If you say one to three hours these were design redesign. So am I gonna re do this on this whole tutorial. But ideally I'll get that cleaned up on the forums Is there a repost it on the website if you do still notice this issue though, then please change this to the first page to an hour and a half. That's pretty reasonable because you are going to do at least an hour and a half session most likely. Okay? If they don't give you a 24 hour cancellation notice hours paid in advance keep this one in these two parts hours paid in advance in the form of package deals are good for six months from the time of their purchase. After six months of absence from hypnotherapy, these hours are forfeited packages are non refundable. So three lines here.</w:t>
      </w:r>
    </w:p>
    <w:p>
      <w:pPr>
        <w:spacing w:after="0"/>
      </w:pPr>
    </w:p>
    <w:p>
      <w:pPr>
        <w:spacing w:after="0"/>
      </w:pPr>
      <w:r>
        <w:rPr>
          <w:rFonts w:ascii="Arial" w:hAnsi="Arial"/>
          <w:color w:val="C0C0C0"/>
          <w:sz w:val="22"/>
        </w:rPr>
        <w:t>15:39</w:t>
      </w:r>
    </w:p>
    <w:p>
      <w:pPr>
        <w:spacing w:after="0"/>
      </w:pPr>
      <w:r>
        <w:rPr>
          <w:rFonts w:ascii="Arial" w:hAnsi="Arial"/>
          <w:sz w:val="22"/>
        </w:rPr>
        <w:t>Okay, so yeah, after six months, their money is long gone, right? You they paid, let's say $500 upfront or something. And then of course, between taxes. I mean, they if they were gone for a year, you paid taxes on that money already. And now they're asking for a refund. Yeah, technically my work itself out and you're deducted for the refund later. But after six months, to me, that's, that's it, I get their chance to come in to do these sessions. And if they didn't do it in that timeframe, you can be nice. And you can say Oh, and it's been over six months, but okay, you know, I really want to help him happy to get you back in. But you don't want to be able to have them hold you to that. And then after six months is your forfeited packages are non refundable, if they pay for 10 hours in advance and only do one session. So they use two hours, they have eight hours left, those eight hours are non refundable. This recorded and if asked why? Because I'm committed to helping you to get to your goals, I am going to do everything I can to help you to succeed, including Have you pay up front? And so we'll talk about the package deals in the business marketing component, like how do you sell those packages? And what type of packages can you sell? But for now, just know when they purchase the package. It commits them to doing the work. So it's best, it's better for you, it's better for your cash flow, it's gonna you say how about if I'm taking a percentage off in the package, then I lose money? No, because they're going to do more sessions than they would have done. Otherwise, when you get good at selling 10 and even 20 hour packages, that person may have only done two or three sessions, but now they paid for 10 hours. Now they're going to do five sessions, because the hours are paid for and people literally come in with nothing to work on. And let us say, Well, I'm just here because this session is paid for. So what can we do? Well actually have a lot of good things we can do. And people always have other issues. So it's not a problem too. Well, again, we're not gonna go too into the business part of it. But basically you can say, okay, so there's nothing really going on. Now let me give you two options, we can focus on the positive, we can keep it light, we can do hypnotic programming for any issue you like. Or we could do some deep uncovering work and see what else is still going on in your subconscious mind. And then usually you get, oh, let's just keep it light for today. And then no problem. But um, don't refund the money. The</w:t>
      </w:r>
    </w:p>
    <w:p>
      <w:pPr>
        <w:spacing w:after="0"/>
      </w:pPr>
    </w:p>
    <w:p>
      <w:pPr>
        <w:spacing w:after="0"/>
      </w:pPr>
      <w:r>
        <w:rPr>
          <w:rFonts w:ascii="Arial" w:hAnsi="Arial"/>
          <w:color w:val="C0C0C0"/>
          <w:sz w:val="22"/>
        </w:rPr>
        <w:t>18:13</w:t>
      </w:r>
    </w:p>
    <w:p>
      <w:pPr>
        <w:spacing w:after="0"/>
      </w:pPr>
      <w:r>
        <w:rPr>
          <w:rFonts w:ascii="Arial" w:hAnsi="Arial"/>
          <w:sz w:val="22"/>
        </w:rPr>
        <w:t>I mean, I've done it once or twice.</w:t>
      </w:r>
    </w:p>
    <w:p>
      <w:pPr>
        <w:spacing w:after="0"/>
      </w:pPr>
    </w:p>
    <w:p>
      <w:pPr>
        <w:spacing w:after="0"/>
      </w:pPr>
      <w:r>
        <w:rPr>
          <w:rFonts w:ascii="Arial" w:hAnsi="Arial"/>
          <w:color w:val="C0C0C0"/>
          <w:sz w:val="22"/>
        </w:rPr>
        <w:t>18:17</w:t>
      </w:r>
    </w:p>
    <w:p>
      <w:pPr>
        <w:spacing w:after="0"/>
      </w:pPr>
      <w:r>
        <w:rPr>
          <w:rFonts w:ascii="Arial" w:hAnsi="Arial"/>
          <w:sz w:val="22"/>
        </w:rPr>
        <w:t>There was one time when a woman came in, and she, she was fine. But she definitely her and her husband were very Christian. And that's all good. But when he found out what she was doing, and all my god it was he called me and it was satanic and it was of the devil. And I just said, you know, I'm not even going to argue or debate with you on this, I'm not gonna fight with your brand, you're very angry Christian.</w:t>
      </w:r>
    </w:p>
    <w:p>
      <w:pPr>
        <w:spacing w:after="0"/>
      </w:pPr>
    </w:p>
    <w:p>
      <w:pPr>
        <w:spacing w:after="0"/>
      </w:pPr>
      <w:r>
        <w:rPr>
          <w:rFonts w:ascii="Arial" w:hAnsi="Arial"/>
          <w:color w:val="C0C0C0"/>
          <w:sz w:val="22"/>
        </w:rPr>
        <w:t>18:46</w:t>
      </w:r>
    </w:p>
    <w:p>
      <w:pPr>
        <w:spacing w:after="0"/>
      </w:pPr>
      <w:r>
        <w:rPr>
          <w:rFonts w:ascii="Arial" w:hAnsi="Arial"/>
          <w:sz w:val="22"/>
        </w:rPr>
        <w:t>And I'm, I'm just gonna, you know, refund the rest of the money and I thought at the time she paid for, but I'm willing to just sever this relationship right now. Doesn't matter about your religion. I love religion. I just think that much anger, it's, um, it's now worth the fight. And again, you never really get fights. So it's kind of like choose your battles, I would rather not go into that with him. And the other time, I may have mentioned to you during rapport building skills, there's a time during the session that I just started coughing like uncontrollably. And even though at the end, the woman had paid for three sessions in advance. The husband called and said, she's just so upset with this session, I said she has every right to be I was like, I just did not do a good job. And I refunded the money. I can think of those two occasions and one I mentioned where the guy just couldn't afford the $70 that he wrote the check for took me up in my money back guarantee policy and I refunded that maybe three times out of literally 18,000 plus hours of hypnotherapy, so it doesn't happen much. It's a really good idea to have this in there. So when they call back and say they're like they're, you know, added $1,000 I want there now $500 back that remaining, that hurts, you'd have to write that check. And it doesn't help them because you're not doing hypnotherapy. So at least it's in there. If you choose to write the check that's up to you. confidentiality, which we'll cover in the code of ethics, I will not release any information to anyone without a written authorization from you. Except is provided for by law, you are not as rigorously bound the way other licensed professions, including for its attorneys would be, but you will protect their information to the best of your ability, but if a court of law asked for it, and obviously you're having to give it up, or if it ever got to that point, consult with an attorney, or consult with I Ah, and we'll have you talked to our attorney, but it'll still probably cost you a little something. Okay. So hopefully, it just never gets to that point, you have a right to be allowed access to my written record about you. So if the client wants to see their record or have a copy of it, they have the right to. So we'll talk about later. Yeah, let me stress now be very careful what you write down in their record, there is a chance that they or someone else you need to write your notes is if they're going to be subpoenaed. So think about what are you going to write down their possible alien abductee, but they never even said a word about it, that God forbid, they never said a word about it. But that something like that was in your notes are possible schizo phrenic, but they never said a word about it, that's not gonna look good for you. You only write down in the notes, what's going to help the client, and what's going to help you to help the client. So we'll talk about note taking later. This trick is though, for the legal side of it, to protect yourself side of it, write down a little as possible so that if somebody comes back and looks, they see help, there's a Participation Agreement about stress. And his records only show suggestions that were delivered, for relaxation, for peace for more calm or lacks more confidence. And all I can do say all he did was hypnosis for raising self esteem, then helping the person to be more calm and relaxed. There's nothing in your notes that they can hold against you. So they're cautious about what you write down. As my client, you have the right to complete and current information concerning any aspect of the professional client relationship. Insurance, I suggest you think of my services as something you will pay for personally, that will both protect your privacy and help you value the work you are doing more. In general, most insurance companies do not cover hypnotic services. And I caution you not to expect them to do so. So as they're entering into it, the model basically is we don't take insurance. I will talk to you later about working with physicians and the possibility of being able to have Medicare pay for it when working under the supervision of a physician. get to that later in the training. But generally, in full time practice, most people's health insurance doesn't cover any mental health type of work anyway, we don't really put ourselves in that category unless we have the license to do so. And licensed practitioners who are taking insurance will probably be kind of cringing when they're like, Oh my god, I could be doing a cash paying business doing better advertising, and making three times as much money and getting the income right away. When you rather get $200 a session 20 clients per week, paid right up front during the time of the session, not having to go through the diagnostic code, the insurance, billing, all that stuff. So</w:t>
      </w:r>
    </w:p>
    <w:p>
      <w:pPr>
        <w:spacing w:after="0"/>
      </w:pPr>
    </w:p>
    <w:p>
      <w:pPr>
        <w:spacing w:after="0"/>
      </w:pPr>
      <w:r>
        <w:rPr>
          <w:rFonts w:ascii="Arial" w:hAnsi="Arial"/>
          <w:color w:val="C0C0C0"/>
          <w:sz w:val="22"/>
        </w:rPr>
        <w:t>23:46</w:t>
      </w:r>
    </w:p>
    <w:p>
      <w:pPr>
        <w:spacing w:after="0"/>
      </w:pPr>
      <w:r>
        <w:rPr>
          <w:rFonts w:ascii="Arial" w:hAnsi="Arial"/>
          <w:sz w:val="22"/>
        </w:rPr>
        <w:t>I can't speak for other licensed professions. But I can certainly say as hypnotherapist we don't have to deal with the insurance companies. And it's a I believe it's a good thing. And most organizations out there, I believe would support that. My approach, you can write whatever you want here, but I'll read it and I'll tell you why it's written as it is. It is my goal to help you to achieve lasting results through the use of hypnosis, and LP meditation, and other related self help modalities. You can be trained in really fancy words, don't write down the type of stuff that's going to make it seem as if this isn't a sales pitch here in this so you're not trying to impress anybody. You're This is if somebody ever subpoenaed the records. What did the client sign on for hypnosis, NLP guided imagery, meditation, self help, very different than some of the more advanced things that you are trained in that you might need a medical referral for. So this form is basically aligned with that former US Department of Labor definition of hypnotherapist. Not</w:t>
      </w:r>
    </w:p>
    <w:p>
      <w:pPr>
        <w:spacing w:after="0"/>
      </w:pPr>
    </w:p>
    <w:p>
      <w:pPr>
        <w:spacing w:after="0"/>
      </w:pPr>
      <w:r>
        <w:rPr>
          <w:rFonts w:ascii="Arial" w:hAnsi="Arial"/>
          <w:color w:val="C0C0C0"/>
          <w:sz w:val="22"/>
        </w:rPr>
        <w:t>24:59</w:t>
      </w:r>
    </w:p>
    <w:p>
      <w:pPr>
        <w:spacing w:after="0"/>
      </w:pPr>
      <w:r>
        <w:rPr>
          <w:rFonts w:ascii="Arial" w:hAnsi="Arial"/>
          <w:sz w:val="22"/>
        </w:rPr>
        <w:t>Not everything that You're training</w:t>
      </w:r>
    </w:p>
    <w:p>
      <w:pPr>
        <w:spacing w:after="0"/>
      </w:pPr>
    </w:p>
    <w:p>
      <w:pPr>
        <w:spacing w:after="0"/>
      </w:pPr>
      <w:r>
        <w:rPr>
          <w:rFonts w:ascii="Arial" w:hAnsi="Arial"/>
          <w:color w:val="C0C0C0"/>
          <w:sz w:val="22"/>
        </w:rPr>
        <w:t>25:01</w:t>
      </w:r>
    </w:p>
    <w:p>
      <w:pPr>
        <w:spacing w:after="0"/>
      </w:pPr>
      <w:r>
        <w:rPr>
          <w:rFonts w:ascii="Arial" w:hAnsi="Arial"/>
          <w:sz w:val="22"/>
        </w:rPr>
        <w:t>through the power of your mind that will assist you in reaching your goals in a way that you and I both agree to be in your own best interest in a way that's in compliance with state and federal laws as well as the standards of the organizations to which I belong. And the rest of that is basically well at this am professionally committed to helping you achieve your goals in timely manner. The best attitude for the client is they'll do as many sessions as required. And the best attitude for you is I'll get you there as quickly as possible, you can explain that to them, I'll get you there as quickly as possible. And I would encourage you to do whatever it takes however many sessions it takes to get to your goals, because it will work, it just might take three sessions, it might take 10 sessions, I'll get to there as quickly as possible. It's good for you to commit to doing what you need to to get there. I am a legal age and understand I'm entering into this agreement amount free Well, basically, the age of 18 thing comes up. And again, if they're under 18, a parent needs to sign for it. And the talks about they are releasing you and any of your employees. We can be more elaborate on that associates from all claims of damages, copyright demands or actions whatsoever, they can sign or away their rights, but at least you've got something here. And then it does say I understand that recordings were made during my sessions. I acknowledge this beforehand. And that name, meaning you know, therapists have the copyright of the recordings. And we talked about that already. And you can turn your questions can be addressed with i h as a governing and credentialing body I have received and read this client agreement disclosure form and understand what I have read. Okay, so feel free to go through for typos, because it was a newly revised version that could have been cleaned up a little better. And then definitely fill in your information appropriately. And then certainly use it and then we do have our disclosure form that the client needs to have a copy of will go through very briefly and again, read through yourself and even I have to say check for typos, just in case. hypnotherapy is a self regulated profession. And this is acknowledging the United States you can change Florida Institute of hypnotherapy, the Institute of interpersonal hypnotherapy possibly have changed Fire Department of Education to whatever state you might be nine through seven we're licensed in that states.</w:t>
      </w:r>
    </w:p>
    <w:p>
      <w:pPr>
        <w:spacing w:after="0"/>
      </w:pPr>
    </w:p>
    <w:p>
      <w:pPr>
        <w:spacing w:after="0"/>
      </w:pPr>
      <w:r>
        <w:rPr>
          <w:rFonts w:ascii="Arial" w:hAnsi="Arial"/>
          <w:color w:val="C0C0C0"/>
          <w:sz w:val="22"/>
        </w:rPr>
        <w:t>27:40</w:t>
      </w:r>
    </w:p>
    <w:p>
      <w:pPr>
        <w:spacing w:after="0"/>
      </w:pPr>
      <w:r>
        <w:rPr>
          <w:rFonts w:ascii="Arial" w:hAnsi="Arial"/>
          <w:sz w:val="22"/>
        </w:rPr>
        <w:t>The giggling</w:t>
      </w:r>
    </w:p>
    <w:p>
      <w:pPr>
        <w:spacing w:after="0"/>
      </w:pPr>
    </w:p>
    <w:p>
      <w:pPr>
        <w:spacing w:after="0"/>
      </w:pPr>
      <w:r>
        <w:rPr>
          <w:rFonts w:ascii="Arial" w:hAnsi="Arial"/>
          <w:color w:val="C0C0C0"/>
          <w:sz w:val="22"/>
        </w:rPr>
        <w:t>27:44</w:t>
      </w:r>
    </w:p>
    <w:p>
      <w:pPr>
        <w:spacing w:after="0"/>
      </w:pPr>
      <w:r>
        <w:rPr>
          <w:rFonts w:ascii="Arial" w:hAnsi="Arial"/>
          <w:sz w:val="22"/>
        </w:rPr>
        <w:t>I ethics committee can suspend or revoke certification of its members. Talking about the level of training you have i h standards, practicing within the scope of your practice legally and ethically</w:t>
      </w:r>
    </w:p>
    <w:p>
      <w:pPr>
        <w:spacing w:after="0"/>
      </w:pPr>
    </w:p>
    <w:p>
      <w:pPr>
        <w:spacing w:after="0"/>
      </w:pPr>
      <w:r>
        <w:rPr>
          <w:rFonts w:ascii="Arial" w:hAnsi="Arial"/>
          <w:color w:val="C0C0C0"/>
          <w:sz w:val="22"/>
        </w:rPr>
        <w:t>28:05</w:t>
      </w:r>
    </w:p>
    <w:p>
      <w:pPr>
        <w:spacing w:after="0"/>
      </w:pPr>
      <w:r>
        <w:rPr>
          <w:rFonts w:ascii="Arial" w:hAnsi="Arial"/>
          <w:sz w:val="22"/>
        </w:rPr>
        <w:t>embracing hypnosis laws.</w:t>
      </w:r>
    </w:p>
    <w:p>
      <w:pPr>
        <w:spacing w:after="0"/>
      </w:pPr>
    </w:p>
    <w:p>
      <w:pPr>
        <w:spacing w:after="0"/>
      </w:pPr>
      <w:r>
        <w:rPr>
          <w:rFonts w:ascii="Arial" w:hAnsi="Arial"/>
          <w:color w:val="C0C0C0"/>
          <w:sz w:val="22"/>
        </w:rPr>
        <w:t>28:09</w:t>
      </w:r>
    </w:p>
    <w:p>
      <w:pPr>
        <w:spacing w:after="0"/>
      </w:pPr>
      <w:r>
        <w:rPr>
          <w:rFonts w:ascii="Arial" w:hAnsi="Arial"/>
          <w:sz w:val="22"/>
        </w:rPr>
        <w:t>When you see the IRS logo, you can be assured of high quality. So basically, I'm gonna let you read this on your own, it's relatively new document that I'm not familiar with off top my head, but I did approve it. And we want you to use it. So I don't want to read to you anything you can read on your own. However, it is policy to certainly use this document now. Okay, good. So we're gonna move on. All right here is our code of ethics. It's not something again, we're going to read through again, we're going to cover each of the major points, and then talk about them off the top of my head. If you're an iih certified hypnotherapist, then online, we have you digitally sign or code of ethics. And you do that every time that you renew. Okay, so this is technically the code of ethics that you are, I'm gonna say bound by but i H is considered a governing credentialing and regulatory body. So if you're a member of that, then that puts you under this code of ethics. And again, it's really there to protect you. So we can say if you follow the code of ethics, we got your back. And it does help you to know, honestly, the code of ethics that I was first trained in, did not give me a clear sense of how to respond to certain issues that came up. So when a client had romantic feelings for me, I would refer back to the code of ethics. It said, I'm not allowed to have social contact with a client or intimate contact with the client for a period of two years. And so I would actually, whether an interest in that client or not, but I would say, you know, this is what my code of ethics says. So it's just not an option. But the two year thing did make it an option in that client's mind, because I teach meditation classes, that person could stay around for a pretty long time. And then hoping the two years is up, I'll tell you about this. Now. Let's talk about it now, because it probably come up, you know, the code of ethics theme. The theme is never offer them hope at all. Now, I know sometimes you feel like it's just a soul connection type of thing. But this is important. When a client has romantic feelings for you, you they're not able to work clearly anymore, they are projecting something onto you. And even if you say I need to just let that go. So that we can do this work together, they can't let it go. And if you give them any hope, it doesn't work. My best advice to you, you can take what you like and leave what you don't, yet you tell them is, and we'll get to client discharge later, because it's a very sensitive topic. But our work, again, you won't use these exact words, but our work has now officially stopped. I'm not able to work with you anymore, when you have this type of emotional involvement towards me. And we'll have the coordinated client discussion, how to refer them out to the appropriate person. But I would encourage you that moment, the the work is over the concept of you know, try to put this aside or we are going to stop, but we have a two year probation period here and a two year time Wade, our code of ethics is going to be read differently about that. So I'll get to it in a moment. Okay, so the preamble basically covers the importance of our code of ethics. The principles that we abide by the values that I ah have abides by notice some of those there are symbols we can cover them love is the core state harmony and balance, community, compassionate service, our birth rate is abundance and prosperity. So a little bit different than just the dry down to earth code of ethics, i h has heart as well, as part of the theme. Our mission statement is clearly listed here, I would encourage you to consider reading it on your own because if it's an organization you want to support, then what is its mission.</w:t>
      </w:r>
    </w:p>
    <w:p>
      <w:pPr>
        <w:spacing w:after="0"/>
      </w:pPr>
    </w:p>
    <w:p>
      <w:pPr>
        <w:spacing w:after="0"/>
      </w:pPr>
      <w:r>
        <w:rPr>
          <w:rFonts w:ascii="Arial" w:hAnsi="Arial"/>
          <w:color w:val="C0C0C0"/>
          <w:sz w:val="22"/>
        </w:rPr>
        <w:t>32:31</w:t>
      </w:r>
    </w:p>
    <w:p>
      <w:pPr>
        <w:spacing w:after="0"/>
      </w:pPr>
      <w:r>
        <w:rPr>
          <w:rFonts w:ascii="Arial" w:hAnsi="Arial"/>
          <w:sz w:val="22"/>
        </w:rPr>
        <w:t>Right. But I don't want to take too much time, I really want to teach you how to build your business. And you will read and sign this when it's time for you to be certified. So some of these are not really easily legally binding, but they're asking you to come from the right place. So we'll just look at the major numbers, compassion and service, advancing the practice of hypnotherapy. So ideally contributing to this after you graduate, you want to be part of the school and you have something else to teach where you learn something else. You work with it a while, don't try, you know, take somebody whose trademark materials, yet when you find out, you've learned a bunch of stuff over the years and you're part of this association, then we're happy to have you come in and teach at our conferences and our pay per view courses, your own knowledge to contribute and write a book. We're currently right now publishing someone's book. So if you find something really valuable, you can contribute to the field. It's almost an ethical obligation to do so. To expand. It's the way the scientific method works, right. It's not ethical for scientists to discover something, but not to share that information with the world for the betterment of humanity. Standards of professionalism, you go into the details here, but basically, we're asking you to function as a professional. hypnotist, don't always get that I had, it's kind of like your lay hypnotist. Well, you're not a lay hypnotist in this school. You are truly a professional scope of practice. So basically, we've been covering that a lot. Again, it comes up here this has mentioned the Florida hypnosis statutes, and the concept of a licensed practitioner of the healing arts. Basically, what we're acknowledging is since everything here started in Florida, it's a pretty solid law that offers clear scope for practice assessment, if it's medical, or mental health, and I'm gonna keep dragging the word dental, which really kind of the mental cat and medical category. At the same time, if it's medical, dental or mental health, then whoever is licensed to practice on those conditions needs to refer to you it can just be a prescription pad, but remember to operate within the scope of your practice and credentials, health and safety.</w:t>
      </w:r>
    </w:p>
    <w:p>
      <w:pPr>
        <w:spacing w:after="0"/>
      </w:pPr>
    </w:p>
    <w:p>
      <w:pPr>
        <w:spacing w:after="0"/>
      </w:pPr>
      <w:r>
        <w:rPr>
          <w:rFonts w:ascii="Arial" w:hAnsi="Arial"/>
          <w:color w:val="C0C0C0"/>
          <w:sz w:val="22"/>
        </w:rPr>
        <w:t>34:49</w:t>
      </w:r>
    </w:p>
    <w:p>
      <w:pPr>
        <w:spacing w:after="0"/>
      </w:pPr>
      <w:r>
        <w:rPr>
          <w:rFonts w:ascii="Arial" w:hAnsi="Arial"/>
          <w:sz w:val="22"/>
        </w:rPr>
        <w:t>The i h client agreement and disclosure form have been delivered to every client you're maintaining confidentiality, maintaining respect and we even say the sacred NASA relationship. Communication members shall professionally endeavor in all activities to create a culture of open and honest communication about Hypnotherapy. And I Ah, so I'm basically creating community. To me, it would be a big part of that. And again, being interactive instead of just alone in your office, and never connecting with your colleagues or peers. It's not unethical messages, what we're encouraging capitalism and competition, understand that in a capitalist environment, competition is an acceptable result, and will act within an ethical guidelines and all competitive environments, you do want to be mindful of certain things online advertising, for instance, you see one of your, maybe one of your classmates or graduate or even somebody else for some other training, and you're looking at the way their ads are, and there's ways to get above them, I would just be very conscious of very much the name that they're using, if they've coined a certain name, even if it's not copyrighted, trademarked or patented, or anything like that. If it's just something they've been using for a while, and this is they're making money in this how they provide for their family, then it might be nice for you to find another angle to go on. At the same time. It is a capitalist environment, here in America, and in business, there is competition. But remember, sometimes you are competing against somebody who has the same heartfelt desire to transform the world. And you could be competing against someone who's also a graduate of the school. And I remember. So just to be conscious of that. advertising and marketing. So we've given you some concepts here about what you shouldn't be saying. And we elaborate more on that later in this training some of those examples, you're not offering medical or psychotherapy services, you're not going to advertise that you're doing medical or mental health treatment, you're not going to promote yourself in that way outside of the scope of your training. Don't use words like treatment, cure or healing and I'll give you more words later on that. You're not going to refer to yourself as any type of therapist that you're not including in this school doctor of hypnotherapy, we just don't buy into the title. Some other school schools may disagree. However, a true PhD is really worthy of being a true doctorate. And to do a minimal amount of hours to call yourself a doctor is very misleading to the public. We also don't use the term master hypnotist. It's you don't have a master's degree, and you're not a master just after graduating any type of training. So it's a misleading title. Don't feel like you're being gypped on it. In fact, entering into advanced hypnotism now. This level of training is wide in other schools don't think our school ever did it. Not that it'd be against if it did, there was just a change at one point with this topic started going around of nobody should be a master at this point. And yet about 200 hours into a training that's comparable to our level some schools were saying master hypnotist, and it's just not accurate. So don't feel like wow, he's a master hypnotist. I didn't get that training. You're getting way more, you're just not misleading the public that you're a master of anything. And Opie is still doing this, you get basic and then you get master level NLP. So I will tell you, I basically master level NLP because that's how they categorize it. But if it's a graduate that's at the school, I would say, I actually would say I'm a certified hypnotherapist, a clinical hypnotherapist, a transpersonal, hypnotherapist and interpersonal hypnotherapist, but I don't call myself a master of anything, and I would never claim to have a doctorate in something unless I truly earned it in a legitimate way. Okay, so very mindful of those type of words, referral and scope of practice, again, you're going to refer out to the appropriate licensed practitioner of the healing arts, assuming you're not qualified to do so. And you do it responsibly. And so we'll talk about later conflicts of interest, the sacredness of hypnotherapy. Okay, so here we go into the member should refrain from intimate or sexual contact with clients for a period of two years after the conclusion of the professional relationship. So while I'm saying there's that time periods, okay, two years past and then you know, you this person's still popping into your life. We'd be okay with that. But what I'm telling you is if you let them know that there's still hope, it's going to create a problem. I met a few sincerely and your heartfelt like, well, I would like to be in a relationship with this person. The code of ethics says you cannot for two years, you can violate the code of ethics that's up to you.</w:t>
      </w:r>
    </w:p>
    <w:p>
      <w:pPr>
        <w:spacing w:after="0"/>
      </w:pPr>
    </w:p>
    <w:p>
      <w:pPr>
        <w:spacing w:after="0"/>
      </w:pPr>
      <w:r>
        <w:rPr>
          <w:rFonts w:ascii="Arial" w:hAnsi="Arial"/>
          <w:color w:val="C0C0C0"/>
          <w:sz w:val="22"/>
        </w:rPr>
        <w:t>39:46</w:t>
      </w:r>
    </w:p>
    <w:p>
      <w:pPr>
        <w:spacing w:after="0"/>
      </w:pPr>
      <w:r>
        <w:rPr>
          <w:rFonts w:ascii="Arial" w:hAnsi="Arial"/>
          <w:sz w:val="22"/>
        </w:rPr>
        <w:t>However, just as far as because you're probably not gonna end up dating me, I hope. You're not going to date every client who might have sexual feelings for you.</w:t>
      </w:r>
    </w:p>
    <w:p>
      <w:pPr>
        <w:spacing w:after="0"/>
      </w:pPr>
    </w:p>
    <w:p>
      <w:pPr>
        <w:spacing w:after="0"/>
      </w:pPr>
      <w:r>
        <w:rPr>
          <w:rFonts w:ascii="Arial" w:hAnsi="Arial"/>
          <w:color w:val="C0C0C0"/>
          <w:sz w:val="22"/>
        </w:rPr>
        <w:t>39:57</w:t>
      </w:r>
    </w:p>
    <w:p>
      <w:pPr>
        <w:spacing w:after="0"/>
      </w:pPr>
      <w:r>
        <w:rPr>
          <w:rFonts w:ascii="Arial" w:hAnsi="Arial"/>
          <w:sz w:val="22"/>
        </w:rPr>
        <w:t>Ideally, none therefore</w:t>
      </w:r>
    </w:p>
    <w:p>
      <w:pPr>
        <w:spacing w:after="0"/>
      </w:pPr>
    </w:p>
    <w:p>
      <w:pPr>
        <w:spacing w:after="0"/>
      </w:pPr>
      <w:r>
        <w:rPr>
          <w:rFonts w:ascii="Arial" w:hAnsi="Arial"/>
          <w:color w:val="C0C0C0"/>
          <w:sz w:val="22"/>
        </w:rPr>
        <w:t>40:00</w:t>
      </w:r>
    </w:p>
    <w:p>
      <w:pPr>
        <w:spacing w:after="0"/>
      </w:pPr>
      <w:r>
        <w:rPr>
          <w:rFonts w:ascii="Arial" w:hAnsi="Arial"/>
          <w:sz w:val="22"/>
        </w:rPr>
        <w:t>It really just the relationship needs to stop there. And then if you found out later on two years down the road, why you're meant to be at this person. Now I know on the higher level of things that doesn't quite feel right. If you really were meant to be with that person. That'll be your call at that point. But hopefully this code of ethics gives you some sense of how do you deal with that their relationship is basically terminated at that point, when they have romantic feelings for you, and then you refer to the section on proper professional coordinator referral, and had to handle it very sensitively. What I would say at that point is, okay, what I really respect what you just told me that you said that, you know, very sincere, I respect the confidentiality of what was just said, and the sensitivity now about what we're about to discuss. But what I need to tell you is, we're not able to work professionally anymore, when you have those type of feelings. So it's a very sensitive discussion, and then it goes into that coordinator referral. Okay, so I hope we're pretty clear on that payment. Basically, it is being fair. When entering into bartering relationship involving services, the potential exists to create conflicts of interest and misunderstandings or relationships with clients. There's something called a dual relationship. It's best that you are the hypnotherapist. They're the client. And that's it. Now, it's not always the case. If you're teaching a class, they might be the student in your meditation class. And they might be your hypnotherapy client. It's okay. In our professions, definitely. Okay. How because you do offer more services. If you're doing workshops, if you're doing seminars, they can come to the seminar, but you're in that role of teacher or hypnotherapist she does you enter another role with that person, like now they're your gardener, and the hypnotherapist, and they come in for some iced tea one day or something. you're violating a boundary that really is best not crossed. If you're their friend and their hypnotherapist. It's not that it doesn't happen. It's just the door relationship ends up creating problems eventually, not always, but it certainly could. Therefore, best of your ability. I'm only your hypnotherapist, or I'm only a hypnotherapist and teacher, and that's not as much connection is we have. So it's really best not to be friends with your clients. Now I know sometimes you meet somebody and you're meant to be friends. And that's even different than Of course, like an intimate sexual relationship. So if you end up being friends with the client after a period of time, this definitely happened in my life. In fact, I have long term friends who've been my clients from years ago. Okay, you know, that definitely happens and nothing negative has come out of that. But just please be aware of the dual relationship model that there's a hypnotherapist and the client, but then if I'm also their cycling buddy, and we go cycling every Friday morning every Saturday morning, but then I see them every Wednesday afternoon for hypnotherapy. Those two types of relationships really can damage the hypnotherapy relationship or damaged the friendship. It's usually better. We'll do the hypnotherapy work. And then we'll be friends afterwards if it turns into a friendship, but again, the deep relationship, a sexual relationship. those type of things are a different category. Okay, but most of the time we just say it's best not to be friends with your clients friendly. We don't have the model. If you see them in public, you shouldn't acknowledge them at all. I ah is interpersonal hypnotherapy. We honor the sacredness of their relationship. So you can see them you can talk to them. No problem at all. You don't have to pretend you don't notice them. Just be very conscious of dual relationships. discriminations, obviously, we're not going to discriminate for any of the reasons listed here. recordings were acknowledging, before recording voice or images permission must be obtained from the client in writing, which is on an intake form, termination relationship of service. Let's take him on with this because I've talked about the sensitive nature of referring out a client. Interpersonal hypnotherapist, take reasonable steps to avoid abandoning clients who are still in need of services should the member feel it is in the best interest of the client to withdraw services, then members should assist clients in finding finding or making appropriate arrangements for continued assistance with the appropriate professional. So this can involve just giving them the name of a colleague of yours</w:t>
      </w:r>
    </w:p>
    <w:p>
      <w:pPr>
        <w:spacing w:after="0"/>
      </w:pPr>
    </w:p>
    <w:p>
      <w:pPr>
        <w:spacing w:after="0"/>
      </w:pPr>
      <w:r>
        <w:rPr>
          <w:rFonts w:ascii="Arial" w:hAnsi="Arial"/>
          <w:color w:val="C0C0C0"/>
          <w:sz w:val="22"/>
        </w:rPr>
        <w:t>45:01</w:t>
      </w:r>
    </w:p>
    <w:p>
      <w:pPr>
        <w:spacing w:after="0"/>
      </w:pPr>
      <w:r>
        <w:rPr>
          <w:rFonts w:ascii="Arial" w:hAnsi="Arial"/>
          <w:sz w:val="22"/>
        </w:rPr>
        <w:t>Saying we'd like you to just contact this person. That could be plenty good enough, you might take it a step further, just tell that your colleague No, I've referred somebody to you. We're not bound by HIPAA. So the concept of can you even give the person's name out technically, in our profession, you could. The concept is you just want to be sure that I am saying, Joe, I don't feel like I'm the appropriate person to work with you. I'm going to refer you to a graduate of the school who happens to be a life spent a health counselor, and I'd like you to go work with that person. Here's her name and number. And technically, that's good enough. The least you help them to find extra support. And then you can document that in your notes. I refer Joe to this person, I wrote it down, and I told him to go there. You don't have to go any further to check with Joe or to check with the mental health counselor, but you are doing your best to ensure the job isn't left hanging. Okay, that's basically the gist of it. length of service, you'll strive to come obsolete in the lives of your clients not to prolong services unnecessarily. Society and politics. Again, just dealing with generally working to abolish exploitation or discrimination of any one, advanced hypnosis, knowledge and public awareness with pretty covered slightly redundant but same basic theme. Media presentations and working with organizations when providing public advice presenting and public engaging in the internet blogging, using radio etc. members take precautions to ensure that any and all statements are based on their professional knowledge, advanced training, and supported by appropriate documentation. So don't make claims that aren't true. maintain a consistent approach and alignment with his code of ethics are truthful and respect and support the profession of hypnotherapy. personal interest and issues so best to leave your personal stuff out of the relationship. It's good to build rapport through commonality, it's not necessarily your place to try to make them into your hypnotherapist. You could say I'm just telling stories about my own stuff. But if you have any intention there to benefit from the client, it's almost completely even though you will be healed in the process of true healing. It's completely about the client. We're just not there for us at that time. Okay, even though Yes, we're going to benefit from it. Ethical behaviors, when you're not sure what to do do the right thing. It's just that basic concept of you kind of know what's right. If you're not sure about what to do in a certain situation. There is the police non emergency line. And this will come up when we get to the topics of mandatory reporting. If you hear about child abuse or adult elderly abuse are any type of abuse or questionable behavior on the part of the client, do I report this or not? Call the police non emergency line and just tell them so this after the clients gone? tell them exactly what is happening. Okay, hypnotherapist I have a client who came in and just told me that they smoke marijuana? Do I need to report that? Now, honestly, in that case, I would have been calling the police to ask if I need to report it, I wouldn't be reporting it. But let's say they said they abused a child 30 years ago. And you're really not sure. Like, well, I mean, is there a statute of limitations? I don't know what the law is. Yeah, in that case, and I'm not gonna answer that question. If you're not sure. Call the police non emergency line, we're going to give you the very ones that we're sure about anything that's now listed in our training manuals. It brings up the little red flag for you or you feel if the client is a danger to themselves or someone else, then it's something to be taken seriously. But if something happened 30 years ago, do kind of depends on what it is right? There's</w:t>
      </w:r>
    </w:p>
    <w:p>
      <w:pPr>
        <w:spacing w:after="0"/>
      </w:pPr>
    </w:p>
    <w:p>
      <w:pPr>
        <w:spacing w:after="0"/>
      </w:pPr>
      <w:r>
        <w:rPr>
          <w:rFonts w:ascii="Arial" w:hAnsi="Arial"/>
          <w:color w:val="C0C0C0"/>
          <w:sz w:val="22"/>
        </w:rPr>
        <w:t>49:17</w:t>
      </w:r>
    </w:p>
    <w:p>
      <w:pPr>
        <w:spacing w:after="0"/>
      </w:pPr>
      <w:r>
        <w:rPr>
          <w:rFonts w:ascii="Arial" w:hAnsi="Arial"/>
          <w:sz w:val="22"/>
        </w:rPr>
        <w:t>no Well, there's just some things that are not going to be considered an issue and maybe others that would be first like murder 30 years ago is probably still an issue. So again, we don't really hear this type of stuff. Can you just be conscious of doing the right thing if you're not sure police non emergency line? No retaliation or discrimination. Again, you're not going to necessarily be out against your client Of course. I'll let you read words here. unethical conduct. Colleagues shall unethical or illegal practices of hypnotherapy become evident by a colleague or other practicing hypnotherapist or hypnotist. It's a members responsibility to report abuse and unethical use of hypnosis. Or hypnotherapy to i h or any other governing body that would be the appropriate governing body. So we have a right if we see on ethical legal activity, to report it to the proper Association, or organization, cooperation with other professionals, not violate clients confidentiality working for the greatest good of the client training in teachings, remember that there are certain proprietary materials and to be sure not to be violating those were certifying you as an ethical professional and not violate copyright laws. And it can be kind of easy to do that in our field in different ways. Because certain people have trademarked different brands. And if you say, I don't even want to mention one of those. But if somebody trademarked a certain style of hypnotherapy with a very specific name, and maybe you didn't even go through their training, but you're using that name, or you're in training, people like you doing little mini workshops in that model, but you're not certified with that person to do so or to use their materials. That would be considered unethical here.</w:t>
      </w:r>
    </w:p>
    <w:p>
      <w:pPr>
        <w:spacing w:after="0"/>
      </w:pPr>
    </w:p>
    <w:p>
      <w:pPr>
        <w:spacing w:after="0"/>
      </w:pPr>
      <w:r>
        <w:rPr>
          <w:rFonts w:ascii="Arial" w:hAnsi="Arial"/>
          <w:color w:val="C0C0C0"/>
          <w:sz w:val="22"/>
        </w:rPr>
        <w:t>51:10</w:t>
      </w:r>
    </w:p>
    <w:p>
      <w:pPr>
        <w:spacing w:after="0"/>
      </w:pPr>
      <w:r>
        <w:rPr>
          <w:rFonts w:ascii="Arial" w:hAnsi="Arial"/>
          <w:sz w:val="22"/>
        </w:rPr>
        <w:t>Getting to see us.</w:t>
      </w:r>
    </w:p>
    <w:p>
      <w:pPr>
        <w:spacing w:after="0"/>
      </w:pPr>
    </w:p>
    <w:p>
      <w:pPr>
        <w:spacing w:after="0"/>
      </w:pPr>
      <w:r>
        <w:rPr>
          <w:rFonts w:ascii="Arial" w:hAnsi="Arial"/>
          <w:color w:val="C0C0C0"/>
          <w:sz w:val="22"/>
        </w:rPr>
        <w:t>51:14</w:t>
      </w:r>
    </w:p>
    <w:p>
      <w:pPr>
        <w:spacing w:after="0"/>
      </w:pPr>
      <w:r>
        <w:rPr>
          <w:rFonts w:ascii="Arial" w:hAnsi="Arial"/>
          <w:sz w:val="22"/>
        </w:rPr>
        <w:t>Okay, so I just want to share this is consistent with we're currently doing 30 hours, every two years of doing education. If you're an AI age member, I'll let you read about infractions and complaints. It's obviously pretty long, but this is what would happen if we had a complaint by your client, the process we would go through, but it's very clearly documented. It wouldn't just be a decision made by one person on ethics board of advisors would form a committee, and then that ethics committee would determine how to handle it based on this exact protocol. Okay, great. That actually covers our code of ethics. So good job for hanging in there with me. Not the most exciting information I know, but I hope just taking a bit of time in your life was was beneficial to understand the level of quality we're asking if you Okay, here will become a bit more cranky as many pages as we can and then we'll just be working to get to the PowerPoint, which is a lot of information. But it'll be different. It won't be all this text. Okay. Do not make ethical advertising regulations do not make grandiose claims that project hypnosis or hypnotherapy is a panacea. So the concept of like, we'll talk about guarantees but hundred percent money back guarantee, kind of a No, no. This theme that I can resolve anything in one session, even though you're offering the money back guarantee, saying I can resolve in one session or money back is still saying that hypnosis can be a panacea. And it's not. So we'll talk about guarantees. But they really are still based on our model of doing protocols with clients, not just the one session, fix all be certain your advertising does not infer or imply that you have credentials that you don't basically we've covered. And here are some words to be very conscious of using unless you're legally allowed to do so. All the words around psychotherapy, just the word therapist by itself without the word hypno. Before it, it's kind of nice to say, Hey, I'm a therapist. But first of all, people usually would say, Well, what kind of therapist and you might as well just start off with and probably say I'm a hypnotherapist. But the word therapist by itself doesn't really it doesn't protect you, it puts you is if you're appearing to be in a category or not. But there is the occupation title of hypnotherapist. Don't use the word counseling or counselor if you're going to you need to at least be a Reverend or minister, a licensed Reverend or minister. Those are not hard to get you can get them online. Some are very easy and inexpensive to get. It will help to cover you. But again, I wouldn't use the term unless I felt truly qualified to be using it. So lawyers are considered counselors. Because they give you legal advice. They really know the law as much as they can, and they're qualified to give you legal advice. If psychotherapists were calling themselves a counselor or psychiatrist Sam accounts there, that person is actually saying I can give you advice because suppose I say supposedly because I find it hard to believe. Anybody can really give someone else advice. Maybe in the legal field when it comes to the mental health field. It's not my field, so perhaps I'm totally wrong. But anyway, we as hypnotherapist are not necessarily able to counsel someone in the sense of giving them advice of how to live their life is hypnotherapist we help them to find their own answers. It's a very a different model. And I think it's a much more respectable model, which again, goes into what I was saying of. I don't necessarily believe that any human being knows exactly what's right for any other human being. However, there are certain professions again, that that term might be applicable. Don't use the word medical. There's certain associations with hypnosis, it's definitely want to go in that direction. Right. We're a medical hypnotherapist. We're dental hypnotherapists. Generally, I Ah, and our team and alignment with other associations have really decided we can use if it's legal in your state to use the word clinical. Obviously, we give you a certification as a clinical hypnotherapist, which trains you in medical and dental hypnosis. And yes, you are doing medical hypnotherapy. Again, within the scope of your practice within the range of proper prescription or referral, or supervision or direction,</w:t>
      </w:r>
    </w:p>
    <w:p>
      <w:pPr>
        <w:spacing w:after="0"/>
      </w:pPr>
    </w:p>
    <w:p>
      <w:pPr>
        <w:spacing w:after="0"/>
      </w:pPr>
      <w:r>
        <w:rPr>
          <w:rFonts w:ascii="Arial" w:hAnsi="Arial"/>
          <w:color w:val="C0C0C0"/>
          <w:sz w:val="22"/>
        </w:rPr>
        <w:t>56:01</w:t>
      </w:r>
    </w:p>
    <w:p>
      <w:pPr>
        <w:spacing w:after="0"/>
      </w:pPr>
      <w:r>
        <w:rPr>
          <w:rFonts w:ascii="Arial" w:hAnsi="Arial"/>
          <w:sz w:val="22"/>
        </w:rPr>
        <w:t>I would just be very conscious of putting those words into your advertising, medical hypnotherapy and advertising is going to be pushing the limit. And again, we want to protect you and want to be able to cover you if something came up. So I would just leave out that word. If you put in certain health issues that you work on, will absolutely be showing in the ads. The disclaimer that mentions medical conditions are and not to say simply worked on without the referral of a physician. But we haven't even more a little elaborate disclaimer for you there. The word clinical is fine, but not in all states. So be so be sure to check your state in Florida, it's perfectly fine. But in other states, you might find it's not our staff, if you are enrolling in the school is trained in that. So I don't want to go through all 50 states. But if there is a word that you can use in your state, we would have told you before your enrollment process. However, laws change laws can change even when you're in the training, where we just don't know every line of every single statute. So in the end, it really is your responsibility. But I can tell you, it's a school honor, I'm very conscious, we are not going to roll anybody in a state where they can't utilize a certain portion of our training, or a certain occupational title that we give out. So that'll be disclosed beforehand. But in the end, it's very much up to you to know what's in your state. All right, we got</w:t>
      </w:r>
    </w:p>
    <w:p>
      <w:pPr>
        <w:spacing w:after="0"/>
      </w:pPr>
    </w:p>
    <w:p>
      <w:pPr>
        <w:spacing w:after="0"/>
      </w:pPr>
      <w:r>
        <w:rPr>
          <w:rFonts w:ascii="Arial" w:hAnsi="Arial"/>
          <w:color w:val="C0C0C0"/>
          <w:sz w:val="22"/>
        </w:rPr>
        <w:t>57:32</w:t>
      </w:r>
    </w:p>
    <w:p>
      <w:pPr>
        <w:spacing w:after="0"/>
      </w:pPr>
      <w:r>
        <w:rPr>
          <w:rFonts w:ascii="Arial" w:hAnsi="Arial"/>
          <w:sz w:val="22"/>
        </w:rPr>
        <w:t>the word here.</w:t>
      </w:r>
    </w:p>
    <w:p>
      <w:pPr>
        <w:spacing w:after="0"/>
      </w:pPr>
    </w:p>
    <w:p>
      <w:pPr>
        <w:spacing w:after="0"/>
      </w:pPr>
      <w:r>
        <w:rPr>
          <w:rFonts w:ascii="Arial" w:hAnsi="Arial"/>
          <w:color w:val="C0C0C0"/>
          <w:sz w:val="22"/>
        </w:rPr>
        <w:t>57:34</w:t>
      </w:r>
    </w:p>
    <w:p>
      <w:pPr>
        <w:spacing w:after="0"/>
      </w:pPr>
      <w:r>
        <w:rPr>
          <w:rFonts w:ascii="Arial" w:hAnsi="Arial"/>
          <w:sz w:val="22"/>
        </w:rPr>
        <w:t>Dental, same thing treatment, treat cure healthcare. I know the word healing,</w:t>
      </w:r>
    </w:p>
    <w:p>
      <w:pPr>
        <w:spacing w:after="0"/>
      </w:pPr>
    </w:p>
    <w:p>
      <w:pPr>
        <w:spacing w:after="0"/>
      </w:pPr>
      <w:r>
        <w:rPr>
          <w:rFonts w:ascii="Arial" w:hAnsi="Arial"/>
          <w:color w:val="C0C0C0"/>
          <w:sz w:val="22"/>
        </w:rPr>
        <w:t>57:43</w:t>
      </w:r>
    </w:p>
    <w:p>
      <w:pPr>
        <w:spacing w:after="0"/>
      </w:pPr>
      <w:r>
        <w:rPr>
          <w:rFonts w:ascii="Arial" w:hAnsi="Arial"/>
          <w:sz w:val="22"/>
        </w:rPr>
        <w:t>you might say is what brought you to this profession. Excuse</w:t>
      </w:r>
    </w:p>
    <w:p>
      <w:pPr>
        <w:spacing w:after="0"/>
      </w:pPr>
    </w:p>
    <w:p>
      <w:pPr>
        <w:spacing w:after="0"/>
      </w:pPr>
      <w:r>
        <w:rPr>
          <w:rFonts w:ascii="Arial" w:hAnsi="Arial"/>
          <w:color w:val="C0C0C0"/>
          <w:sz w:val="22"/>
        </w:rPr>
        <w:t>57:48</w:t>
      </w:r>
    </w:p>
    <w:p>
      <w:pPr>
        <w:spacing w:after="0"/>
      </w:pPr>
      <w:r>
        <w:rPr>
          <w:rFonts w:ascii="Arial" w:hAnsi="Arial"/>
          <w:sz w:val="22"/>
        </w:rPr>
        <w:t>me, but there's gonna be a tough one actually, there's a lot of talking for 20 total hours. So under healing and healer, it's probably what got you into the profession in your heart spiritually speaking, you want to be healer, you want to be healing others. I believe we all are. But specifically in Florida hypnosis law, there's a licensed practitioner of the healing arts. And if you're not one of those, and hypnotherapist is not considered one of those. You really shouldn't be using the word in your advertising. Do I use that word in my lectures once? I'm just here to actually heal the world? I believe we are. I would just be very very conscious of using that word on your website or any written literature at all. So basically, I h standards is don't use the word in any of your advertising. Okay, those are the words not to use</w:t>
      </w:r>
    </w:p>
    <w:p>
      <w:pPr>
        <w:spacing w:after="0"/>
      </w:pPr>
    </w:p>
    <w:p>
      <w:pPr>
        <w:spacing w:after="0"/>
      </w:pPr>
      <w:r>
        <w:rPr>
          <w:rFonts w:ascii="Arial" w:hAnsi="Arial"/>
          <w:color w:val="C0C0C0"/>
          <w:sz w:val="22"/>
        </w:rPr>
        <w:t>58:49</w:t>
      </w:r>
    </w:p>
    <w:p>
      <w:pPr>
        <w:spacing w:after="0"/>
      </w:pPr>
      <w:r>
        <w:rPr>
          <w:rFonts w:ascii="Arial" w:hAnsi="Arial"/>
          <w:sz w:val="22"/>
        </w:rPr>
        <w:t>the words to use you'll see as we go through the advertising.</w:t>
      </w:r>
    </w:p>
    <w:p>
      <w:pPr>
        <w:spacing w:after="0"/>
      </w:pPr>
    </w:p>
    <w:p>
      <w:pPr>
        <w:spacing w:after="0"/>
      </w:pPr>
      <w:r>
        <w:rPr>
          <w:rFonts w:ascii="Arial" w:hAnsi="Arial"/>
          <w:color w:val="C0C0C0"/>
          <w:sz w:val="22"/>
        </w:rPr>
        <w:t>58:51</w:t>
      </w:r>
    </w:p>
    <w:p>
      <w:pPr>
        <w:spacing w:after="0"/>
      </w:pPr>
      <w:r>
        <w:rPr>
          <w:rFonts w:ascii="Arial" w:hAnsi="Arial"/>
          <w:sz w:val="22"/>
        </w:rPr>
        <w:t>Basically their words like hypnotist hypnotherapist? transpersonal, hypnotherapist interpersonal hypnotherapist, and then you will use more general words things like transforming,</w:t>
      </w:r>
    </w:p>
    <w:p>
      <w:pPr>
        <w:spacing w:after="0"/>
      </w:pPr>
    </w:p>
    <w:p>
      <w:pPr>
        <w:spacing w:after="0"/>
      </w:pPr>
      <w:r>
        <w:rPr>
          <w:rFonts w:ascii="Arial" w:hAnsi="Arial"/>
          <w:color w:val="C0C0C0"/>
          <w:sz w:val="22"/>
        </w:rPr>
        <w:t>59:08</w:t>
      </w:r>
    </w:p>
    <w:p>
      <w:pPr>
        <w:spacing w:after="0"/>
      </w:pPr>
      <w:r>
        <w:rPr>
          <w:rFonts w:ascii="Arial" w:hAnsi="Arial"/>
          <w:sz w:val="22"/>
        </w:rPr>
        <w:t>facilitating, guiding,</w:t>
      </w:r>
    </w:p>
    <w:p>
      <w:pPr>
        <w:spacing w:after="0"/>
      </w:pPr>
    </w:p>
    <w:p>
      <w:pPr>
        <w:spacing w:after="0"/>
      </w:pPr>
      <w:r>
        <w:rPr>
          <w:rFonts w:ascii="Arial" w:hAnsi="Arial"/>
          <w:color w:val="C0C0C0"/>
          <w:sz w:val="22"/>
        </w:rPr>
        <w:t>59:11</w:t>
      </w:r>
    </w:p>
    <w:p>
      <w:pPr>
        <w:spacing w:after="0"/>
      </w:pPr>
      <w:r>
        <w:rPr>
          <w:rFonts w:ascii="Arial" w:hAnsi="Arial"/>
          <w:sz w:val="22"/>
        </w:rPr>
        <w:t>you are co You are the CO operator of your hypnotherapy experience. Avoid the word therapeutic, just like the word therapy. So again, if you can imagine most of these words would relate to the medical or mental health fields. You don't want to be pushing that boundary at all. Okay. Insurance, basically we've talked about that. And</w:t>
      </w:r>
    </w:p>
    <w:p>
      <w:pPr>
        <w:spacing w:after="0"/>
      </w:pPr>
    </w:p>
    <w:p>
      <w:pPr>
        <w:spacing w:after="0"/>
      </w:pPr>
      <w:r>
        <w:rPr>
          <w:rFonts w:ascii="Arial" w:hAnsi="Arial"/>
          <w:color w:val="C0C0C0"/>
          <w:sz w:val="22"/>
        </w:rPr>
        <w:t>59:46</w:t>
      </w:r>
    </w:p>
    <w:p>
      <w:pPr>
        <w:spacing w:after="0"/>
      </w:pPr>
      <w:r>
        <w:rPr>
          <w:rFonts w:ascii="Arial" w:hAnsi="Arial"/>
          <w:sz w:val="22"/>
        </w:rPr>
        <w:t>if a client desires to submit insurance to for themselves, you say if they can't see Do you take insurance? No, however, I can write your receipt. You can submit that to your insurance company and then they may pay for But again, we'd say I but I encourage you to basically just consider that they're going to say no. And then, under the supervision of a medical professional, you might find that Medicare will pay for your services. When we get the clinical training, we can talk more about that we have our graduates who have gone into mental health, our medical establishments, and it's an interesting relationship. But it is possible certainly, to have Medicare pay if their physician referred to you and is technically there, unless you're watching over your shoulder, but supervising the work that's being done. Okay, let's talk about what is it through in this this next hour and a half video here as much of this training manual as we can referrals and country indications before taking a client is country indicated to work with people who are suicidal? Now, how do you know? You don't always know? But if they say so, on the phone I calling 703 getting into commit suicide? And I, I need a hypnotherapist. Now? Um, then your answer has to be I am not qualified for that. That is not my profession. I would suggest right now that you hang up and call 911. Now, if you don't want to tell them just to hang up and call 911, then you may even consider doing a three way call. But in the end calling that one right there, I have this person on the other line, you know, is it okay? If I ask the client, the person first Can I call</w:t>
      </w:r>
    </w:p>
    <w:p>
      <w:pPr>
        <w:spacing w:after="0"/>
      </w:pPr>
    </w:p>
    <w:p>
      <w:pPr>
        <w:spacing w:after="0"/>
      </w:pPr>
      <w:r>
        <w:rPr>
          <w:rFonts w:ascii="Arial" w:hAnsi="Arial"/>
          <w:color w:val="C0C0C0"/>
          <w:sz w:val="22"/>
        </w:rPr>
        <w:t>1:01:39</w:t>
      </w:r>
    </w:p>
    <w:p>
      <w:pPr>
        <w:spacing w:after="0"/>
      </w:pPr>
      <w:r>
        <w:rPr>
          <w:rFonts w:ascii="Arial" w:hAnsi="Arial"/>
          <w:sz w:val="22"/>
        </w:rPr>
        <w:t>we would refer to mental health.</w:t>
      </w:r>
    </w:p>
    <w:p>
      <w:pPr>
        <w:spacing w:after="0"/>
      </w:pPr>
    </w:p>
    <w:p>
      <w:pPr>
        <w:spacing w:after="0"/>
      </w:pPr>
      <w:r>
        <w:rPr>
          <w:rFonts w:ascii="Arial" w:hAnsi="Arial"/>
          <w:color w:val="C0C0C0"/>
          <w:sz w:val="22"/>
        </w:rPr>
        <w:t>1:01:43</w:t>
      </w:r>
    </w:p>
    <w:p>
      <w:pPr>
        <w:spacing w:after="0"/>
      </w:pPr>
      <w:r>
        <w:rPr>
          <w:rFonts w:ascii="Arial" w:hAnsi="Arial"/>
          <w:sz w:val="22"/>
        </w:rPr>
        <w:t>in Gainesville, for instance, I remember referring to two different behavioral now going mental health Institute's but places that were highly qualified to even handle suicidal behavior. So you might find something in your area to refer the person to the point is that you did refer them out, just don't work with someone who's suicidal. Let's say the client is working with you, though. And you get to the point of realizing, wow, this is actually not just I don't want to live anymore, you know, life is tough. This is they've used the word, if they use the word suicide or anything along the lines of I don't want to live anymore, then ask two questions. Would you ever act on this? You just said suicide? So things have just changed for at least a moment here?</w:t>
      </w:r>
    </w:p>
    <w:p>
      <w:pPr>
        <w:spacing w:after="0"/>
      </w:pPr>
    </w:p>
    <w:p>
      <w:pPr>
        <w:spacing w:after="0"/>
      </w:pPr>
      <w:r>
        <w:rPr>
          <w:rFonts w:ascii="Arial" w:hAnsi="Arial"/>
          <w:color w:val="C0C0C0"/>
          <w:sz w:val="22"/>
        </w:rPr>
        <w:t>1:02:39</w:t>
      </w:r>
    </w:p>
    <w:p>
      <w:pPr>
        <w:spacing w:after="0"/>
      </w:pPr>
      <w:r>
        <w:rPr>
          <w:rFonts w:ascii="Arial" w:hAnsi="Arial"/>
          <w:sz w:val="22"/>
        </w:rPr>
        <w:t>Would you ever act on this?</w:t>
      </w:r>
    </w:p>
    <w:p>
      <w:pPr>
        <w:spacing w:after="0"/>
      </w:pPr>
    </w:p>
    <w:p>
      <w:pPr>
        <w:spacing w:after="0"/>
      </w:pPr>
      <w:r>
        <w:rPr>
          <w:rFonts w:ascii="Arial" w:hAnsi="Arial"/>
          <w:color w:val="C0C0C0"/>
          <w:sz w:val="22"/>
        </w:rPr>
        <w:t>1:02:42</w:t>
      </w:r>
    </w:p>
    <w:p>
      <w:pPr>
        <w:spacing w:after="0"/>
      </w:pPr>
      <w:r>
        <w:rPr>
          <w:rFonts w:ascii="Arial" w:hAnsi="Arial"/>
          <w:sz w:val="22"/>
        </w:rPr>
        <w:t>Do you have a plan?</w:t>
      </w:r>
    </w:p>
    <w:p>
      <w:pPr>
        <w:spacing w:after="0"/>
      </w:pPr>
    </w:p>
    <w:p>
      <w:pPr>
        <w:spacing w:after="0"/>
      </w:pPr>
      <w:r>
        <w:rPr>
          <w:rFonts w:ascii="Arial" w:hAnsi="Arial"/>
          <w:color w:val="C0C0C0"/>
          <w:sz w:val="22"/>
        </w:rPr>
        <w:t>1:02:44</w:t>
      </w:r>
    </w:p>
    <w:p>
      <w:pPr>
        <w:spacing w:after="0"/>
      </w:pPr>
      <w:r>
        <w:rPr>
          <w:rFonts w:ascii="Arial" w:hAnsi="Arial"/>
          <w:sz w:val="22"/>
        </w:rPr>
        <w:t>If they answer yes to either of those, then it's time for a coordinated referral. We don't work with suicidal people. And they need more help than we can provide. Nor do you want that on your hands. So the moment that you think it's suicidal, would you ever act and even on the phone? Because you want to help that person at that moment? Would you ever act on this? Do you have a plan? there? Would you ever act on it? You might get kind of a Yeah, like, you know, sometimes I really think about killing myself. But do you have a plan if they've taken that step? Like they know how they would do it that serious. So take it seriously and don't work with the person. But remember, you do have somewhat of responsibility there to help them to, to get the help that they need homicidal activities, same basic thing, if they call and they mentioned that, which really doesn't happen. But if they did, that's not somebody we'd work with. And then again, I would call the police non emergency line, and tell them what just occurred and let them take it from there. But you're not going to work them. If they're in the office and they're screaming in the middle of a hypnotherapy session, I hate you, I will kill you. That's different. That's just an emotion or a lease. But if during some point in the session, they express that they're really seriously, it's never ever come up in my practice ever once. I have asked the suicidal question a few times and always got no answers. So we don't tend to attract. And we don't advertise for that type of person. So as homicidal, you know, of course, it's never come up. But if it did, I would ask same question, do you think you would act in that? Do you have a plan, but just the fact that they said it if they said at all serious? I would take it very serious? Of course, any illegal activities. Again, you're gonna have to make the call on your own. You know, it's like, Well, okay, marijuana is illegal and almost all the states or around the world. But most likely, you're not going to be reporting that person. If you're finding questionable police emergency non emergency line. And if it's truly illegal, especially where it could cause harm to themselves or others, then it's a very tricky situation is really rare. My practice that the sessions are over, and then you're calling 911. medical conditions. Again, you can work with these however it needs to be through prescription referral supervision or direction from the appropriate licensed practitioner of the healing arts, or based in your state or province or wherever you're at those laws, psychiatric disorders, you could say it's the same thing. But honestly, there's some things you just don't want to be working with. There are certain mental health conditions that are really outside the scope of our training, and I can't even say list or one to list those. But if somebody comes in and they're dealing with, let's just say, I'll pick something and use the word severe, severe manic depressive bipolar disorder, I actually wouldn't want to work with that person. Not that I don't want to. But I don't want to I really, here's the quote, help the able to be more able, you can help to heal transform 25 lives a week. And the person who is maybe that much in need of possibly being in medication getting what we do, I'd say getting longer, more active, more interactivity, perhaps daily, maybe a person needs to be institutionalized for a period of time. It's not my call, cuz I'm not that kind of practitioner. So all the more reason not to work with it. Yet, we tend to see clients once a week, if you're really into it maybe once every two weeks. But what if a person really needs I can detox type of themes rehab, but if they need to be every day, being supervised being in group therapy being under medication, so excuse me, in a case like that, I just wouldn't even go there.</w:t>
      </w:r>
    </w:p>
    <w:p>
      <w:pPr>
        <w:spacing w:after="0"/>
      </w:pPr>
    </w:p>
    <w:p>
      <w:pPr>
        <w:spacing w:after="0"/>
      </w:pPr>
      <w:r>
        <w:rPr>
          <w:rFonts w:ascii="Arial" w:hAnsi="Arial"/>
          <w:color w:val="C0C0C0"/>
          <w:sz w:val="22"/>
        </w:rPr>
        <w:t>1:07:01</w:t>
      </w:r>
    </w:p>
    <w:p>
      <w:pPr>
        <w:spacing w:after="0"/>
      </w:pPr>
      <w:r>
        <w:rPr>
          <w:rFonts w:ascii="Arial" w:hAnsi="Arial"/>
          <w:sz w:val="22"/>
        </w:rPr>
        <w:t>So yes,</w:t>
      </w:r>
    </w:p>
    <w:p>
      <w:pPr>
        <w:spacing w:after="0"/>
      </w:pPr>
    </w:p>
    <w:p>
      <w:pPr>
        <w:spacing w:after="0"/>
      </w:pPr>
      <w:r>
        <w:rPr>
          <w:rFonts w:ascii="Arial" w:hAnsi="Arial"/>
          <w:color w:val="C0C0C0"/>
          <w:sz w:val="22"/>
        </w:rPr>
        <w:t>1:07:04</w:t>
      </w:r>
    </w:p>
    <w:p>
      <w:pPr>
        <w:spacing w:after="0"/>
      </w:pPr>
      <w:r>
        <w:rPr>
          <w:rFonts w:ascii="Arial" w:hAnsi="Arial"/>
          <w:sz w:val="22"/>
        </w:rPr>
        <w:t>we'll work with the majority of medical conditions with a referral. But when a psychiatric disorder is really diagnosed, I would encourage you just to refer that person out. Don't worry about you won't get them any calls any better way without me saying, you know, I have severe dissociative identity disorder, and I want to work with a hypnotherapist. I would agree hypnotherapy would be good for it. But I would refer out to a second probably a psychologist who also has hypnotherapy training. That'd be the appropriate person. crisis situations, whatever those appear to be, if it's basically just I need to see you now, or something terrible is going to happen. I it's up to you if you're going to see that person. Because I know in that moment, you're going to probably make a judgment call and maybe take somewhat of a risk. However, for the school's liability sake, for I need to say that country indicated if they're in a state of crisis, they should be referred to the appropriate person to handle that. But I do have to acknowledge you might have to make your own judgment calls there. It's our policy. Oops, excuse me a sec. Okay.</w:t>
      </w:r>
    </w:p>
    <w:p>
      <w:pPr>
        <w:spacing w:after="0"/>
      </w:pPr>
    </w:p>
    <w:p>
      <w:pPr>
        <w:spacing w:after="0"/>
      </w:pPr>
      <w:r>
        <w:rPr>
          <w:rFonts w:ascii="Arial" w:hAnsi="Arial"/>
          <w:color w:val="C0C0C0"/>
          <w:sz w:val="22"/>
        </w:rPr>
        <w:t>1:08:20</w:t>
      </w:r>
    </w:p>
    <w:p>
      <w:pPr>
        <w:spacing w:after="0"/>
      </w:pPr>
      <w:r>
        <w:rPr>
          <w:rFonts w:ascii="Arial" w:hAnsi="Arial"/>
          <w:sz w:val="22"/>
        </w:rPr>
        <w:t>It's our policy that okay.</w:t>
      </w:r>
    </w:p>
    <w:p>
      <w:pPr>
        <w:spacing w:after="0"/>
      </w:pPr>
    </w:p>
    <w:p>
      <w:pPr>
        <w:spacing w:after="0"/>
      </w:pPr>
      <w:r>
        <w:rPr>
          <w:rFonts w:ascii="Arial" w:hAnsi="Arial"/>
          <w:color w:val="C0C0C0"/>
          <w:sz w:val="22"/>
        </w:rPr>
        <w:t>1:08:25</w:t>
      </w:r>
    </w:p>
    <w:p>
      <w:pPr>
        <w:spacing w:after="0"/>
      </w:pPr>
      <w:r>
        <w:rPr>
          <w:rFonts w:ascii="Arial" w:hAnsi="Arial"/>
          <w:sz w:val="22"/>
        </w:rPr>
        <w:t>Yeah. In one system of recording something weird and Adobe, you probably didn't notice anything at all. Okay, so we're good. Um, so crisis situations. Basically, it's just contraindicated to work with them. desired amnesia. If somebody calls and says, I want to forget to make me forget my mother make me forget my I had a woman asked to forget her children.</w:t>
      </w:r>
    </w:p>
    <w:p>
      <w:pPr>
        <w:spacing w:after="0"/>
      </w:pPr>
    </w:p>
    <w:p>
      <w:pPr>
        <w:spacing w:after="0"/>
      </w:pPr>
      <w:r>
        <w:rPr>
          <w:rFonts w:ascii="Arial" w:hAnsi="Arial"/>
          <w:color w:val="C0C0C0"/>
          <w:sz w:val="22"/>
        </w:rPr>
        <w:t>1:08:48</w:t>
      </w:r>
    </w:p>
    <w:p>
      <w:pPr>
        <w:spacing w:after="0"/>
      </w:pPr>
      <w:r>
        <w:rPr>
          <w:rFonts w:ascii="Arial" w:hAnsi="Arial"/>
          <w:sz w:val="22"/>
        </w:rPr>
        <w:t>It's</w:t>
      </w:r>
    </w:p>
    <w:p>
      <w:pPr>
        <w:spacing w:after="0"/>
      </w:pPr>
    </w:p>
    <w:p>
      <w:pPr>
        <w:spacing w:after="0"/>
      </w:pPr>
      <w:r>
        <w:rPr>
          <w:rFonts w:ascii="Arial" w:hAnsi="Arial"/>
          <w:color w:val="C0C0C0"/>
          <w:sz w:val="22"/>
        </w:rPr>
        <w:t>1:08:50</w:t>
      </w:r>
    </w:p>
    <w:p>
      <w:pPr>
        <w:spacing w:after="0"/>
      </w:pPr>
      <w:r>
        <w:rPr>
          <w:rFonts w:ascii="Arial" w:hAnsi="Arial"/>
          <w:sz w:val="22"/>
        </w:rPr>
        <w:t>Let me read to you. It's here and I'll explain a bunch of it if a client asks you, if hypnosis can be used to erase a bad memory, from their mind, the proper responses know how we're processing negative events, at the subconscious level can change the feelings attached to quote, bad memories. You don't ever it's not how we deal with negative memories, or unresolved relationships where there's still pain. Even if you could erase the memory, which you really can't do, or make them forget that person, they would still have all this pain inside, and they wouldn't know why you would be a terrible disservice to the client. So if they ever say I want to forget and you'll get this call, and you'll probably laugh a little inside when you do not them but just that my god people actually ask. I don't know. I just personally I find it almost funny that somebody would ask and saying, Can you make me forget my ex girlfriend? You know, I just can't stand all the pain. I just want her erased from my mind. People will ask for that every so often and the answer has to be no. I can help you to transform your feelings towards her, but I can't To make you forget her, okay, client discharge. So we've talked about this already, the model of fire, the client is not an acceptable model. If you feel like, Hey, I don't want this client, they're not progressing. And they're filling up a client slot. You know, they're an old person, meaning old meaning. They were, they're my older rate. And now I have a much higher rate, and this person isn't really benefiting anyway. So I kind of want to get rid of all the old clients, I'm not helping in my older rate, I want to step into my power, my prosperity, I want to help more people, then you can certainly consider a client discharged. But fire the client is just not an appropriate term. It's a term that I've certainly heard before is why I'm using it. But I'm encouraging you don't use it. There's appropriate client discharge when it seems appropriate. After a client is really working with you, and you are considering client discharge, understand the devastating effects this can have in the client, create a mutually agreed upon situation, orchestrate a coordinated referral. So again, I'm going to refer you to this person, I believe that they are actually going to best assist you. And then if there can be a way where you can talk to that practitioner, you're not bound by HIPAA, they are but this was your client. So if you ended up talking to that person, and talking with the client with that person, be perfectly fine as far as our model would go. Again, once they're the patient of that licensed practitioner, they won't talk to you about any specifics. nor should you reveal anything that was confidential, but you are working to gently graciously hand them off to someone else. But never just to say I'm not working with you anymore. I hope this will make clear remember any of this stuff you could ask questions on during your online training,</w:t>
      </w:r>
    </w:p>
    <w:p>
      <w:pPr>
        <w:spacing w:after="0"/>
      </w:pPr>
    </w:p>
    <w:p>
      <w:pPr>
        <w:spacing w:after="0"/>
      </w:pPr>
      <w:r>
        <w:rPr>
          <w:rFonts w:ascii="Arial" w:hAnsi="Arial"/>
          <w:color w:val="C0C0C0"/>
          <w:sz w:val="22"/>
        </w:rPr>
        <w:t>1:11:58</w:t>
      </w:r>
    </w:p>
    <w:p>
      <w:pPr>
        <w:spacing w:after="0"/>
      </w:pPr>
      <w:r>
        <w:rPr>
          <w:rFonts w:ascii="Arial" w:hAnsi="Arial"/>
          <w:sz w:val="22"/>
        </w:rPr>
        <w:t>mandatory reporting.</w:t>
      </w:r>
    </w:p>
    <w:p>
      <w:pPr>
        <w:spacing w:after="0"/>
      </w:pPr>
    </w:p>
    <w:p>
      <w:pPr>
        <w:spacing w:after="0"/>
      </w:pPr>
      <w:r>
        <w:rPr>
          <w:rFonts w:ascii="Arial" w:hAnsi="Arial"/>
          <w:color w:val="C0C0C0"/>
          <w:sz w:val="22"/>
        </w:rPr>
        <w:t>1:12:02</w:t>
      </w:r>
    </w:p>
    <w:p>
      <w:pPr>
        <w:spacing w:after="0"/>
      </w:pPr>
      <w:r>
        <w:rPr>
          <w:rFonts w:ascii="Arial" w:hAnsi="Arial"/>
          <w:sz w:val="22"/>
        </w:rPr>
        <w:t>These are Florida Statutes, but I would encourage you to not even have to look into them into your state unless you feel that there's probably possibly more rigid requirements. But I'll show you why I believe Florida Statutes cover this perfectly well. When do you need to report child abuse or elder abuse or neglect? The Florida Statutes mention different practitioners that need to do this, however, look at the bottom bullet point. This is all persons. This statute may have changed since I put this in here many years ago. But it who would argue with it if you hear that a child or anybody really is being abused, but especially child and elderly abuse, there's mandatory reporting, which means you literally would be a crime for you not to report this. Again. So here's a number for that you can contact one 809 six abuse, or one 800 for a child. But remember, there's always that police non emergency line if you're not sure what to do. Okay, standard know or have reasonable cause to suspect, privilege communications attorney client, but we're not in that category. So if you hear about this, you report it, again, from Florida, but remember other states or counties, countries, you're in reporting child abuse, this basically the mandatory concept of needing to do so if you hear about it. Again, well here, usually a client will hear people have been regressed back to their childhood. woman who's in her 50s she comes in, she's regressed back to her childhood where she was sexually abused at the age of five. No, you do not need to report that. And then we'll talk about once we get to that portion of the training, what how do you talk to that woman about what is she supposed to do with that information? Then we're not at that point yet. The concept is do you need to report anything like that? No. But if you found out that it's an adult, is hurting a child in any way, then yes, that should be reported. Okay. Mandatory abuse, abuse requirements. Once again, same basic theme, and some phone numbers are those numbers to contact. failure to report known or suspected cases of abuse, neglect or exploitation is considered a criminal offense may not have known that and he probably aren't ever going to hear it in a hypnotherapist practice but at least we've covered it here. I know it on. Okay, I'll let you read this. Again. Not that it's something to be dismissed easily. So this is one of the most important things but you can certainly read about it here. This deals with individuals with developmental disabilities, appropriate touch. In most states, I can certainly say in Florida You're not allowed as a professional. If you're charging money, especially like a one on one office context, you're not allowed to touch your client, the only appropriate thing would be a handshake, you could consider a two handed handshake, or maybe an encouraging pat on the back. That's about it. Now, what I can say is in all 50, states, hypnotherapists are touching their clients beyond just a handshake. And it's not a problem. But don't go beyond what's called appropriate touch. So if I say, push down to my hand, look into my eye, no problem, I do a head roll, no problem. As you probably know, we're huggers around here. So we have our students, we hug our clients. Technically, Dad's not necessarily, I don't say inappropriate or want to do it or illegal or want to do it. But yeah, just know that if you want to really protect yourself on the touch side of things, then you would get your ministers or reverends license. And usually again, these can be very inexpensive, very short trainings, and quite often some really nice ones that benefit you spiritually. Give me some other benefits as well like being able to marry people. But if you just want to get adjusted, see ya, see what pressure gave you those initials earlier in this discussion. See ya cover your ass. If you just want to see why a then go get administer Robert, his license, and then nobody could ever say the type of touch that we do was inappropriate. But you know, all we're doing is firing an anchor, you know, touching their shoulder saying is it touch your shoulder, you go deeper, I don't know of a single case ever have a client saying inappropriate touched happened, because of what we do within our profession. Have there been cases where professionals in every profession have abused their their professionalism,</w:t>
      </w:r>
    </w:p>
    <w:p>
      <w:pPr>
        <w:spacing w:after="0"/>
      </w:pPr>
    </w:p>
    <w:p>
      <w:pPr>
        <w:spacing w:after="0"/>
      </w:pPr>
      <w:r>
        <w:rPr>
          <w:rFonts w:ascii="Arial" w:hAnsi="Arial"/>
          <w:color w:val="C0C0C0"/>
          <w:sz w:val="22"/>
        </w:rPr>
        <w:t>1:17:02</w:t>
      </w:r>
    </w:p>
    <w:p>
      <w:pPr>
        <w:spacing w:after="0"/>
      </w:pPr>
      <w:r>
        <w:rPr>
          <w:rFonts w:ascii="Arial" w:hAnsi="Arial"/>
          <w:sz w:val="22"/>
        </w:rPr>
        <w:t>their role as an authority figure and have taken advantage of people of course, that's clearly inappropriate if you're just doing the appropriate touch that we train you in this school, there's never been a single case that I know of where a client actually brought that up as an issue. So just do the techniques we do. I hug my clients and I find that perfectly fine. But first time a client walks in is always a handshake basis. And then I'm always sensitive to are they comfortable with us? Sometimes certain guys, it's just always a handshake. But I don't think they had to report me if I gave him a hug, they just would find it awkward. So you're just sensitive to that, I think but basically, in Florida, and I imagine a lot of other states, you're not allowed to touch your client, except for a handshake, basically. Working with minors, the concept here, I know it's in our intake forums and our believe we went through nikolova the code of ethics do not work on anyone under 18. without parental consent, you can definitely get in big trouble when the parent comes back and says you are hypnotizing my child without my permission. Very, really bad idea. So I won't go into it any further. But I can say there's at least one case, I know where that became an issue. So do not work with minors without parental consent. Okay, let's come to cover some of these. These are a little less kind of heavy. And then we're getting pretty close to where let me actually show you this so you can get a feel for we're not going to be looking at his text and lecture this whole time.</w:t>
      </w:r>
    </w:p>
    <w:p>
      <w:pPr>
        <w:spacing w:after="0"/>
      </w:pPr>
    </w:p>
    <w:p>
      <w:pPr>
        <w:spacing w:after="0"/>
      </w:pPr>
      <w:r>
        <w:rPr>
          <w:rFonts w:ascii="Arial" w:hAnsi="Arial"/>
          <w:color w:val="C0C0C0"/>
          <w:sz w:val="22"/>
        </w:rPr>
        <w:t>1:18:44</w:t>
      </w:r>
    </w:p>
    <w:p>
      <w:pPr>
        <w:spacing w:after="0"/>
      </w:pPr>
      <w:r>
        <w:rPr>
          <w:rFonts w:ascii="Arial" w:hAnsi="Arial"/>
          <w:sz w:val="22"/>
        </w:rPr>
        <w:t>After just a couple of pages.</w:t>
      </w:r>
    </w:p>
    <w:p>
      <w:pPr>
        <w:spacing w:after="0"/>
      </w:pPr>
    </w:p>
    <w:p>
      <w:pPr>
        <w:spacing w:after="0"/>
      </w:pPr>
      <w:r>
        <w:rPr>
          <w:rFonts w:ascii="Arial" w:hAnsi="Arial"/>
          <w:color w:val="C0C0C0"/>
          <w:sz w:val="22"/>
        </w:rPr>
        <w:t>1:18:49</w:t>
      </w:r>
    </w:p>
    <w:p>
      <w:pPr>
        <w:spacing w:after="0"/>
      </w:pPr>
      <w:r>
        <w:rPr>
          <w:rFonts w:ascii="Arial" w:hAnsi="Arial"/>
          <w:sz w:val="22"/>
        </w:rPr>
        <w:t>Yeah, go into creating powerful for sessions. I'll folders note taking, but here in just a couple pages. Yeah, we'll get into advertising marketing strategies. This is all in PowerPoint, and you will see every one of these points we have to talk about. But it's done in the PowerPoint and there are literally 85 and they'll come back to the training manual points to cover. So lots of good information coming your way. I know this information is a bit tedious. And on that notion, why don't we call it 10 minutes early for this video. We'll take a break. I will see you back and we'll start covering grounding and centering methods. Then we'll I'll change my mind we'll jump into that PowerPoint sooner rather than later. Either. I'll make it an easy enough as possible. See you in the next video.</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5" Type="http://schemas.openxmlformats.org/officeDocument/2006/relationships/webSettings" Target="webSetting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5" Type="http://schemas.openxmlformats.org/officeDocument/2006/relationships/theme" Target="theme/theme1.xml"/><Relationship Id="rId9" Type="http://schemas.openxmlformats.org/officeDocument/2006/relationships/header" Target="header2.xml"/><Relationship Id="rId8"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3.xml"/><Relationship Id="rId11" Type="http://schemas.openxmlformats.org/officeDocument/2006/relationships/footer" Target="footer2.xml"/><Relationship Id="rId10" Type="http://schemas.openxmlformats.org/officeDocument/2006/relationships/footer" Target="footer1.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