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Tutorials_HT201-202c_0</w:t>
      </w:r>
    </w:p>
    <w:p>
      <w:r>
        <w:rPr>
          <w:rFonts w:ascii="Arial" w:hAnsi="Arial"/>
          <w:color w:val="4F6880"/>
          <w:sz w:val="22"/>
        </w:rPr>
        <w:t>Wed, 10/14 9:30PM • 1:47:39</w:t>
      </w:r>
    </w:p>
    <w:p>
      <w:pPr>
        <w:spacing w:before="440" w:after="0"/>
      </w:pPr>
      <w:r>
        <w:rPr>
          <w:rFonts w:ascii="Arial" w:hAnsi="Arial"/>
          <w:b/>
          <w:color w:val="4F6880"/>
          <w:sz w:val="22"/>
        </w:rPr>
        <w:t>SUMMARY KEYWORDS</w:t>
      </w:r>
    </w:p>
    <w:p>
      <w:r>
        <w:rPr>
          <w:rFonts w:ascii="Arial" w:hAnsi="Arial"/>
          <w:color w:val="4F6880"/>
          <w:sz w:val="22"/>
        </w:rPr>
        <w:t>clients, work, people, hypnotherapy, advertising, business, money, week, session, day, hour, practice, relax, literally, encourage, paying, graduates, success, hypnosis, motivates</w:t>
      </w:r>
    </w:p>
    <w:p>
      <w:pPr>
        <w:spacing w:after="0"/>
      </w:pPr>
    </w:p>
    <w:p>
      <w:pPr>
        <w:spacing w:after="0"/>
      </w:pPr>
      <w:r>
        <w:rPr>
          <w:rFonts w:ascii="Arial" w:hAnsi="Arial"/>
          <w:color w:val="C0C0C0"/>
          <w:sz w:val="22"/>
        </w:rPr>
        <w:t>00:01</w:t>
      </w:r>
    </w:p>
    <w:p>
      <w:pPr>
        <w:spacing w:after="0"/>
      </w:pPr>
      <w:r>
        <w:rPr>
          <w:rFonts w:ascii="Arial" w:hAnsi="Arial"/>
          <w:sz w:val="22"/>
        </w:rPr>
        <w:t>Okay, we are going to move into our PowerPoint presentation.</w:t>
      </w:r>
    </w:p>
    <w:p>
      <w:pPr>
        <w:spacing w:after="0"/>
      </w:pPr>
    </w:p>
    <w:p>
      <w:pPr>
        <w:spacing w:after="0"/>
      </w:pPr>
      <w:r>
        <w:rPr>
          <w:rFonts w:ascii="Arial" w:hAnsi="Arial"/>
          <w:color w:val="C0C0C0"/>
          <w:sz w:val="22"/>
        </w:rPr>
        <w:t>00:06</w:t>
      </w:r>
    </w:p>
    <w:p>
      <w:pPr>
        <w:spacing w:after="0"/>
      </w:pPr>
      <w:r>
        <w:rPr>
          <w:rFonts w:ascii="Arial" w:hAnsi="Arial"/>
          <w:sz w:val="22"/>
        </w:rPr>
        <w:t>I hope you didn't find all the code of ethics stuff, text bit boring, they help you find what we're moving into a bit more exciting. We had to cover that information. God knows when I was in college and a philosophy major sitting through ethics classes was Oh, God. But there's a reason for it. And hopefully, that helps you to feel more comfortable in this profession. And with AI, ah, that we are working to make this more credible. I'm the same notion if you don't get out there and build your practice and start seeing clients and what's the point of it. So let's jump into how to make some really good money helping a lot of people. Remember, in Adobe, you could expand the image if you want to me or you can expand the PowerPoint to cover the whole screen, I just felt it would be nicer to have this interactivity. They see it a little bit of the person talking to you not 100% of screen the whole time. But if you don't need me Feel free to enhance or enlarge the PowerPoint, you can actually do to a tiny amount right now. Okay, um, first slide. Disclaimer, the advertising and strategies listed here in have nothing sound official, have been successfully used by associates graduates and other hypnotherapist. They're not necessarily in accordance with current federal, state, county or city hypnosis laws. Meaning that laws can change and the recording may be out there, or you might see advertising that I've done that worked for me, but maybe work in a different state, or worked when the laws were different, or when Honestly, I didn't care as much about the law, because I didn't have as much to lose. So I'm encouraging you be very conscious of all federal, state, county and city laws. You should only use this presentation as a guide to assisting you in designing your own personalized advertising plan. That is in accordance with the ethics and rules of the organization or organizations to which you belong, and in accordance with the laws of the respective region that you're practicing in. No guarantees can be made about the results achieved by using the strategies and individual results will certainly vary. So once again, we can never as a state licensed school, promise what you will get after graduation, except if you're in good standing, you're going to get diplomas from the school. Aside from that how you build your practice has a lot to do with who you are.</w:t>
      </w:r>
    </w:p>
    <w:p>
      <w:pPr>
        <w:spacing w:after="0"/>
      </w:pPr>
    </w:p>
    <w:p>
      <w:pPr>
        <w:spacing w:after="0"/>
      </w:pPr>
      <w:r>
        <w:rPr>
          <w:rFonts w:ascii="Arial" w:hAnsi="Arial"/>
          <w:color w:val="C0C0C0"/>
          <w:sz w:val="22"/>
        </w:rPr>
        <w:t>02:48</w:t>
      </w:r>
    </w:p>
    <w:p>
      <w:pPr>
        <w:spacing w:after="0"/>
      </w:pPr>
      <w:r>
        <w:rPr>
          <w:rFonts w:ascii="Arial" w:hAnsi="Arial"/>
          <w:sz w:val="22"/>
        </w:rPr>
        <w:t>Let me tell you my story. In case you don't probably know some of the details by this point. And at the same time, I hope it helps you to get a sense of what can happen when somebody really applies themselves. At the same time, I know my story can be either a bit intimidating, or you just say we will Matthew did it. But I don't know if I can do it. I would absolutely encourage you to talk to our staff talk to any of our graduates who are working with the school. And you will hear success story. After success story after success story. We hear about the people who put their whole heart into it and just didn't have what it takes to succeed. This is business and the truth is sure. You may have heard the concept that 90% of all new businesses fail within the first year. That's not what we show with our graduates yet it is important to know that it takes I forget how many slides we have here. I think it's well it would definitely over 100. But we're going to spend like you know about 20 hours talking about building your business, you will need to implement what you know, to make it work. We'll make it as painless as possible. And remember the theme of chunking down taking notes outlining what video talks about what thing and then by all means go back to that video. When you feel ready. Again, I encourage you to go through this whole thing once. Even if parts are boring or over your head, meaning it's just like I don't understand anything about that type of marketing. Just let it percolate, let it permeate into your subconscious and then percolate there. And eventually you might just find something is blossoming inside of you about Wow, I need to take action on that. So when I graduated my first hypnotherapy school that actually repeated the entire training, I drove out to West Stockbridge, Massachusetts, I had basically just filled up my car, but I knew that this is my first job. Actually.</w:t>
      </w:r>
    </w:p>
    <w:p>
      <w:pPr>
        <w:spacing w:after="0"/>
      </w:pPr>
    </w:p>
    <w:p>
      <w:pPr>
        <w:spacing w:after="0"/>
      </w:pPr>
      <w:r>
        <w:rPr>
          <w:rFonts w:ascii="Arial" w:hAnsi="Arial"/>
          <w:color w:val="C0C0C0"/>
          <w:sz w:val="22"/>
        </w:rPr>
        <w:t>05:00</w:t>
      </w:r>
    </w:p>
    <w:p>
      <w:pPr>
        <w:spacing w:after="0"/>
      </w:pPr>
      <w:r>
        <w:rPr>
          <w:rFonts w:ascii="Arial" w:hAnsi="Arial"/>
          <w:sz w:val="22"/>
        </w:rPr>
        <w:t>With respect to my parents, this is one of the things I kick them for. They had provided all the way for me through high school, through college through the graduate studies that I did. And then when it was time to get out into the workforce to start my practice, I said, Okay, ready for the money for that? Now? They said, No, that's it. We said, we'll get you through education, you're on your own. Wow. So I'm driving out to Massachusetts place I lived before a very beautiful area. But I didn't really hardly knew anybody. Couple people, but really had no real connections out there. ended up in this little town called West Stockbridge, there must be about 6000 people in the entire town in Berkshire County, there, there were at the time, about 150,000 people in season and out of season there, probably even less. And</w:t>
      </w:r>
    </w:p>
    <w:p>
      <w:pPr>
        <w:spacing w:after="0"/>
      </w:pPr>
    </w:p>
    <w:p>
      <w:pPr>
        <w:spacing w:after="0"/>
      </w:pPr>
      <w:r>
        <w:rPr>
          <w:rFonts w:ascii="Arial" w:hAnsi="Arial"/>
          <w:color w:val="C0C0C0"/>
          <w:sz w:val="22"/>
        </w:rPr>
        <w:t>05:55</w:t>
      </w:r>
    </w:p>
    <w:p>
      <w:pPr>
        <w:spacing w:after="0"/>
      </w:pPr>
      <w:r>
        <w:rPr>
          <w:rFonts w:ascii="Arial" w:hAnsi="Arial"/>
          <w:sz w:val="22"/>
        </w:rPr>
        <w:t>I drove up the area, get a hotel for the night. The next morning, I found in Goodman, Ken West Stockbridge, but I found a little two room office.</w:t>
      </w:r>
    </w:p>
    <w:p>
      <w:pPr>
        <w:spacing w:after="0"/>
      </w:pPr>
    </w:p>
    <w:p>
      <w:pPr>
        <w:spacing w:after="0"/>
      </w:pPr>
      <w:r>
        <w:rPr>
          <w:rFonts w:ascii="Arial" w:hAnsi="Arial"/>
          <w:color w:val="C0C0C0"/>
          <w:sz w:val="22"/>
        </w:rPr>
        <w:t>06:06</w:t>
      </w:r>
    </w:p>
    <w:p>
      <w:pPr>
        <w:spacing w:after="0"/>
      </w:pPr>
      <w:r>
        <w:rPr>
          <w:rFonts w:ascii="Arial" w:hAnsi="Arial"/>
          <w:sz w:val="22"/>
        </w:rPr>
        <w:t>Actually, I'm sorry, that's more of the Gainesville office two room, this had two nice size rooms, and my little office area in a waiting area was about 700 square feet, it was upstairs. And</w:t>
      </w:r>
    </w:p>
    <w:p>
      <w:pPr>
        <w:spacing w:after="0"/>
      </w:pPr>
    </w:p>
    <w:p>
      <w:pPr>
        <w:spacing w:after="0"/>
      </w:pPr>
      <w:r>
        <w:rPr>
          <w:rFonts w:ascii="Arial" w:hAnsi="Arial"/>
          <w:color w:val="C0C0C0"/>
          <w:sz w:val="22"/>
        </w:rPr>
        <w:t>06:20</w:t>
      </w:r>
    </w:p>
    <w:p>
      <w:pPr>
        <w:spacing w:after="0"/>
      </w:pPr>
      <w:r>
        <w:rPr>
          <w:rFonts w:ascii="Arial" w:hAnsi="Arial"/>
          <w:sz w:val="22"/>
        </w:rPr>
        <w:t>the kind of the point of them, I got thrown out of the nest there was I realized I had a car payment, had some student loans, I had some credit card debts, I had virtually no money.</w:t>
      </w:r>
    </w:p>
    <w:p>
      <w:pPr>
        <w:spacing w:after="0"/>
      </w:pPr>
    </w:p>
    <w:p>
      <w:pPr>
        <w:spacing w:after="0"/>
      </w:pPr>
      <w:r>
        <w:rPr>
          <w:rFonts w:ascii="Arial" w:hAnsi="Arial"/>
          <w:color w:val="C0C0C0"/>
          <w:sz w:val="22"/>
        </w:rPr>
        <w:t>06:36</w:t>
      </w:r>
    </w:p>
    <w:p>
      <w:pPr>
        <w:spacing w:after="0"/>
      </w:pPr>
      <w:r>
        <w:rPr>
          <w:rFonts w:ascii="Arial" w:hAnsi="Arial"/>
          <w:sz w:val="22"/>
        </w:rPr>
        <w:t>And I had to, of course has a place to live. And then electric and phone and business phone. And I realized at that time, I needed about $4,000 gross income to just to basically live that 40,000 a year and I had never made any money before at all. But I did the math. And I said okay, within one month, I'm going to because I have to be doing 20 or more full paying clients per week. So I set that goal 20 more full paying clients per week. So I'm encouraging you to, it's not all about me, I really encourage you to think about the mindset that's going to get you there. First of all,</w:t>
      </w:r>
    </w:p>
    <w:p>
      <w:pPr>
        <w:spacing w:after="0"/>
      </w:pPr>
    </w:p>
    <w:p>
      <w:pPr>
        <w:spacing w:after="0"/>
      </w:pPr>
      <w:r>
        <w:rPr>
          <w:rFonts w:ascii="Arial" w:hAnsi="Arial"/>
          <w:color w:val="C0C0C0"/>
          <w:sz w:val="22"/>
        </w:rPr>
        <w:t>07:18</w:t>
      </w:r>
    </w:p>
    <w:p>
      <w:pPr>
        <w:spacing w:after="0"/>
      </w:pPr>
      <w:r>
        <w:rPr>
          <w:rFonts w:ascii="Arial" w:hAnsi="Arial"/>
          <w:sz w:val="22"/>
        </w:rPr>
        <w:t>I had to do it graduates who</w:t>
      </w:r>
    </w:p>
    <w:p>
      <w:pPr>
        <w:spacing w:after="0"/>
      </w:pPr>
    </w:p>
    <w:p>
      <w:pPr>
        <w:spacing w:after="0"/>
      </w:pPr>
      <w:r>
        <w:rPr>
          <w:rFonts w:ascii="Arial" w:hAnsi="Arial"/>
          <w:color w:val="C0C0C0"/>
          <w:sz w:val="22"/>
        </w:rPr>
        <w:t>07:23</w:t>
      </w:r>
    </w:p>
    <w:p>
      <w:pPr>
        <w:spacing w:after="0"/>
      </w:pPr>
      <w:r>
        <w:rPr>
          <w:rFonts w:ascii="Arial" w:hAnsi="Arial"/>
          <w:sz w:val="22"/>
        </w:rPr>
        <w:t>take their time with it. Now, if you're in a job, I don't encourage you, as I've mentioned, to quit your job and jump right in and take the risk, save up some money. And gradually transition is usually a better strategy. But for me, that was it. I was at a school I had to make this happen. And I wanted to make it happen, which was important to</w:t>
      </w:r>
    </w:p>
    <w:p>
      <w:pPr>
        <w:spacing w:after="0"/>
      </w:pPr>
    </w:p>
    <w:p>
      <w:pPr>
        <w:spacing w:after="0"/>
      </w:pPr>
      <w:r>
        <w:rPr>
          <w:rFonts w:ascii="Arial" w:hAnsi="Arial"/>
          <w:color w:val="C0C0C0"/>
          <w:sz w:val="22"/>
        </w:rPr>
        <w:t>07:45</w:t>
      </w:r>
    </w:p>
    <w:p>
      <w:pPr>
        <w:spacing w:after="0"/>
      </w:pPr>
      <w:r>
        <w:rPr>
          <w:rFonts w:ascii="Arial" w:hAnsi="Arial"/>
          <w:sz w:val="22"/>
        </w:rPr>
        <w:t>because I didn't have the luxury of taking any time. I know we have a student who graduated through a divorce, she ended up with about $90,000. And she said, You know, that's plenty of money for me to be comfortable for a little while I'm looking open my own practice, and it never happened. But man, if she didn't have any money, and she had this career to fall back upon, I believe she would have jumped into full time practice. If you're forced to do it, or he just is the motivation to help people is very helpful.</w:t>
      </w:r>
    </w:p>
    <w:p>
      <w:pPr>
        <w:spacing w:after="0"/>
      </w:pPr>
    </w:p>
    <w:p>
      <w:pPr>
        <w:spacing w:after="0"/>
      </w:pPr>
      <w:r>
        <w:rPr>
          <w:rFonts w:ascii="Arial" w:hAnsi="Arial"/>
          <w:color w:val="C0C0C0"/>
          <w:sz w:val="22"/>
        </w:rPr>
        <w:t>08:18</w:t>
      </w:r>
    </w:p>
    <w:p>
      <w:pPr>
        <w:spacing w:after="0"/>
      </w:pPr>
      <w:r>
        <w:rPr>
          <w:rFonts w:ascii="Arial" w:hAnsi="Arial"/>
          <w:sz w:val="22"/>
        </w:rPr>
        <w:t>They need to pay your bills might even be more motivating. So definitely think about what motivates you. I was so determined I did everything I knew how to do at the time. And the internet didn't exist really for me. I didn't have you know, there's no internet marketing. And this was in 1997, I guess. And I was only about 2425 years old. So I was young, inexperienced in business, undercapitalized minimal resources, and hardly knew anybody in the area. didn't guess I knew the area somewhat well, having lived there in January before. But um, this was a pretty big risk for me. within three weeks, I was seeing 25 full paying clients per week. So I ran my business very successfully for about two and a half to three years. And then because I kept growing and kept pushing myself and doing meditation classes and a lot</w:t>
      </w:r>
    </w:p>
    <w:p>
      <w:pPr>
        <w:spacing w:after="0"/>
      </w:pPr>
    </w:p>
    <w:p>
      <w:pPr>
        <w:spacing w:after="0"/>
      </w:pPr>
      <w:r>
        <w:rPr>
          <w:rFonts w:ascii="Arial" w:hAnsi="Arial"/>
          <w:color w:val="C0C0C0"/>
          <w:sz w:val="22"/>
        </w:rPr>
        <w:t>09:19</w:t>
      </w:r>
    </w:p>
    <w:p>
      <w:pPr>
        <w:spacing w:after="0"/>
      </w:pPr>
      <w:r>
        <w:rPr>
          <w:rFonts w:ascii="Arial" w:hAnsi="Arial"/>
          <w:sz w:val="22"/>
        </w:rPr>
        <w:t>of that kind of thing. I honestly just got really burnt out. So I took a little break. But first three years was actually really nice. The break was relatively short, just a few months, moved down to Delray Beach, which is the next bullet point where I was with my family. I in that area,</w:t>
      </w:r>
    </w:p>
    <w:p>
      <w:pPr>
        <w:spacing w:after="0"/>
      </w:pPr>
    </w:p>
    <w:p>
      <w:pPr>
        <w:spacing w:after="0"/>
      </w:pPr>
      <w:r>
        <w:rPr>
          <w:rFonts w:ascii="Arial" w:hAnsi="Arial"/>
          <w:color w:val="C0C0C0"/>
          <w:sz w:val="22"/>
        </w:rPr>
        <w:t>09:39</w:t>
      </w:r>
    </w:p>
    <w:p>
      <w:pPr>
        <w:spacing w:after="0"/>
      </w:pPr>
      <w:r>
        <w:rPr>
          <w:rFonts w:ascii="Arial" w:hAnsi="Arial"/>
          <w:sz w:val="22"/>
        </w:rPr>
        <w:t>opened a practice out of a holistic health center, basically renting a room there, giving a percentage of my income. So my overhead was really low. I kept my personal living overhead really low and run that for about three years as well. I tend to go in those cycles when so the pictures here</w:t>
      </w:r>
    </w:p>
    <w:p>
      <w:pPr>
        <w:spacing w:after="0"/>
      </w:pPr>
    </w:p>
    <w:p>
      <w:pPr>
        <w:spacing w:after="0"/>
      </w:pPr>
      <w:r>
        <w:rPr>
          <w:rFonts w:ascii="Arial" w:hAnsi="Arial"/>
          <w:color w:val="C0C0C0"/>
          <w:sz w:val="22"/>
        </w:rPr>
        <w:t>10:00</w:t>
      </w:r>
    </w:p>
    <w:p>
      <w:pPr>
        <w:spacing w:after="0"/>
      </w:pPr>
      <w:r>
        <w:rPr>
          <w:rFonts w:ascii="Arial" w:hAnsi="Arial"/>
          <w:sz w:val="22"/>
        </w:rPr>
        <w:t>I had that car at the time, the sound 300 gx that I bought, used and lived really, very modestly. And I started feeling I personally needed my own spiritual journey again my own time. So after about three years or so, I took a sabbatical, I went to India, which is what that picture represents, and spent about a total of a year either in India or living in a friend's house, writing my book, the sacred geometry of meditation. But even when I was in India, people kept asking for hypnotherapy sessions, when they heard about what I could do, and I was really performing miracles, there were some profound healings occurring. And actually, nobody heard about what I was doing. So I never really had a very long term break from the practice.</w:t>
      </w:r>
    </w:p>
    <w:p>
      <w:pPr>
        <w:spacing w:after="0"/>
      </w:pPr>
    </w:p>
    <w:p>
      <w:pPr>
        <w:spacing w:after="0"/>
      </w:pPr>
      <w:r>
        <w:rPr>
          <w:rFonts w:ascii="Arial" w:hAnsi="Arial"/>
          <w:color w:val="C0C0C0"/>
          <w:sz w:val="22"/>
        </w:rPr>
        <w:t>10:50</w:t>
      </w:r>
    </w:p>
    <w:p>
      <w:pPr>
        <w:spacing w:after="0"/>
      </w:pPr>
      <w:r>
        <w:rPr>
          <w:rFonts w:ascii="Arial" w:hAnsi="Arial"/>
          <w:sz w:val="22"/>
        </w:rPr>
        <w:t>When I moved, so when this was done, when the book was done, it was time to my practice. Again, I moved to Gainesville, Florida, I had sold this car for about $4,000. And because I took a good year sabbatical, even though I made some really good money, I didn't realize how fast that money went. So I moved up to Gainesville with virtually nothing, I had a rental car that I got rid of. So I literally had a bicycle for a little while, I rented a room at a someone's house, I found a two room office to open my business, I said, within one month, I'm going to see 20 or more full paying clients per week, and see exactly what I did in one month I was seeing 20, or more full paying clients per week, don't worry was actually a little bit harder. Because that South Florida area, it's actually a lot bigger. And sometimes the bigger areas, my experience of opening my practice in three different areas are harder, because the advertising can be more expensive. And it's kind of like in New York City, you know, it's like even though there's 8 million people or something now, you can feel so incredibly alone in such a big city. So even in South Florida, where my family was where I grew up, where I knew the area quite well, there just weren't as many places to do the type of advertising I did. And again, for me, this is way before the internet. But again, applying myself and then finally finding what really worked within about three months, I was at full client load. So no big deal.</w:t>
      </w:r>
    </w:p>
    <w:p>
      <w:pPr>
        <w:spacing w:after="0"/>
      </w:pPr>
    </w:p>
    <w:p>
      <w:pPr>
        <w:spacing w:after="0"/>
      </w:pPr>
      <w:r>
        <w:rPr>
          <w:rFonts w:ascii="Arial" w:hAnsi="Arial"/>
          <w:color w:val="C0C0C0"/>
          <w:sz w:val="22"/>
        </w:rPr>
        <w:t>12:17</w:t>
      </w:r>
    </w:p>
    <w:p>
      <w:pPr>
        <w:spacing w:after="0"/>
      </w:pPr>
      <w:r>
        <w:rPr>
          <w:rFonts w:ascii="Arial" w:hAnsi="Arial"/>
          <w:sz w:val="22"/>
        </w:rPr>
        <w:t>That but I'll teach you and I think I mentioned before, if you don't know how to do it, you just don't know how to do it. If you don't have to do it, then it doesn't matter where you are. So the kind of the moral of this story is you can open your practice almost anywhere in the country, you can start with virtually no money.</w:t>
      </w:r>
    </w:p>
    <w:p>
      <w:pPr>
        <w:spacing w:after="0"/>
      </w:pPr>
    </w:p>
    <w:p>
      <w:pPr>
        <w:spacing w:after="0"/>
      </w:pPr>
      <w:r>
        <w:rPr>
          <w:rFonts w:ascii="Arial" w:hAnsi="Arial"/>
          <w:color w:val="C0C0C0"/>
          <w:sz w:val="22"/>
        </w:rPr>
        <w:t>12:36</w:t>
      </w:r>
    </w:p>
    <w:p>
      <w:pPr>
        <w:spacing w:after="0"/>
      </w:pPr>
      <w:r>
        <w:rPr>
          <w:rFonts w:ascii="Arial" w:hAnsi="Arial"/>
          <w:sz w:val="22"/>
        </w:rPr>
        <w:t>This is your business, it's always something to fall back upon. I'm so grateful that I have that. And I'm even grateful for my parents sort of throwing me in and saying you got to do it good. And it forced me to do it. And anytime I needed to, I was able to. And like I think I've said before, and you'll see as we go through this PowerPoint.</w:t>
      </w:r>
    </w:p>
    <w:p>
      <w:pPr>
        <w:spacing w:after="0"/>
      </w:pPr>
    </w:p>
    <w:p>
      <w:pPr>
        <w:spacing w:after="0"/>
      </w:pPr>
      <w:r>
        <w:rPr>
          <w:rFonts w:ascii="Arial" w:hAnsi="Arial"/>
          <w:color w:val="C0C0C0"/>
          <w:sz w:val="22"/>
        </w:rPr>
        <w:t>12:58</w:t>
      </w:r>
    </w:p>
    <w:p>
      <w:pPr>
        <w:spacing w:after="0"/>
      </w:pPr>
      <w:r>
        <w:rPr>
          <w:rFonts w:ascii="Arial" w:hAnsi="Arial"/>
          <w:sz w:val="22"/>
        </w:rPr>
        <w:t>If I needed to, I could easily reestablish my practice. And now with understanding internet marketing, I would, again within one month have a full client load, no problem at all. But it really doesn't matter so much one marketing strategy you use, you just have to use the ones that work for you. And of course, the ones that work. So</w:t>
      </w:r>
    </w:p>
    <w:p>
      <w:pPr>
        <w:spacing w:after="0"/>
      </w:pPr>
    </w:p>
    <w:p>
      <w:pPr>
        <w:spacing w:after="0"/>
      </w:pPr>
      <w:r>
        <w:rPr>
          <w:rFonts w:ascii="Arial" w:hAnsi="Arial"/>
          <w:color w:val="C0C0C0"/>
          <w:sz w:val="22"/>
        </w:rPr>
        <w:t>13:19</w:t>
      </w:r>
    </w:p>
    <w:p>
      <w:pPr>
        <w:spacing w:after="0"/>
      </w:pPr>
      <w:r>
        <w:rPr>
          <w:rFonts w:ascii="Arial" w:hAnsi="Arial"/>
          <w:sz w:val="22"/>
        </w:rPr>
        <w:t>you know, journey of was from 97 till 2006 2007 when I opened the school 10 years of experience is a long journey. However, I really want to leave you with the point that anybody can do it if they put their whole heart into it. And it does not take a lot of capital to be able to start and I definitely prove that. Okay, so here are some of the major tips to make almost anything work really well.</w:t>
      </w:r>
    </w:p>
    <w:p>
      <w:pPr>
        <w:spacing w:after="0"/>
      </w:pPr>
    </w:p>
    <w:p>
      <w:pPr>
        <w:spacing w:after="0"/>
      </w:pPr>
      <w:r>
        <w:rPr>
          <w:rFonts w:ascii="Arial" w:hAnsi="Arial"/>
          <w:color w:val="C0C0C0"/>
          <w:sz w:val="22"/>
        </w:rPr>
        <w:t>13:50</w:t>
      </w:r>
    </w:p>
    <w:p>
      <w:pPr>
        <w:spacing w:after="0"/>
      </w:pPr>
      <w:r>
        <w:rPr>
          <w:rFonts w:ascii="Arial" w:hAnsi="Arial"/>
          <w:sz w:val="22"/>
        </w:rPr>
        <w:t>bullet point number one take massive action.</w:t>
      </w:r>
    </w:p>
    <w:p>
      <w:pPr>
        <w:spacing w:after="0"/>
      </w:pPr>
    </w:p>
    <w:p>
      <w:pPr>
        <w:spacing w:after="0"/>
      </w:pPr>
      <w:r>
        <w:rPr>
          <w:rFonts w:ascii="Arial" w:hAnsi="Arial"/>
          <w:color w:val="C0C0C0"/>
          <w:sz w:val="22"/>
        </w:rPr>
        <w:t>13:54</w:t>
      </w:r>
    </w:p>
    <w:p>
      <w:pPr>
        <w:spacing w:after="0"/>
      </w:pPr>
      <w:r>
        <w:rPr>
          <w:rFonts w:ascii="Arial" w:hAnsi="Arial"/>
          <w:sz w:val="22"/>
        </w:rPr>
        <w:t>If you're really serious about this, then it goes to the last bullet point, use it every tool in your bag of tricks. The worst thing that I find is when somebody comes back to me and tells me Matthew, I tried to open my business, but it didn't work. And I say well, what did you and this isn't just for hypnotherapy. People consult me in business all the time. Now I say but let's talk about therapy. And I see what did you do? Well, you know, I posted flyers around town and have one ad running in this one magazine. So you gave about 5% of your effort. And usually a person I found will maybe get like one client out of that type of efforts. I am all for going psycho an advertising. This leads to the concept of guerilla marketing. Literally consider going nuts with it. Think about like the military shock and awe campaigns just you bombard the market with everything you got with every resource you can remember back in the colonial days.</w:t>
      </w:r>
    </w:p>
    <w:p>
      <w:pPr>
        <w:spacing w:after="0"/>
      </w:pPr>
    </w:p>
    <w:p>
      <w:pPr>
        <w:spacing w:after="0"/>
      </w:pPr>
      <w:r>
        <w:rPr>
          <w:rFonts w:ascii="Arial" w:hAnsi="Arial"/>
          <w:color w:val="C0C0C0"/>
          <w:sz w:val="22"/>
        </w:rPr>
        <w:t>15:00</w:t>
      </w:r>
    </w:p>
    <w:p>
      <w:pPr>
        <w:spacing w:after="0"/>
      </w:pPr>
      <w:r>
        <w:rPr>
          <w:rFonts w:ascii="Arial" w:hAnsi="Arial"/>
          <w:sz w:val="22"/>
        </w:rPr>
        <w:t>All the silly guys would stem they're just in red in the middle of a field with a blue sky background and just stand there waiting to be shot. But then we ended up in Vietnam. And everybody's high and all the other guys are hiding in the, in the bushes and jumping out. And attacking is a very different kind of warfare. And anytime the colonialists found or the colonial armies, this is not my specialty to talk about military warfare. But right we need to go if you don't know about guerrilla marketing is just you attack them from any angle you can and there's no real laws about it. I'm not saying to be unethical. There's books about guerilla marketing, if you want to read up on it, it's really not an approach that speaks of warfare fighting or, but it does speak about the concept of dominating the competition. in Gainesville, for instance, where I did have some competition when I moved there, you couldn't look around the city at a certain point and not notice Matthew brown and Hypnotherapy. And if you're looking for me, you're gonna find me. And if you weren't looking for me, there's a good chance you're going to find me eventually get to the point where people adjust see me in a restaurant and say, Do I know you? Oh, you're the hypnosis guy. It was everywhere. So please, I'm gonna encourage you to find five major things that work.</w:t>
      </w:r>
    </w:p>
    <w:p>
      <w:pPr>
        <w:spacing w:after="0"/>
      </w:pPr>
    </w:p>
    <w:p>
      <w:pPr>
        <w:spacing w:after="0"/>
      </w:pPr>
      <w:r>
        <w:rPr>
          <w:rFonts w:ascii="Arial" w:hAnsi="Arial"/>
          <w:color w:val="C0C0C0"/>
          <w:sz w:val="22"/>
        </w:rPr>
        <w:t>16:21</w:t>
      </w:r>
    </w:p>
    <w:p>
      <w:pPr>
        <w:spacing w:after="0"/>
      </w:pPr>
      <w:r>
        <w:rPr>
          <w:rFonts w:ascii="Arial" w:hAnsi="Arial"/>
          <w:sz w:val="22"/>
        </w:rPr>
        <w:t>That's very similar to getting a beginning meditator. To start meditating, we say just do five minutes in the morning, do five minutes in the evening, and just getting started. Now, doing five major things that work can be all that you need to do. And that's really true. Yet, I'll talk to you about strategy. As we move through this PowerPoint. If you're not seeing clients, and you're in a full time hypnotherapy practice, when you're not seeing clients, you should be building your business. Every open client slot, is a time for you to be marketing. So if you want a 40 hour per week workweek with this, and you only have 20 hours of that book, that means the other 20 hours are spent marketing. If that time is spent going to the movies, taking a nap, only meditating and visualizing</w:t>
      </w:r>
    </w:p>
    <w:p>
      <w:pPr>
        <w:spacing w:after="0"/>
      </w:pPr>
    </w:p>
    <w:p>
      <w:pPr>
        <w:spacing w:after="0"/>
      </w:pPr>
      <w:r>
        <w:rPr>
          <w:rFonts w:ascii="Arial" w:hAnsi="Arial"/>
          <w:color w:val="C0C0C0"/>
          <w:sz w:val="22"/>
        </w:rPr>
        <w:t>17:13</w:t>
      </w:r>
    </w:p>
    <w:p>
      <w:pPr>
        <w:spacing w:after="0"/>
      </w:pPr>
      <w:r>
        <w:rPr>
          <w:rFonts w:ascii="Arial" w:hAnsi="Arial"/>
          <w:sz w:val="22"/>
        </w:rPr>
        <w:t>not the best device. So you constantly are finding what to do. And if you don't know what to do, you're getting out there and asking people what to do, you're going to, we talked about score score.org. You go sit down, have a meeting with the score advisor, you go to your small business development organization, you go to a chamber of commerce, networking meeting, you just constantly keep going until until you succeed, basically. So I can't encourage you enough. Once you get all the tips, all the tools in this PowerPoint, take massive action. Don't be shy about putting yourself out there. Go psycho on your advertising. I can't stress enough just</w:t>
      </w:r>
    </w:p>
    <w:p>
      <w:pPr>
        <w:spacing w:after="0"/>
      </w:pPr>
    </w:p>
    <w:p>
      <w:pPr>
        <w:spacing w:after="0"/>
      </w:pPr>
      <w:r>
        <w:rPr>
          <w:rFonts w:ascii="Arial" w:hAnsi="Arial"/>
          <w:color w:val="C0C0C0"/>
          <w:sz w:val="22"/>
        </w:rPr>
        <w:t>18:00</w:t>
      </w:r>
    </w:p>
    <w:p>
      <w:pPr>
        <w:spacing w:after="0"/>
      </w:pPr>
      <w:r>
        <w:rPr>
          <w:rFonts w:ascii="Arial" w:hAnsi="Arial"/>
          <w:sz w:val="22"/>
        </w:rPr>
        <w:t>there's no excuse to not just be all over the place with this. And because you want to succeed but also because we have such a valuable service that if you're not out there offering this service to the world, you're doing them and you're doing you a disservice. Work every moment when you're not in with clients during your scheduled hours. We talked about fixity of purpose. fixity of purpose is being totally one point did just one mind just one will one major goal 24 paying clients per week on or before this date. And that's what you focus on. That's what you do. So when I moved back to Gainesville, and I had my office, which,</w:t>
      </w:r>
    </w:p>
    <w:p>
      <w:pPr>
        <w:spacing w:after="0"/>
      </w:pPr>
    </w:p>
    <w:p>
      <w:pPr>
        <w:spacing w:after="0"/>
      </w:pPr>
      <w:r>
        <w:rPr>
          <w:rFonts w:ascii="Arial" w:hAnsi="Arial"/>
          <w:color w:val="C0C0C0"/>
          <w:sz w:val="22"/>
        </w:rPr>
        <w:t>18:47</w:t>
      </w:r>
    </w:p>
    <w:p>
      <w:pPr>
        <w:spacing w:after="0"/>
      </w:pPr>
      <w:r>
        <w:rPr>
          <w:rFonts w:ascii="Arial" w:hAnsi="Arial"/>
          <w:sz w:val="22"/>
        </w:rPr>
        <w:t>yeah, basically, I was able to furnish, minimally. And I had my bicycle and I was riding around town posting flyers. And indeed, a couple of things we talked about as we move through the training. But basically, every spare moment</w:t>
      </w:r>
    </w:p>
    <w:p>
      <w:pPr>
        <w:spacing w:after="0"/>
      </w:pPr>
    </w:p>
    <w:p>
      <w:pPr>
        <w:spacing w:after="0"/>
      </w:pPr>
      <w:r>
        <w:rPr>
          <w:rFonts w:ascii="Arial" w:hAnsi="Arial"/>
          <w:color w:val="C0C0C0"/>
          <w:sz w:val="22"/>
        </w:rPr>
        <w:t>19:05</w:t>
      </w:r>
    </w:p>
    <w:p>
      <w:pPr>
        <w:spacing w:after="0"/>
      </w:pPr>
      <w:r>
        <w:rPr>
          <w:rFonts w:ascii="Arial" w:hAnsi="Arial"/>
          <w:sz w:val="22"/>
        </w:rPr>
        <w:t>when I was sitting with clients, because I was just starting over again, was dedicated to doing everything I knew in my bag of tricks. So the one pointedness is great. If you're doing hypnotherapy and other things, it's okay.</w:t>
      </w:r>
    </w:p>
    <w:p>
      <w:pPr>
        <w:spacing w:after="0"/>
      </w:pPr>
    </w:p>
    <w:p>
      <w:pPr>
        <w:spacing w:after="0"/>
      </w:pPr>
      <w:r>
        <w:rPr>
          <w:rFonts w:ascii="Arial" w:hAnsi="Arial"/>
          <w:color w:val="C0C0C0"/>
          <w:sz w:val="22"/>
        </w:rPr>
        <w:t>19:22</w:t>
      </w:r>
    </w:p>
    <w:p>
      <w:pPr>
        <w:spacing w:after="0"/>
      </w:pPr>
      <w:r>
        <w:rPr>
          <w:rFonts w:ascii="Arial" w:hAnsi="Arial"/>
          <w:sz w:val="22"/>
        </w:rPr>
        <w:t>I can only say that the best success I've seen with our graduates, the ones who are in full time practice dedicated themselves to full time practice. Now you might be thinking, yeah, but you know, massage therapist and I just want to add hypnotherapy in you know, how do I do that? Remember, you can ask us questions, if you're thinking about that kind of stuff, because I know not everybody is going to go full time into this. Now, if you're considering Okay, well, maybe part time you do half what I'm talking about, but you still take it very seriously.</w:t>
      </w:r>
    </w:p>
    <w:p>
      <w:pPr>
        <w:spacing w:after="0"/>
      </w:pPr>
    </w:p>
    <w:p>
      <w:pPr>
        <w:spacing w:after="0"/>
      </w:pPr>
      <w:r>
        <w:rPr>
          <w:rFonts w:ascii="Arial" w:hAnsi="Arial"/>
          <w:color w:val="C0C0C0"/>
          <w:sz w:val="22"/>
        </w:rPr>
        <w:t>19:57</w:t>
      </w:r>
    </w:p>
    <w:p>
      <w:pPr>
        <w:spacing w:after="0"/>
      </w:pPr>
      <w:r>
        <w:rPr>
          <w:rFonts w:ascii="Arial" w:hAnsi="Arial"/>
          <w:sz w:val="22"/>
        </w:rPr>
        <w:t>If you're saying yes, but I want to market</w:t>
      </w:r>
    </w:p>
    <w:p>
      <w:pPr>
        <w:spacing w:after="0"/>
      </w:pPr>
    </w:p>
    <w:p>
      <w:pPr>
        <w:spacing w:after="0"/>
      </w:pPr>
      <w:r>
        <w:rPr>
          <w:rFonts w:ascii="Arial" w:hAnsi="Arial"/>
          <w:color w:val="C0C0C0"/>
          <w:sz w:val="22"/>
        </w:rPr>
        <w:t>20:00</w:t>
      </w:r>
    </w:p>
    <w:p>
      <w:pPr>
        <w:spacing w:after="0"/>
      </w:pPr>
      <w:r>
        <w:rPr>
          <w:rFonts w:ascii="Arial" w:hAnsi="Arial"/>
          <w:sz w:val="22"/>
        </w:rPr>
        <w:t>Hypnosis with my massage business with my acupuncture business, you can certainly put out advertisements for both. But with online marketing, you're going to see there's such an easy ability to target those searching for hypnotherapy and target those who are searching for acupuncture. And they both go to your website where you have individual pages for both. So that's really not a problem in this day and age. If you're doing something like display advertising, you say, Well, if I put an ad for acupuncture, I put an ad for hypnotherapy. I would encourage you not to think about so much what do you want to do, although that's important, but actually figuring out who's picking up the phone more to call you for that service. So if you say, Well, you know, I'm really an acupuncturist, and it cost me a lot of time and energy money to become, and you put an ad out on the paper for acupuncture. And then next week, put an ad for hypnotherapy and see what pulls better, am I saying which would pull better, but I would definitely be using the one that pulls better once the person's in the door, then they can be introduced all of the services you offer. But you might just find that advertising as a hypnotherapist does better than advertising as a social worker, or a psychologist or a mental health counselor, or an acupuncturist or even a massage therapist, massage therapists obviously people are searching for.</w:t>
      </w:r>
    </w:p>
    <w:p>
      <w:pPr>
        <w:spacing w:after="0"/>
      </w:pPr>
    </w:p>
    <w:p>
      <w:pPr>
        <w:spacing w:after="0"/>
      </w:pPr>
      <w:r>
        <w:rPr>
          <w:rFonts w:ascii="Arial" w:hAnsi="Arial"/>
          <w:color w:val="C0C0C0"/>
          <w:sz w:val="22"/>
        </w:rPr>
        <w:t>22:05</w:t>
      </w:r>
    </w:p>
    <w:p>
      <w:pPr>
        <w:spacing w:after="0"/>
      </w:pPr>
      <w:r>
        <w:rPr>
          <w:rFonts w:ascii="Arial" w:hAnsi="Arial"/>
          <w:sz w:val="22"/>
        </w:rPr>
        <w:t>Okay, we lost recording there for a moment, but I think we're good. So I'm gonna keep moving along, won't check it later replace the video if it didn't work. So excuse a little glitch that probably just occurred. So we're talking about if you have two different forms of marketing, two different businesses, but they're adjuncts, then by all means, and if you have your own other business, you're a realtor during the week, but during nights and weekends, you,</w:t>
      </w:r>
    </w:p>
    <w:p>
      <w:pPr>
        <w:spacing w:after="0"/>
      </w:pPr>
    </w:p>
    <w:p>
      <w:pPr>
        <w:spacing w:after="0"/>
      </w:pPr>
      <w:r>
        <w:rPr>
          <w:rFonts w:ascii="Arial" w:hAnsi="Arial"/>
          <w:color w:val="C0C0C0"/>
          <w:sz w:val="22"/>
        </w:rPr>
        <w:t>22:32</w:t>
      </w:r>
    </w:p>
    <w:p>
      <w:pPr>
        <w:spacing w:after="0"/>
      </w:pPr>
      <w:r>
        <w:rPr>
          <w:rFonts w:ascii="Arial" w:hAnsi="Arial"/>
          <w:sz w:val="22"/>
        </w:rPr>
        <w:t>you decide that you'd like to see clients, again, you know, apply the strategies for that. Okay, so what you want to do major point here is make the phone ring at least once per day. Again, this is if you want a full client load. If you don't, you don't want to over spend to get the phone ringing that much or overextend yourself with your efforts to make it happen. But again, I'm teaching how to do a full time practice to do that the phone should really ring once a day, if that's occurring, you'll have a full client load, assuming you take my advice and how to close the sale, how to get the client, the prospective client to become a client, which we'll talk about for sure.</w:t>
      </w:r>
    </w:p>
    <w:p>
      <w:pPr>
        <w:spacing w:after="0"/>
      </w:pPr>
    </w:p>
    <w:p>
      <w:pPr>
        <w:spacing w:after="0"/>
      </w:pPr>
      <w:r>
        <w:rPr>
          <w:rFonts w:ascii="Arial" w:hAnsi="Arial"/>
          <w:color w:val="C0C0C0"/>
          <w:sz w:val="22"/>
        </w:rPr>
        <w:t>23:15</w:t>
      </w:r>
    </w:p>
    <w:p>
      <w:pPr>
        <w:spacing w:after="0"/>
      </w:pPr>
      <w:r>
        <w:rPr>
          <w:rFonts w:ascii="Arial" w:hAnsi="Arial"/>
          <w:sz w:val="22"/>
        </w:rPr>
        <w:t>You're not take a long time to build your practice, similar to what I was saying before, my need to jump right in,</w:t>
      </w:r>
    </w:p>
    <w:p>
      <w:pPr>
        <w:spacing w:after="0"/>
      </w:pPr>
    </w:p>
    <w:p>
      <w:pPr>
        <w:spacing w:after="0"/>
      </w:pPr>
      <w:r>
        <w:rPr>
          <w:rFonts w:ascii="Arial" w:hAnsi="Arial"/>
          <w:color w:val="C0C0C0"/>
          <w:sz w:val="22"/>
        </w:rPr>
        <w:t>23:23</w:t>
      </w:r>
    </w:p>
    <w:p>
      <w:pPr>
        <w:spacing w:after="0"/>
      </w:pPr>
      <w:r>
        <w:rPr>
          <w:rFonts w:ascii="Arial" w:hAnsi="Arial"/>
          <w:sz w:val="22"/>
        </w:rPr>
        <w:t>made a really big difference, as opposed to someone who can take it a little bit easier.</w:t>
      </w:r>
    </w:p>
    <w:p>
      <w:pPr>
        <w:spacing w:after="0"/>
      </w:pPr>
    </w:p>
    <w:p>
      <w:pPr>
        <w:spacing w:after="0"/>
      </w:pPr>
      <w:r>
        <w:rPr>
          <w:rFonts w:ascii="Arial" w:hAnsi="Arial"/>
          <w:color w:val="C0C0C0"/>
          <w:sz w:val="22"/>
        </w:rPr>
        <w:t>23:29</w:t>
      </w:r>
    </w:p>
    <w:p>
      <w:pPr>
        <w:spacing w:after="0"/>
      </w:pPr>
      <w:r>
        <w:rPr>
          <w:rFonts w:ascii="Arial" w:hAnsi="Arial"/>
          <w:sz w:val="22"/>
        </w:rPr>
        <w:t>If you don't and may have told you the story already that I met a hypnotist who</w:t>
      </w:r>
    </w:p>
    <w:p>
      <w:pPr>
        <w:spacing w:after="0"/>
      </w:pPr>
    </w:p>
    <w:p>
      <w:pPr>
        <w:spacing w:after="0"/>
      </w:pPr>
      <w:r>
        <w:rPr>
          <w:rFonts w:ascii="Arial" w:hAnsi="Arial"/>
          <w:color w:val="C0C0C0"/>
          <w:sz w:val="22"/>
        </w:rPr>
        <w:t>23:36</w:t>
      </w:r>
    </w:p>
    <w:p>
      <w:pPr>
        <w:spacing w:after="0"/>
      </w:pPr>
      <w:r>
        <w:rPr>
          <w:rFonts w:ascii="Arial" w:hAnsi="Arial"/>
          <w:sz w:val="22"/>
        </w:rPr>
        <w:t>asked me how many clients do I have? I'm like, Oh, I'm actually on a waiting list. I have like 25 clients Plus, you know, people booked out there times where I forget the exact number. But there were times where I was booked out literally for two or three months with a completely full client like literally no. And you know, I was feeling young and energetic and into it. I was seeing 30 people a week sometimes and still on a waiting list for two to three months out. may have been overkill on the advertising. But a lot of it was lecturing, and word of mouth and there's just no way to avoid. I do know some are graduates who have this problem. There's no way to avoid all the clients who keep wanting to come in to see you it's a really nice thing. So when this hypnotist said, Ah, but it takes a long time to do it. He didn't understand the concept maybe of guerilla marketing, just going psycho and getting yourself out there. But again, once you get the phone ringing once a day, it doesn't take a long time to build your practice. You can have your phone ringing once a day with this day and age with the internet literally within minutes. Depending where if you have to get a professional photo done and get a similar simple webpage done. And maybe to take a week. Oh really within one week. And again, depends on your budget and the strategy you're going to take. You can have the phone ringing once a day. No guarantees, but again, I'm going to teach you how to do it.</w:t>
      </w:r>
    </w:p>
    <w:p>
      <w:pPr>
        <w:spacing w:after="0"/>
      </w:pPr>
    </w:p>
    <w:p>
      <w:pPr>
        <w:spacing w:after="0"/>
      </w:pPr>
      <w:r>
        <w:rPr>
          <w:rFonts w:ascii="Arial" w:hAnsi="Arial"/>
          <w:color w:val="C0C0C0"/>
          <w:sz w:val="22"/>
        </w:rPr>
        <w:t>25:00</w:t>
      </w:r>
    </w:p>
    <w:p>
      <w:pPr>
        <w:spacing w:after="0"/>
      </w:pPr>
      <w:r>
        <w:rPr>
          <w:rFonts w:ascii="Arial" w:hAnsi="Arial"/>
          <w:sz w:val="22"/>
        </w:rPr>
        <w:t>Five calls per week equals full time practice within about two months. And I'll show you how that works as we move along. Okay, so general</w:t>
      </w:r>
    </w:p>
    <w:p>
      <w:pPr>
        <w:spacing w:after="0"/>
      </w:pPr>
    </w:p>
    <w:p>
      <w:pPr>
        <w:spacing w:after="0"/>
      </w:pPr>
      <w:r>
        <w:rPr>
          <w:rFonts w:ascii="Arial" w:hAnsi="Arial"/>
          <w:color w:val="C0C0C0"/>
          <w:sz w:val="22"/>
        </w:rPr>
        <w:t>25:09</w:t>
      </w:r>
    </w:p>
    <w:p>
      <w:pPr>
        <w:spacing w:after="0"/>
      </w:pPr>
      <w:r>
        <w:rPr>
          <w:rFonts w:ascii="Arial" w:hAnsi="Arial"/>
          <w:sz w:val="22"/>
        </w:rPr>
        <w:t>moral of this page, go nuts. And don't take any excuse for why it's not working. Usually, it's your lack of time, energy, passion or money that holds you back. But money's not really the big issue here. If you're really willing to get out there, and I'll talk to you what get out there means the different strategies used here. there's every reason why you can build your business very strong.</w:t>
      </w:r>
    </w:p>
    <w:p>
      <w:pPr>
        <w:spacing w:after="0"/>
      </w:pPr>
    </w:p>
    <w:p>
      <w:pPr>
        <w:spacing w:after="0"/>
      </w:pPr>
      <w:r>
        <w:rPr>
          <w:rFonts w:ascii="Arial" w:hAnsi="Arial"/>
          <w:color w:val="C0C0C0"/>
          <w:sz w:val="22"/>
        </w:rPr>
        <w:t>25:38</w:t>
      </w:r>
    </w:p>
    <w:p>
      <w:pPr>
        <w:spacing w:after="0"/>
      </w:pPr>
      <w:r>
        <w:rPr>
          <w:rFonts w:ascii="Arial" w:hAnsi="Arial"/>
          <w:sz w:val="22"/>
        </w:rPr>
        <w:t>One of the first major things we're going to spend some time in each of these upcoming slides is the importance of getting your mind in the right place. psychic advertising and clarity of intent. I'm a huge and you probably already know this, I'm a huge fan and the power of your mind to manifest your reality.</w:t>
      </w:r>
    </w:p>
    <w:p>
      <w:pPr>
        <w:spacing w:after="0"/>
      </w:pPr>
    </w:p>
    <w:p>
      <w:pPr>
        <w:spacing w:after="0"/>
      </w:pPr>
      <w:r>
        <w:rPr>
          <w:rFonts w:ascii="Arial" w:hAnsi="Arial"/>
          <w:color w:val="C0C0C0"/>
          <w:sz w:val="22"/>
        </w:rPr>
        <w:t>25:58</w:t>
      </w:r>
    </w:p>
    <w:p>
      <w:pPr>
        <w:spacing w:after="0"/>
      </w:pPr>
      <w:r>
        <w:rPr>
          <w:rFonts w:ascii="Arial" w:hAnsi="Arial"/>
          <w:sz w:val="22"/>
        </w:rPr>
        <w:t>If you're not using the skill set we're about to talk about, I would say you're missing about 50% of the business that could be coming in, and you're causing yourself to engage in 50% or more of the effort that's required. And I don't know if the 50% number is accurate. But I hope you get my point, that if you're</w:t>
      </w:r>
    </w:p>
    <w:p>
      <w:pPr>
        <w:spacing w:after="0"/>
      </w:pPr>
    </w:p>
    <w:p>
      <w:pPr>
        <w:spacing w:after="0"/>
      </w:pPr>
      <w:r>
        <w:rPr>
          <w:rFonts w:ascii="Arial" w:hAnsi="Arial"/>
          <w:color w:val="C0C0C0"/>
          <w:sz w:val="22"/>
        </w:rPr>
        <w:t>26:22</w:t>
      </w:r>
    </w:p>
    <w:p>
      <w:pPr>
        <w:spacing w:after="0"/>
      </w:pPr>
      <w:r>
        <w:rPr>
          <w:rFonts w:ascii="Arial" w:hAnsi="Arial"/>
          <w:sz w:val="22"/>
        </w:rPr>
        <w:t>not tapping into the power of your mind, then you're just you're missing something so valuable. When we're in a deep hypnotic meditative state. We tap into this infinite organizing power that can pull anything into our life. And it does it very harmoniously. So if you're sitting there thinking, you know, I need an extra $2,000. This week, you go into hypnosis, you're going to meditation, primarily I'm talking about are creating a manifesting formula, but I will, which is you'll learn in this advanced hypnotism training.</w:t>
      </w:r>
    </w:p>
    <w:p>
      <w:pPr>
        <w:spacing w:after="0"/>
      </w:pPr>
    </w:p>
    <w:p>
      <w:pPr>
        <w:spacing w:after="0"/>
      </w:pPr>
      <w:r>
        <w:rPr>
          <w:rFonts w:ascii="Arial" w:hAnsi="Arial"/>
          <w:color w:val="C0C0C0"/>
          <w:sz w:val="22"/>
        </w:rPr>
        <w:t>26:59</w:t>
      </w:r>
    </w:p>
    <w:p>
      <w:pPr>
        <w:spacing w:after="0"/>
      </w:pPr>
      <w:r>
        <w:rPr>
          <w:rFonts w:ascii="Arial" w:hAnsi="Arial"/>
          <w:sz w:val="22"/>
        </w:rPr>
        <w:t>But any of the techniques I'm going to mention, if they get your mind aligned with what you want, you really do increase the probability of your success, say exponentially. Not just because internally, you have the right state of mind for success. But the universe does absolutely tend to respond. Here's a example that is uncanny. There's no way it was an accident. And I do it all the time. It was just proof that it works. I was sitting with a friend who's visiting, visiting, and we're having tea outside in the patio One morning, and I said, you know, my client load is dropped to probably 25 a week at the time and got down to 23. And I said, You know, I need two more clients. So we're probably talking about the theme of this. But anyway, I said, I'm going to go into meditation and watch, I will make the phone ring. It's going to ring once this morning while we're having tea. And then it's going to rain again before two o'clock on the day this day. And I will book two new clients, you know, and I actually remember this friend, we're definitely talking about helping him to grow his own business. And so I'm sure I was encouraging the power of mine to do so. So I close my eyes, I go into meditation, I go through the process of basically visualizing the phone ringing. And sure enough, when my eyes are still closed, the phone rings. And, you know, he was startled, but I was like, wow, like, I know, it works. Wow. And I answered the phone. It was a marketing person trying to solicit me there's a product, I said, Okay, thank you. I hung up</w:t>
      </w:r>
    </w:p>
    <w:p>
      <w:pPr>
        <w:spacing w:after="0"/>
      </w:pPr>
    </w:p>
    <w:p>
      <w:pPr>
        <w:spacing w:after="0"/>
      </w:pPr>
      <w:r>
        <w:rPr>
          <w:rFonts w:ascii="Arial" w:hAnsi="Arial"/>
          <w:color w:val="C0C0C0"/>
          <w:sz w:val="22"/>
        </w:rPr>
        <w:t>28:41</w:t>
      </w:r>
    </w:p>
    <w:p>
      <w:pPr>
        <w:spacing w:after="0"/>
      </w:pPr>
      <w:r>
        <w:rPr>
          <w:rFonts w:ascii="Arial" w:hAnsi="Arial"/>
          <w:sz w:val="22"/>
        </w:rPr>
        <w:t>and sat back down. I thought about it for a sec. I said, aha, I was visualizing the phone ringing. I wasn't actually clearly intending to manifest a new client. So I said, watch, I'll do it again. Going back into meditation, I did this same exact thing. But this time, I visualized clearly, that a client or a prospective client who had booked the session would call again, while my eyes were still closed. That phone rang. No, that was cool. So pick up the phone, like we're both like wow, because the second time it happens, the moment you say it's going to happen is pretty powerful. I pick up the phone it's a prospective client I very friendly happily booked the client. And then later that day, before two o'clock, we're hanging out somewhere my cell phone rings, sure enough to another client. And to me that was just for you know with somebody that witnessing it, absolute proof of what I was doing I do every single day, consciously go inside and use the techniques we're talking about. So part of your business marketing strategy should be using the techniques you have here. hypnosis, subliminal programming, NLP meditation, creating and manifesting Life Mastery, work, all this stuff you're going to learn that's in these slides, and then I'm going to play</w:t>
      </w:r>
    </w:p>
    <w:p>
      <w:pPr>
        <w:spacing w:after="0"/>
      </w:pPr>
    </w:p>
    <w:p>
      <w:pPr>
        <w:spacing w:after="0"/>
      </w:pPr>
      <w:r>
        <w:rPr>
          <w:rFonts w:ascii="Arial" w:hAnsi="Arial"/>
          <w:color w:val="C0C0C0"/>
          <w:sz w:val="22"/>
        </w:rPr>
        <w:t>30:00</w:t>
      </w:r>
    </w:p>
    <w:p>
      <w:pPr>
        <w:spacing w:after="0"/>
      </w:pPr>
      <w:r>
        <w:rPr>
          <w:rFonts w:ascii="Arial" w:hAnsi="Arial"/>
          <w:sz w:val="22"/>
        </w:rPr>
        <w:t>recording for you. So you can actually start to get into the prosperity, mindset consciousness.</w:t>
      </w:r>
    </w:p>
    <w:p>
      <w:pPr>
        <w:spacing w:after="0"/>
      </w:pPr>
    </w:p>
    <w:p>
      <w:pPr>
        <w:spacing w:after="0"/>
      </w:pPr>
      <w:r>
        <w:rPr>
          <w:rFonts w:ascii="Arial" w:hAnsi="Arial"/>
          <w:color w:val="C0C0C0"/>
          <w:sz w:val="22"/>
        </w:rPr>
        <w:t>30:09</w:t>
      </w:r>
    </w:p>
    <w:p>
      <w:pPr>
        <w:spacing w:after="0"/>
      </w:pPr>
      <w:r>
        <w:rPr>
          <w:rFonts w:ascii="Arial" w:hAnsi="Arial"/>
          <w:sz w:val="22"/>
        </w:rPr>
        <w:t>The creating and manifesting skills are learned in an entire course here in the school, so we're not going to go into them now. There's 12 major steps. They're very simple. It's very pleasant, very peaceful, very easy. When you listen to the this,</w:t>
      </w:r>
    </w:p>
    <w:p>
      <w:pPr>
        <w:spacing w:after="0"/>
      </w:pPr>
    </w:p>
    <w:p>
      <w:pPr>
        <w:spacing w:after="0"/>
      </w:pPr>
      <w:r>
        <w:rPr>
          <w:rFonts w:ascii="Arial" w:hAnsi="Arial"/>
          <w:color w:val="C0C0C0"/>
          <w:sz w:val="22"/>
        </w:rPr>
        <w:t>30:25</w:t>
      </w:r>
    </w:p>
    <w:p>
      <w:pPr>
        <w:spacing w:after="0"/>
      </w:pPr>
      <w:r>
        <w:rPr>
          <w:rFonts w:ascii="Arial" w:hAnsi="Arial"/>
          <w:sz w:val="22"/>
        </w:rPr>
        <w:t>you can purchase all these products on our website, but hold off a bit. Because when you get to these courses, I have no intention on holding anything back. So as soon as you get to the creating and manifesting meditations, you'll be hearing them online and our student resource section has them available for you.</w:t>
      </w:r>
    </w:p>
    <w:p>
      <w:pPr>
        <w:spacing w:after="0"/>
      </w:pPr>
    </w:p>
    <w:p>
      <w:pPr>
        <w:spacing w:after="0"/>
      </w:pPr>
      <w:r>
        <w:rPr>
          <w:rFonts w:ascii="Arial" w:hAnsi="Arial"/>
          <w:color w:val="C0C0C0"/>
          <w:sz w:val="22"/>
        </w:rPr>
        <w:t>30:45</w:t>
      </w:r>
    </w:p>
    <w:p>
      <w:pPr>
        <w:spacing w:after="0"/>
      </w:pPr>
      <w:r>
        <w:rPr>
          <w:rFonts w:ascii="Arial" w:hAnsi="Arial"/>
          <w:sz w:val="22"/>
        </w:rPr>
        <w:t>But just say no, you know, these are products, the first one hour talk, and this recording used to be a CD set.</w:t>
      </w:r>
    </w:p>
    <w:p>
      <w:pPr>
        <w:spacing w:after="0"/>
      </w:pPr>
    </w:p>
    <w:p>
      <w:pPr>
        <w:spacing w:after="0"/>
      </w:pPr>
      <w:r>
        <w:rPr>
          <w:rFonts w:ascii="Arial" w:hAnsi="Arial"/>
          <w:color w:val="C0C0C0"/>
          <w:sz w:val="22"/>
        </w:rPr>
        <w:t>30:53</w:t>
      </w:r>
    </w:p>
    <w:p>
      <w:pPr>
        <w:spacing w:after="0"/>
      </w:pPr>
      <w:r>
        <w:rPr>
          <w:rFonts w:ascii="Arial" w:hAnsi="Arial"/>
          <w:sz w:val="22"/>
        </w:rPr>
        <w:t>The first recording is me telling story after story about how this stuff works in ways that really, you might say are miraculous. And then there's two other meditations that guide you through the process.</w:t>
      </w:r>
    </w:p>
    <w:p>
      <w:pPr>
        <w:spacing w:after="0"/>
      </w:pPr>
    </w:p>
    <w:p>
      <w:pPr>
        <w:spacing w:after="0"/>
      </w:pPr>
      <w:r>
        <w:rPr>
          <w:rFonts w:ascii="Arial" w:hAnsi="Arial"/>
          <w:color w:val="C0C0C0"/>
          <w:sz w:val="22"/>
        </w:rPr>
        <w:t>31:07</w:t>
      </w:r>
    </w:p>
    <w:p>
      <w:pPr>
        <w:spacing w:after="0"/>
      </w:pPr>
      <w:r>
        <w:rPr>
          <w:rFonts w:ascii="Arial" w:hAnsi="Arial"/>
          <w:sz w:val="22"/>
        </w:rPr>
        <w:t>Yeah, we'll hold off on those for later. And the first major thing you've seen step one here, is getting clarity of intent. If you don't know what you want, how are you going to get it. So I help you to start to set some goals that you plug into these formulas relatively soon. Okay, so please consider using are creating a manifesting process. The next major one is our Life Mastery course, it includes the creating a manifesting formula. But it starts with something that we call the getting organized process that's 10 to 11, depends on how you break it down major steps. And the first one is your core mission statement, which I've listed mine, somewhere here in this PowerPoint, or somewhere, you're going to end up seeing it, it's really important to get clear on your general bigger sense, not even your vision, because when you get to number five long term goals, that really means long term vision, what's the big picture? The categories above speak more about? Your heart, your character, your ethics, your integrity, why you do what you do? What and really the word Why is the biggie, what motivates you to get out there, and to do this work. So having core mission statement based on love, and service to others is very powerful. It's not always enough emotional motivation for at least for your conscious mind, in your higher sense of awareness, it really speaks to why we do this, to get you out of bed in the morning to go and make money can sometimes be you know, I need to pay off that debt. And that can be a much better motivator, then I just love people, I want to be of service, that people who have that, which is all of us.</w:t>
      </w:r>
    </w:p>
    <w:p>
      <w:pPr>
        <w:spacing w:after="0"/>
      </w:pPr>
    </w:p>
    <w:p>
      <w:pPr>
        <w:spacing w:after="0"/>
      </w:pPr>
      <w:r>
        <w:rPr>
          <w:rFonts w:ascii="Arial" w:hAnsi="Arial"/>
          <w:color w:val="C0C0C0"/>
          <w:sz w:val="22"/>
        </w:rPr>
        <w:t>32:59</w:t>
      </w:r>
    </w:p>
    <w:p>
      <w:pPr>
        <w:spacing w:after="0"/>
      </w:pPr>
      <w:r>
        <w:rPr>
          <w:rFonts w:ascii="Arial" w:hAnsi="Arial"/>
          <w:sz w:val="22"/>
        </w:rPr>
        <w:t>That's good motivation. I'm telling you, when you're kind of selfish Nevada, when I need to make $4,000 per month or more, I'm not gonna be able to pay my bills that will motivate you to advertise much more than a desire to be of service because you can literally go to a homeless shelter and be of wonderful service to people, they probably are gonna make a lot of money doing so if you want to be helping people through hypnotherapy, and find what motivates you to do that. So when you get to this course, I would really encourage you to take the time to ask what motivates me. And yes, it should absolutely based on service and love and transforming people's hearts.</w:t>
      </w:r>
    </w:p>
    <w:p>
      <w:pPr>
        <w:spacing w:after="0"/>
      </w:pPr>
    </w:p>
    <w:p>
      <w:pPr>
        <w:spacing w:after="0"/>
      </w:pPr>
      <w:r>
        <w:rPr>
          <w:rFonts w:ascii="Arial" w:hAnsi="Arial"/>
          <w:color w:val="C0C0C0"/>
          <w:sz w:val="22"/>
        </w:rPr>
        <w:t>33:47</w:t>
      </w:r>
    </w:p>
    <w:p>
      <w:pPr>
        <w:spacing w:after="0"/>
      </w:pPr>
      <w:r>
        <w:rPr>
          <w:rFonts w:ascii="Arial" w:hAnsi="Arial"/>
          <w:sz w:val="22"/>
        </w:rPr>
        <w:t>I'm just saying for myself, and I see with all of our graduates and staff, the need to pay the bills, or the desire to make money is actually a big motivator. And we should be honest about that. But it doesn't start with the money. So here we start with your core mission statement, which might use the term prosperity, but it's not money motivated. Your life principles. These are some of the core values, you'll live by love, trust, integrity, honesty, Authenticity, these values get programmed and hypnotically before, ideally, before we do anything else. But we're not going to again, we have a whole course on this universal law. Again, we'll cover later your life categories prioritize. Primarily now we're talking about the category of career and finances. So we won't go into all the others. And then you start setting goals looking at the bigger picture, assuming you can see that. For now. We're mostly going to be looking at your short term goals. You know, once you graduate, let's say what do you want to see unfold? So, on the day of graduation, if it's your will then it's my</w:t>
      </w:r>
    </w:p>
    <w:p>
      <w:pPr>
        <w:spacing w:after="0"/>
      </w:pPr>
    </w:p>
    <w:p>
      <w:pPr>
        <w:spacing w:after="0"/>
      </w:pPr>
      <w:r>
        <w:rPr>
          <w:rFonts w:ascii="Arial" w:hAnsi="Arial"/>
          <w:color w:val="C0C0C0"/>
          <w:sz w:val="22"/>
        </w:rPr>
        <w:t>35:00</w:t>
      </w:r>
    </w:p>
    <w:p>
      <w:pPr>
        <w:spacing w:after="0"/>
      </w:pPr>
      <w:r>
        <w:rPr>
          <w:rFonts w:ascii="Arial" w:hAnsi="Arial"/>
          <w:sz w:val="22"/>
        </w:rPr>
        <w:t>Well for the that on the very next day, you have clients already lined up at work. That's why you're being introduced this information now, you're being positioned to launch really strong upon your graduation. You do a trade for you, of course. Okay, so all of this is covered later on. Okay, here it is. This is my core mission statement to offer the world through loving service, the wisdom entries that I've discovered over the years in a way that relieves the suffering of all beings and promotes health, wealth and enlightenment to myself and my fellow men.</w:t>
      </w:r>
    </w:p>
    <w:p>
      <w:pPr>
        <w:spacing w:after="0"/>
      </w:pPr>
    </w:p>
    <w:p>
      <w:pPr>
        <w:spacing w:after="0"/>
      </w:pPr>
      <w:r>
        <w:rPr>
          <w:rFonts w:ascii="Arial" w:hAnsi="Arial"/>
          <w:color w:val="C0C0C0"/>
          <w:sz w:val="22"/>
        </w:rPr>
        <w:t>35:36</w:t>
      </w:r>
    </w:p>
    <w:p>
      <w:pPr>
        <w:spacing w:after="0"/>
      </w:pPr>
      <w:r>
        <w:rPr>
          <w:rFonts w:ascii="Arial" w:hAnsi="Arial"/>
          <w:sz w:val="22"/>
        </w:rPr>
        <w:t>Take what you like from it, adapt your own.</w:t>
      </w:r>
    </w:p>
    <w:p>
      <w:pPr>
        <w:spacing w:after="0"/>
      </w:pPr>
    </w:p>
    <w:p>
      <w:pPr>
        <w:spacing w:after="0"/>
      </w:pPr>
      <w:r>
        <w:rPr>
          <w:rFonts w:ascii="Arial" w:hAnsi="Arial"/>
          <w:color w:val="C0C0C0"/>
          <w:sz w:val="22"/>
        </w:rPr>
        <w:t>35:40</w:t>
      </w:r>
    </w:p>
    <w:p>
      <w:pPr>
        <w:spacing w:after="0"/>
      </w:pPr>
      <w:r>
        <w:rPr>
          <w:rFonts w:ascii="Arial" w:hAnsi="Arial"/>
          <w:sz w:val="22"/>
        </w:rPr>
        <w:t>And certainly consider that what motivates you is something deeper than just a certain number of clients or a certain amount of money. A core mission statement is not a business mission statement. It's that which ideally governs every aspect of who we are in every aspect of our life. And again, once it gets programmed in, it just tends to be your automatic default mode, which is usually a good thing to have gone for you.</w:t>
      </w:r>
    </w:p>
    <w:p>
      <w:pPr>
        <w:spacing w:after="0"/>
      </w:pPr>
    </w:p>
    <w:p>
      <w:pPr>
        <w:spacing w:after="0"/>
      </w:pPr>
      <w:r>
        <w:rPr>
          <w:rFonts w:ascii="Arial" w:hAnsi="Arial"/>
          <w:color w:val="C0C0C0"/>
          <w:sz w:val="22"/>
        </w:rPr>
        <w:t>36:09</w:t>
      </w:r>
    </w:p>
    <w:p>
      <w:pPr>
        <w:spacing w:after="0"/>
      </w:pPr>
      <w:r>
        <w:rPr>
          <w:rFonts w:ascii="Arial" w:hAnsi="Arial"/>
          <w:sz w:val="22"/>
        </w:rPr>
        <w:t>Okay, this recording,</w:t>
      </w:r>
    </w:p>
    <w:p>
      <w:pPr>
        <w:spacing w:after="0"/>
      </w:pPr>
    </w:p>
    <w:p>
      <w:pPr>
        <w:spacing w:after="0"/>
      </w:pPr>
      <w:r>
        <w:rPr>
          <w:rFonts w:ascii="Arial" w:hAnsi="Arial"/>
          <w:color w:val="C0C0C0"/>
          <w:sz w:val="22"/>
        </w:rPr>
        <w:t>36:14</w:t>
      </w:r>
    </w:p>
    <w:p>
      <w:pPr>
        <w:spacing w:after="0"/>
      </w:pPr>
      <w:r>
        <w:rPr>
          <w:rFonts w:ascii="Arial" w:hAnsi="Arial"/>
          <w:sz w:val="22"/>
        </w:rPr>
        <w:t>ideally, is available for you somewhere on our websites. Now, right at the moment, we're restructuring our website, but I'll do my best to be sure it's available for you. This is actually a client session, and I loved it so much. I said, Do you mind if I just turn this into a product, you know, I want to use your name. But I just love the words that came out here. And so let's just read through some of them. And I would encourage you to use this kind of programming. The themes are knowing who you truly are, what you're meant to do in the world. Gaining clarity of intent and fixity. Learn that that's about with an eye fixity of purpose, learning to trust in and listen to divine guidance, letting success be easy, automatic and effortless. You know, go through just if you want increasing the flow of money in your life, developing multiple income streams, we will talk about learning to invest in yourself first we'll talk about</w:t>
      </w:r>
    </w:p>
    <w:p>
      <w:pPr>
        <w:spacing w:after="0"/>
      </w:pPr>
    </w:p>
    <w:p>
      <w:pPr>
        <w:spacing w:after="0"/>
      </w:pPr>
      <w:r>
        <w:rPr>
          <w:rFonts w:ascii="Arial" w:hAnsi="Arial"/>
          <w:color w:val="C0C0C0"/>
          <w:sz w:val="22"/>
        </w:rPr>
        <w:t>37:07</w:t>
      </w:r>
    </w:p>
    <w:p>
      <w:pPr>
        <w:spacing w:after="0"/>
      </w:pPr>
      <w:r>
        <w:rPr>
          <w:rFonts w:ascii="Arial" w:hAnsi="Arial"/>
          <w:sz w:val="22"/>
        </w:rPr>
        <w:t>and then prosperity programming, which we get into later, I make money I make large amounts of money, I create exceptional success. And some of these you may not like I'm a Money Magnet some people don't always connect to. But ideally here you have a nice list of programming suggestions. However, we have an entire manifesting prosperity workbook, which is an entire course, for your training in the school. It trains you in Financial Intelligence and prosperity consciousness and offers all sorts of hypnotic and subliminal programming to get your mind into the right place. Again, it's available as a product if you want to jump in immediately. However, it's available to you right now. Let me see what the next slide is. And then yeah, so what we're going to do is play the first recording from this, how long it is 22 minutes. So we'll do that. And then we'll continue on in this very video. So you're welcome to close your eyes that guide you. Or you're more than welcome to just listen consciously and just hear what it's saying for technique, or to search for it until I come back with the science.</w:t>
      </w:r>
    </w:p>
    <w:p>
      <w:pPr>
        <w:spacing w:after="0"/>
      </w:pPr>
    </w:p>
    <w:p>
      <w:pPr>
        <w:spacing w:after="0"/>
      </w:pPr>
      <w:r>
        <w:rPr>
          <w:rFonts w:ascii="Arial" w:hAnsi="Arial"/>
          <w:color w:val="C0C0C0"/>
          <w:sz w:val="22"/>
        </w:rPr>
        <w:t>38:35</w:t>
      </w:r>
    </w:p>
    <w:p>
      <w:pPr>
        <w:spacing w:after="0"/>
      </w:pPr>
      <w:r>
        <w:rPr>
          <w:rFonts w:ascii="Arial" w:hAnsi="Arial"/>
          <w:sz w:val="22"/>
        </w:rPr>
        <w:t>And we'll begin</w:t>
      </w:r>
    </w:p>
    <w:p>
      <w:pPr>
        <w:spacing w:after="0"/>
      </w:pPr>
    </w:p>
    <w:p>
      <w:pPr>
        <w:spacing w:after="0"/>
      </w:pPr>
      <w:r>
        <w:rPr>
          <w:rFonts w:ascii="Arial" w:hAnsi="Arial"/>
          <w:color w:val="C0C0C0"/>
          <w:sz w:val="22"/>
        </w:rPr>
        <w:t>38:37</w:t>
      </w:r>
    </w:p>
    <w:p>
      <w:pPr>
        <w:spacing w:after="0"/>
      </w:pPr>
      <w:r>
        <w:rPr>
          <w:rFonts w:ascii="Arial" w:hAnsi="Arial"/>
          <w:sz w:val="22"/>
        </w:rPr>
        <w:t>hypnotic programming meditation session to be used in the morning for any time throughout the day for you to manifest success, prosperity and abundance in all aspects of your life.</w:t>
      </w:r>
    </w:p>
    <w:p>
      <w:pPr>
        <w:spacing w:after="0"/>
      </w:pPr>
    </w:p>
    <w:p>
      <w:pPr>
        <w:spacing w:after="0"/>
      </w:pPr>
      <w:r>
        <w:rPr>
          <w:rFonts w:ascii="Arial" w:hAnsi="Arial"/>
          <w:color w:val="C0C0C0"/>
          <w:sz w:val="22"/>
        </w:rPr>
        <w:t>38:54</w:t>
      </w:r>
    </w:p>
    <w:p>
      <w:pPr>
        <w:spacing w:after="0"/>
      </w:pPr>
      <w:r>
        <w:rPr>
          <w:rFonts w:ascii="Arial" w:hAnsi="Arial"/>
          <w:sz w:val="22"/>
        </w:rPr>
        <w:t>To begin, just let your body get comfortable. Take your time settling.</w:t>
      </w:r>
    </w:p>
    <w:p>
      <w:pPr>
        <w:spacing w:after="0"/>
      </w:pPr>
    </w:p>
    <w:p>
      <w:pPr>
        <w:spacing w:after="0"/>
      </w:pPr>
      <w:r>
        <w:rPr>
          <w:rFonts w:ascii="Arial" w:hAnsi="Arial"/>
          <w:color w:val="C0C0C0"/>
          <w:sz w:val="22"/>
        </w:rPr>
        <w:t>39:00</w:t>
      </w:r>
    </w:p>
    <w:p>
      <w:pPr>
        <w:spacing w:after="0"/>
      </w:pPr>
      <w:r>
        <w:rPr>
          <w:rFonts w:ascii="Arial" w:hAnsi="Arial"/>
          <w:sz w:val="22"/>
        </w:rPr>
        <w:t>Do what it is you wish to do. It helps you to relax.</w:t>
      </w:r>
    </w:p>
    <w:p>
      <w:pPr>
        <w:spacing w:after="0"/>
      </w:pPr>
    </w:p>
    <w:p>
      <w:pPr>
        <w:spacing w:after="0"/>
      </w:pPr>
      <w:r>
        <w:rPr>
          <w:rFonts w:ascii="Arial" w:hAnsi="Arial"/>
          <w:color w:val="C0C0C0"/>
          <w:sz w:val="22"/>
        </w:rPr>
        <w:t>39:06</w:t>
      </w:r>
    </w:p>
    <w:p>
      <w:pPr>
        <w:spacing w:after="0"/>
      </w:pPr>
      <w:r>
        <w:rPr>
          <w:rFonts w:ascii="Arial" w:hAnsi="Arial"/>
          <w:sz w:val="22"/>
        </w:rPr>
        <w:t>Really,</w:t>
      </w:r>
    </w:p>
    <w:p>
      <w:pPr>
        <w:spacing w:after="0"/>
      </w:pPr>
    </w:p>
    <w:p>
      <w:pPr>
        <w:spacing w:after="0"/>
      </w:pPr>
      <w:r>
        <w:rPr>
          <w:rFonts w:ascii="Arial" w:hAnsi="Arial"/>
          <w:color w:val="C0C0C0"/>
          <w:sz w:val="22"/>
        </w:rPr>
        <w:t>39:08</w:t>
      </w:r>
    </w:p>
    <w:p>
      <w:pPr>
        <w:spacing w:after="0"/>
      </w:pPr>
      <w:r>
        <w:rPr>
          <w:rFonts w:ascii="Arial" w:hAnsi="Arial"/>
          <w:sz w:val="22"/>
        </w:rPr>
        <w:t>to just unwind and</w:t>
      </w:r>
    </w:p>
    <w:p>
      <w:pPr>
        <w:spacing w:after="0"/>
      </w:pPr>
    </w:p>
    <w:p>
      <w:pPr>
        <w:spacing w:after="0"/>
      </w:pPr>
      <w:r>
        <w:rPr>
          <w:rFonts w:ascii="Arial" w:hAnsi="Arial"/>
          <w:color w:val="C0C0C0"/>
          <w:sz w:val="22"/>
        </w:rPr>
        <w:t>39:13</w:t>
      </w:r>
    </w:p>
    <w:p>
      <w:pPr>
        <w:spacing w:after="0"/>
      </w:pPr>
      <w:r>
        <w:rPr>
          <w:rFonts w:ascii="Arial" w:hAnsi="Arial"/>
          <w:sz w:val="22"/>
        </w:rPr>
        <w:t>letting your body rest</w:t>
      </w:r>
    </w:p>
    <w:p>
      <w:pPr>
        <w:spacing w:after="0"/>
      </w:pPr>
    </w:p>
    <w:p>
      <w:pPr>
        <w:spacing w:after="0"/>
      </w:pPr>
      <w:r>
        <w:rPr>
          <w:rFonts w:ascii="Arial" w:hAnsi="Arial"/>
          <w:color w:val="C0C0C0"/>
          <w:sz w:val="22"/>
        </w:rPr>
        <w:t>39:16</w:t>
      </w:r>
    </w:p>
    <w:p>
      <w:pPr>
        <w:spacing w:after="0"/>
      </w:pPr>
      <w:r>
        <w:rPr>
          <w:rFonts w:ascii="Arial" w:hAnsi="Arial"/>
          <w:sz w:val="22"/>
        </w:rPr>
        <w:t>an issue settle in. allow your eyes to open up.</w:t>
      </w:r>
    </w:p>
    <w:p>
      <w:pPr>
        <w:spacing w:after="0"/>
      </w:pPr>
    </w:p>
    <w:p>
      <w:pPr>
        <w:spacing w:after="0"/>
      </w:pPr>
      <w:r>
        <w:rPr>
          <w:rFonts w:ascii="Arial" w:hAnsi="Arial"/>
          <w:color w:val="C0C0C0"/>
          <w:sz w:val="22"/>
        </w:rPr>
        <w:t>39:22</w:t>
      </w:r>
    </w:p>
    <w:p>
      <w:pPr>
        <w:spacing w:after="0"/>
      </w:pPr>
      <w:r>
        <w:rPr>
          <w:rFonts w:ascii="Arial" w:hAnsi="Arial"/>
          <w:sz w:val="22"/>
        </w:rPr>
        <w:t>roll your eyes up high and focus on a spot in the ceiling.</w:t>
      </w:r>
    </w:p>
    <w:p>
      <w:pPr>
        <w:spacing w:after="0"/>
      </w:pPr>
    </w:p>
    <w:p>
      <w:pPr>
        <w:spacing w:after="0"/>
      </w:pPr>
      <w:r>
        <w:rPr>
          <w:rFonts w:ascii="Arial" w:hAnsi="Arial"/>
          <w:color w:val="C0C0C0"/>
          <w:sz w:val="22"/>
        </w:rPr>
        <w:t>39:27</w:t>
      </w:r>
    </w:p>
    <w:p>
      <w:pPr>
        <w:spacing w:after="0"/>
      </w:pPr>
      <w:r>
        <w:rPr>
          <w:rFonts w:ascii="Arial" w:hAnsi="Arial"/>
          <w:sz w:val="22"/>
        </w:rPr>
        <w:t>fixate your gaze at one point and go on staring at that spot.</w:t>
      </w:r>
    </w:p>
    <w:p>
      <w:pPr>
        <w:spacing w:after="0"/>
      </w:pPr>
    </w:p>
    <w:p>
      <w:pPr>
        <w:spacing w:after="0"/>
      </w:pPr>
      <w:r>
        <w:rPr>
          <w:rFonts w:ascii="Arial" w:hAnsi="Arial"/>
          <w:color w:val="C0C0C0"/>
          <w:sz w:val="22"/>
        </w:rPr>
        <w:t>39:35</w:t>
      </w:r>
    </w:p>
    <w:p>
      <w:pPr>
        <w:spacing w:after="0"/>
      </w:pPr>
      <w:r>
        <w:rPr>
          <w:rFonts w:ascii="Arial" w:hAnsi="Arial"/>
          <w:sz w:val="22"/>
        </w:rPr>
        <w:t>Stare at this point as if nothing else matters but that one spot as you take this know he's a breath in and fill your lungs</w:t>
      </w:r>
    </w:p>
    <w:p>
      <w:pPr>
        <w:spacing w:after="0"/>
      </w:pPr>
    </w:p>
    <w:p>
      <w:pPr>
        <w:spacing w:after="0"/>
      </w:pPr>
      <w:r>
        <w:rPr>
          <w:rFonts w:ascii="Arial" w:hAnsi="Arial"/>
          <w:color w:val="C0C0C0"/>
          <w:sz w:val="22"/>
        </w:rPr>
        <w:t>39:45</w:t>
      </w:r>
    </w:p>
    <w:p>
      <w:pPr>
        <w:spacing w:after="0"/>
      </w:pPr>
      <w:r>
        <w:rPr>
          <w:rFonts w:ascii="Arial" w:hAnsi="Arial"/>
          <w:sz w:val="22"/>
        </w:rPr>
        <w:t>is you exhale, think in your mind.</w:t>
      </w:r>
    </w:p>
    <w:p>
      <w:pPr>
        <w:spacing w:after="0"/>
      </w:pPr>
    </w:p>
    <w:p>
      <w:pPr>
        <w:spacing w:after="0"/>
      </w:pPr>
      <w:r>
        <w:rPr>
          <w:rFonts w:ascii="Arial" w:hAnsi="Arial"/>
          <w:color w:val="C0C0C0"/>
          <w:sz w:val="22"/>
        </w:rPr>
        <w:t>39:49</w:t>
      </w:r>
    </w:p>
    <w:p>
      <w:pPr>
        <w:spacing w:after="0"/>
      </w:pPr>
      <w:r>
        <w:rPr>
          <w:rFonts w:ascii="Arial" w:hAnsi="Arial"/>
          <w:sz w:val="22"/>
        </w:rPr>
        <w:t>And relax Rayleigh.</w:t>
      </w:r>
    </w:p>
    <w:p>
      <w:pPr>
        <w:spacing w:after="0"/>
      </w:pPr>
    </w:p>
    <w:p>
      <w:pPr>
        <w:spacing w:after="0"/>
      </w:pPr>
      <w:r>
        <w:rPr>
          <w:rFonts w:ascii="Arial" w:hAnsi="Arial"/>
          <w:color w:val="C0C0C0"/>
          <w:sz w:val="22"/>
        </w:rPr>
        <w:t>39:51</w:t>
      </w:r>
    </w:p>
    <w:p>
      <w:pPr>
        <w:spacing w:after="0"/>
      </w:pPr>
      <w:r>
        <w:rPr>
          <w:rFonts w:ascii="Arial" w:hAnsi="Arial"/>
          <w:sz w:val="22"/>
        </w:rPr>
        <w:t>Keep gazing at that point as you breathe in again. It's still your lungs.</w:t>
      </w:r>
    </w:p>
    <w:p>
      <w:pPr>
        <w:spacing w:after="0"/>
      </w:pPr>
    </w:p>
    <w:p>
      <w:pPr>
        <w:spacing w:after="0"/>
      </w:pPr>
      <w:r>
        <w:rPr>
          <w:rFonts w:ascii="Arial" w:hAnsi="Arial"/>
          <w:color w:val="C0C0C0"/>
          <w:sz w:val="22"/>
        </w:rPr>
        <w:t>39:58</w:t>
      </w:r>
    </w:p>
    <w:p>
      <w:pPr>
        <w:spacing w:after="0"/>
      </w:pPr>
      <w:r>
        <w:rPr>
          <w:rFonts w:ascii="Arial" w:hAnsi="Arial"/>
          <w:sz w:val="22"/>
        </w:rPr>
        <w:t>Exhale. Thank you</w:t>
      </w:r>
    </w:p>
    <w:p>
      <w:pPr>
        <w:spacing w:after="0"/>
      </w:pPr>
    </w:p>
    <w:p>
      <w:pPr>
        <w:spacing w:after="0"/>
      </w:pPr>
      <w:r>
        <w:rPr>
          <w:rFonts w:ascii="Arial" w:hAnsi="Arial"/>
          <w:color w:val="C0C0C0"/>
          <w:sz w:val="22"/>
        </w:rPr>
        <w:t>40:00</w:t>
      </w:r>
    </w:p>
    <w:p>
      <w:pPr>
        <w:spacing w:after="0"/>
      </w:pPr>
      <w:r>
        <w:rPr>
          <w:rFonts w:ascii="Arial" w:hAnsi="Arial"/>
          <w:sz w:val="22"/>
        </w:rPr>
        <w:t>Can your mind calm and relax</w:t>
      </w:r>
    </w:p>
    <w:p>
      <w:pPr>
        <w:spacing w:after="0"/>
      </w:pPr>
    </w:p>
    <w:p>
      <w:pPr>
        <w:spacing w:after="0"/>
      </w:pPr>
      <w:r>
        <w:rPr>
          <w:rFonts w:ascii="Arial" w:hAnsi="Arial"/>
          <w:color w:val="C0C0C0"/>
          <w:sz w:val="22"/>
        </w:rPr>
        <w:t>40:04</w:t>
      </w:r>
    </w:p>
    <w:p>
      <w:pPr>
        <w:spacing w:after="0"/>
      </w:pPr>
      <w:r>
        <w:rPr>
          <w:rFonts w:ascii="Arial" w:hAnsi="Arial"/>
          <w:sz w:val="22"/>
        </w:rPr>
        <w:t>and a third full and complete Big breath in.</w:t>
      </w:r>
    </w:p>
    <w:p>
      <w:pPr>
        <w:spacing w:after="0"/>
      </w:pPr>
    </w:p>
    <w:p>
      <w:pPr>
        <w:spacing w:after="0"/>
      </w:pPr>
      <w:r>
        <w:rPr>
          <w:rFonts w:ascii="Arial" w:hAnsi="Arial"/>
          <w:color w:val="C0C0C0"/>
          <w:sz w:val="22"/>
        </w:rPr>
        <w:t>40:09</w:t>
      </w:r>
    </w:p>
    <w:p>
      <w:pPr>
        <w:spacing w:after="0"/>
      </w:pPr>
      <w:r>
        <w:rPr>
          <w:rFonts w:ascii="Arial" w:hAnsi="Arial"/>
          <w:sz w:val="22"/>
        </w:rPr>
        <w:t>On the exhalation, you think I'm in Rayleigh</w:t>
      </w:r>
    </w:p>
    <w:p>
      <w:pPr>
        <w:spacing w:after="0"/>
      </w:pPr>
    </w:p>
    <w:p>
      <w:pPr>
        <w:spacing w:after="0"/>
      </w:pPr>
      <w:r>
        <w:rPr>
          <w:rFonts w:ascii="Arial" w:hAnsi="Arial"/>
          <w:color w:val="C0C0C0"/>
          <w:sz w:val="22"/>
        </w:rPr>
        <w:t>40:13</w:t>
      </w:r>
    </w:p>
    <w:p>
      <w:pPr>
        <w:spacing w:after="0"/>
      </w:pPr>
      <w:r>
        <w:rPr>
          <w:rFonts w:ascii="Arial" w:hAnsi="Arial"/>
          <w:sz w:val="22"/>
        </w:rPr>
        <w:t>thinking your eyes focused in that point in breathing normally, I'll count backwards from five to one.</w:t>
      </w:r>
    </w:p>
    <w:p>
      <w:pPr>
        <w:spacing w:after="0"/>
      </w:pPr>
    </w:p>
    <w:p>
      <w:pPr>
        <w:spacing w:after="0"/>
      </w:pPr>
      <w:r>
        <w:rPr>
          <w:rFonts w:ascii="Arial" w:hAnsi="Arial"/>
          <w:color w:val="C0C0C0"/>
          <w:sz w:val="22"/>
        </w:rPr>
        <w:t>40:21</w:t>
      </w:r>
    </w:p>
    <w:p>
      <w:pPr>
        <w:spacing w:after="0"/>
      </w:pPr>
      <w:r>
        <w:rPr>
          <w:rFonts w:ascii="Arial" w:hAnsi="Arial"/>
          <w:sz w:val="22"/>
        </w:rPr>
        <w:t>When I get to one, he let your eyes relax, and go deep within number five.</w:t>
      </w:r>
    </w:p>
    <w:p>
      <w:pPr>
        <w:spacing w:after="0"/>
      </w:pPr>
    </w:p>
    <w:p>
      <w:pPr>
        <w:spacing w:after="0"/>
      </w:pPr>
      <w:r>
        <w:rPr>
          <w:rFonts w:ascii="Arial" w:hAnsi="Arial"/>
          <w:color w:val="C0C0C0"/>
          <w:sz w:val="22"/>
        </w:rPr>
        <w:t>40:29</w:t>
      </w:r>
    </w:p>
    <w:p>
      <w:pPr>
        <w:spacing w:after="0"/>
      </w:pPr>
      <w:r>
        <w:rPr>
          <w:rFonts w:ascii="Arial" w:hAnsi="Arial"/>
          <w:sz w:val="22"/>
        </w:rPr>
        <w:t>Nothing else to do, just be here now.</w:t>
      </w:r>
    </w:p>
    <w:p>
      <w:pPr>
        <w:spacing w:after="0"/>
      </w:pPr>
    </w:p>
    <w:p>
      <w:pPr>
        <w:spacing w:after="0"/>
      </w:pPr>
      <w:r>
        <w:rPr>
          <w:rFonts w:ascii="Arial" w:hAnsi="Arial"/>
          <w:color w:val="C0C0C0"/>
          <w:sz w:val="22"/>
        </w:rPr>
        <w:t>40:34</w:t>
      </w:r>
    </w:p>
    <w:p>
      <w:pPr>
        <w:spacing w:after="0"/>
      </w:pPr>
      <w:r>
        <w:rPr>
          <w:rFonts w:ascii="Arial" w:hAnsi="Arial"/>
          <w:sz w:val="22"/>
        </w:rPr>
        <w:t>Number four fixating all of your gains.</w:t>
      </w:r>
    </w:p>
    <w:p>
      <w:pPr>
        <w:spacing w:after="0"/>
      </w:pPr>
    </w:p>
    <w:p>
      <w:pPr>
        <w:spacing w:after="0"/>
      </w:pPr>
      <w:r>
        <w:rPr>
          <w:rFonts w:ascii="Arial" w:hAnsi="Arial"/>
          <w:color w:val="C0C0C0"/>
          <w:sz w:val="22"/>
        </w:rPr>
        <w:t>40:39</w:t>
      </w:r>
    </w:p>
    <w:p>
      <w:pPr>
        <w:spacing w:after="0"/>
      </w:pPr>
      <w:r>
        <w:rPr>
          <w:rFonts w:ascii="Arial" w:hAnsi="Arial"/>
          <w:sz w:val="22"/>
        </w:rPr>
        <w:t>Number three, see if there's nothing else to do.</w:t>
      </w:r>
    </w:p>
    <w:p>
      <w:pPr>
        <w:spacing w:after="0"/>
      </w:pPr>
    </w:p>
    <w:p>
      <w:pPr>
        <w:spacing w:after="0"/>
      </w:pPr>
      <w:r>
        <w:rPr>
          <w:rFonts w:ascii="Arial" w:hAnsi="Arial"/>
          <w:color w:val="C0C0C0"/>
          <w:sz w:val="22"/>
        </w:rPr>
        <w:t>40:44</w:t>
      </w:r>
    </w:p>
    <w:p>
      <w:pPr>
        <w:spacing w:after="0"/>
      </w:pPr>
      <w:r>
        <w:rPr>
          <w:rFonts w:ascii="Arial" w:hAnsi="Arial"/>
          <w:sz w:val="22"/>
        </w:rPr>
        <w:t>And then number two, breathing in again, to lean complete</w:t>
      </w:r>
    </w:p>
    <w:p>
      <w:pPr>
        <w:spacing w:after="0"/>
      </w:pPr>
    </w:p>
    <w:p>
      <w:pPr>
        <w:spacing w:after="0"/>
      </w:pPr>
      <w:r>
        <w:rPr>
          <w:rFonts w:ascii="Arial" w:hAnsi="Arial"/>
          <w:color w:val="C0C0C0"/>
          <w:sz w:val="22"/>
        </w:rPr>
        <w:t>40:49</w:t>
      </w:r>
    </w:p>
    <w:p>
      <w:pPr>
        <w:spacing w:after="0"/>
      </w:pPr>
      <w:r>
        <w:rPr>
          <w:rFonts w:ascii="Arial" w:hAnsi="Arial"/>
          <w:sz w:val="22"/>
        </w:rPr>
        <w:t>this exhale, let your eyes closed. And number</w:t>
      </w:r>
    </w:p>
    <w:p>
      <w:pPr>
        <w:spacing w:after="0"/>
      </w:pPr>
    </w:p>
    <w:p>
      <w:pPr>
        <w:spacing w:after="0"/>
      </w:pPr>
      <w:r>
        <w:rPr>
          <w:rFonts w:ascii="Arial" w:hAnsi="Arial"/>
          <w:color w:val="C0C0C0"/>
          <w:sz w:val="22"/>
        </w:rPr>
        <w:t>40:55</w:t>
      </w:r>
    </w:p>
    <w:p>
      <w:pPr>
        <w:spacing w:after="0"/>
      </w:pPr>
      <w:r>
        <w:rPr>
          <w:rFonts w:ascii="Arial" w:hAnsi="Arial"/>
          <w:sz w:val="22"/>
        </w:rPr>
        <w:t>two,</w:t>
      </w:r>
    </w:p>
    <w:p>
      <w:pPr>
        <w:spacing w:after="0"/>
      </w:pPr>
    </w:p>
    <w:p>
      <w:pPr>
        <w:spacing w:after="0"/>
      </w:pPr>
      <w:r>
        <w:rPr>
          <w:rFonts w:ascii="Arial" w:hAnsi="Arial"/>
          <w:color w:val="C0C0C0"/>
          <w:sz w:val="22"/>
        </w:rPr>
        <w:t>40:57</w:t>
      </w:r>
    </w:p>
    <w:p>
      <w:pPr>
        <w:spacing w:after="0"/>
      </w:pPr>
      <w:r>
        <w:rPr>
          <w:rFonts w:ascii="Arial" w:hAnsi="Arial"/>
          <w:sz w:val="22"/>
        </w:rPr>
        <w:t>issue let's imagine now. It's 345 years from now.</w:t>
      </w:r>
    </w:p>
    <w:p>
      <w:pPr>
        <w:spacing w:after="0"/>
      </w:pPr>
    </w:p>
    <w:p>
      <w:pPr>
        <w:spacing w:after="0"/>
      </w:pPr>
      <w:r>
        <w:rPr>
          <w:rFonts w:ascii="Arial" w:hAnsi="Arial"/>
          <w:color w:val="C0C0C0"/>
          <w:sz w:val="22"/>
        </w:rPr>
        <w:t>41:04</w:t>
      </w:r>
    </w:p>
    <w:p>
      <w:pPr>
        <w:spacing w:after="0"/>
      </w:pPr>
      <w:r>
        <w:rPr>
          <w:rFonts w:ascii="Arial" w:hAnsi="Arial"/>
          <w:sz w:val="22"/>
        </w:rPr>
        <w:t>And you're on vacation.</w:t>
      </w:r>
    </w:p>
    <w:p>
      <w:pPr>
        <w:spacing w:after="0"/>
      </w:pPr>
    </w:p>
    <w:p>
      <w:pPr>
        <w:spacing w:after="0"/>
      </w:pPr>
      <w:r>
        <w:rPr>
          <w:rFonts w:ascii="Arial" w:hAnsi="Arial"/>
          <w:color w:val="C0C0C0"/>
          <w:sz w:val="22"/>
        </w:rPr>
        <w:t>41:07</w:t>
      </w:r>
    </w:p>
    <w:p>
      <w:pPr>
        <w:spacing w:after="0"/>
      </w:pPr>
      <w:r>
        <w:rPr>
          <w:rFonts w:ascii="Arial" w:hAnsi="Arial"/>
          <w:sz w:val="22"/>
        </w:rPr>
        <w:t>You're at a beautiful tropical island Beach Resort.</w:t>
      </w:r>
    </w:p>
    <w:p>
      <w:pPr>
        <w:spacing w:after="0"/>
      </w:pPr>
    </w:p>
    <w:p>
      <w:pPr>
        <w:spacing w:after="0"/>
      </w:pPr>
      <w:r>
        <w:rPr>
          <w:rFonts w:ascii="Arial" w:hAnsi="Arial"/>
          <w:color w:val="C0C0C0"/>
          <w:sz w:val="22"/>
        </w:rPr>
        <w:t>41:12</w:t>
      </w:r>
    </w:p>
    <w:p>
      <w:pPr>
        <w:spacing w:after="0"/>
      </w:pPr>
      <w:r>
        <w:rPr>
          <w:rFonts w:ascii="Arial" w:hAnsi="Arial"/>
          <w:sz w:val="22"/>
        </w:rPr>
        <w:t>you've walked down the beach, finding yourself alone reflected on all of the credible success that you've had over the past few years.</w:t>
      </w:r>
    </w:p>
    <w:p>
      <w:pPr>
        <w:spacing w:after="0"/>
      </w:pPr>
    </w:p>
    <w:p>
      <w:pPr>
        <w:spacing w:after="0"/>
      </w:pPr>
      <w:r>
        <w:rPr>
          <w:rFonts w:ascii="Arial" w:hAnsi="Arial"/>
          <w:color w:val="C0C0C0"/>
          <w:sz w:val="22"/>
        </w:rPr>
        <w:t>41:27</w:t>
      </w:r>
    </w:p>
    <w:p>
      <w:pPr>
        <w:spacing w:after="0"/>
      </w:pPr>
      <w:r>
        <w:rPr>
          <w:rFonts w:ascii="Arial" w:hAnsi="Arial"/>
          <w:sz w:val="22"/>
        </w:rPr>
        <w:t>Imagine that as if it's ready. So</w:t>
      </w:r>
    </w:p>
    <w:p>
      <w:pPr>
        <w:spacing w:after="0"/>
      </w:pPr>
    </w:p>
    <w:p>
      <w:pPr>
        <w:spacing w:after="0"/>
      </w:pPr>
      <w:r>
        <w:rPr>
          <w:rFonts w:ascii="Arial" w:hAnsi="Arial"/>
          <w:color w:val="C0C0C0"/>
          <w:sz w:val="22"/>
        </w:rPr>
        <w:t>41:32</w:t>
      </w:r>
    </w:p>
    <w:p>
      <w:pPr>
        <w:spacing w:after="0"/>
      </w:pPr>
      <w:r>
        <w:rPr>
          <w:rFonts w:ascii="Arial" w:hAnsi="Arial"/>
          <w:sz w:val="22"/>
        </w:rPr>
        <w:t>there's large amounts of money in the bank.</w:t>
      </w:r>
    </w:p>
    <w:p>
      <w:pPr>
        <w:spacing w:after="0"/>
      </w:pPr>
    </w:p>
    <w:p>
      <w:pPr>
        <w:spacing w:after="0"/>
      </w:pPr>
      <w:r>
        <w:rPr>
          <w:rFonts w:ascii="Arial" w:hAnsi="Arial"/>
          <w:color w:val="C0C0C0"/>
          <w:sz w:val="22"/>
        </w:rPr>
        <w:t>41:36</w:t>
      </w:r>
    </w:p>
    <w:p>
      <w:pPr>
        <w:spacing w:after="0"/>
      </w:pPr>
      <w:r>
        <w:rPr>
          <w:rFonts w:ascii="Arial" w:hAnsi="Arial"/>
          <w:sz w:val="22"/>
        </w:rPr>
        <w:t>All the things you wanted to manifest you did. And you're on vacation with the sense of accomplishment with a sense that you absolutely reached your goal.</w:t>
      </w:r>
    </w:p>
    <w:p>
      <w:pPr>
        <w:spacing w:after="0"/>
      </w:pPr>
    </w:p>
    <w:p>
      <w:pPr>
        <w:spacing w:after="0"/>
      </w:pPr>
      <w:r>
        <w:rPr>
          <w:rFonts w:ascii="Arial" w:hAnsi="Arial"/>
          <w:color w:val="C0C0C0"/>
          <w:sz w:val="22"/>
        </w:rPr>
        <w:t>41:52</w:t>
      </w:r>
    </w:p>
    <w:p>
      <w:pPr>
        <w:spacing w:after="0"/>
      </w:pPr>
      <w:r>
        <w:rPr>
          <w:rFonts w:ascii="Arial" w:hAnsi="Arial"/>
          <w:sz w:val="22"/>
        </w:rPr>
        <w:t>And feel how good that feels. Once you lie down and get comfortable somewhere there and the be</w:t>
      </w:r>
    </w:p>
    <w:p>
      <w:pPr>
        <w:spacing w:after="0"/>
      </w:pPr>
    </w:p>
    <w:p>
      <w:pPr>
        <w:spacing w:after="0"/>
      </w:pPr>
      <w:r>
        <w:rPr>
          <w:rFonts w:ascii="Arial" w:hAnsi="Arial"/>
          <w:color w:val="C0C0C0"/>
          <w:sz w:val="22"/>
        </w:rPr>
        <w:t>42:00</w:t>
      </w:r>
    </w:p>
    <w:p>
      <w:pPr>
        <w:spacing w:after="0"/>
      </w:pPr>
      <w:r>
        <w:rPr>
          <w:rFonts w:ascii="Arial" w:hAnsi="Arial"/>
          <w:sz w:val="22"/>
        </w:rPr>
        <w:t>you can feel the warm sun shining in</w:t>
      </w:r>
    </w:p>
    <w:p>
      <w:pPr>
        <w:spacing w:after="0"/>
      </w:pPr>
    </w:p>
    <w:p>
      <w:pPr>
        <w:spacing w:after="0"/>
      </w:pPr>
      <w:r>
        <w:rPr>
          <w:rFonts w:ascii="Arial" w:hAnsi="Arial"/>
          <w:color w:val="C0C0C0"/>
          <w:sz w:val="22"/>
        </w:rPr>
        <w:t>42:04</w:t>
      </w:r>
    </w:p>
    <w:p>
      <w:pPr>
        <w:spacing w:after="0"/>
      </w:pPr>
      <w:r>
        <w:rPr>
          <w:rFonts w:ascii="Arial" w:hAnsi="Arial"/>
          <w:sz w:val="22"/>
        </w:rPr>
        <w:t>here the sound of the waves washing in upon the shore</w:t>
      </w:r>
    </w:p>
    <w:p>
      <w:pPr>
        <w:spacing w:after="0"/>
      </w:pPr>
    </w:p>
    <w:p>
      <w:pPr>
        <w:spacing w:after="0"/>
      </w:pPr>
      <w:r>
        <w:rPr>
          <w:rFonts w:ascii="Arial" w:hAnsi="Arial"/>
          <w:color w:val="C0C0C0"/>
          <w:sz w:val="22"/>
        </w:rPr>
        <w:t>42:10</w:t>
      </w:r>
    </w:p>
    <w:p>
      <w:pPr>
        <w:spacing w:after="0"/>
      </w:pPr>
      <w:r>
        <w:rPr>
          <w:rFonts w:ascii="Arial" w:hAnsi="Arial"/>
          <w:sz w:val="22"/>
        </w:rPr>
        <w:t>letting quietness</w:t>
      </w:r>
    </w:p>
    <w:p>
      <w:pPr>
        <w:spacing w:after="0"/>
      </w:pPr>
    </w:p>
    <w:p>
      <w:pPr>
        <w:spacing w:after="0"/>
      </w:pPr>
      <w:r>
        <w:rPr>
          <w:rFonts w:ascii="Arial" w:hAnsi="Arial"/>
          <w:color w:val="C0C0C0"/>
          <w:sz w:val="22"/>
        </w:rPr>
        <w:t>42:13</w:t>
      </w:r>
    </w:p>
    <w:p>
      <w:pPr>
        <w:spacing w:after="0"/>
      </w:pPr>
      <w:r>
        <w:rPr>
          <w:rFonts w:ascii="Arial" w:hAnsi="Arial"/>
          <w:sz w:val="22"/>
        </w:rPr>
        <w:t>fill your body and mind</w:t>
      </w:r>
    </w:p>
    <w:p>
      <w:pPr>
        <w:spacing w:after="0"/>
      </w:pPr>
    </w:p>
    <w:p>
      <w:pPr>
        <w:spacing w:after="0"/>
      </w:pPr>
      <w:r>
        <w:rPr>
          <w:rFonts w:ascii="Arial" w:hAnsi="Arial"/>
          <w:color w:val="C0C0C0"/>
          <w:sz w:val="22"/>
        </w:rPr>
        <w:t>42:17</w:t>
      </w:r>
    </w:p>
    <w:p>
      <w:pPr>
        <w:spacing w:after="0"/>
      </w:pPr>
      <w:r>
        <w:rPr>
          <w:rFonts w:ascii="Arial" w:hAnsi="Arial"/>
          <w:sz w:val="22"/>
        </w:rPr>
        <w:t>and feeling the surface you're resting upon mold to the shape of your body.</w:t>
      </w:r>
    </w:p>
    <w:p>
      <w:pPr>
        <w:spacing w:after="0"/>
      </w:pPr>
    </w:p>
    <w:p>
      <w:pPr>
        <w:spacing w:after="0"/>
      </w:pPr>
      <w:r>
        <w:rPr>
          <w:rFonts w:ascii="Arial" w:hAnsi="Arial"/>
          <w:color w:val="C0C0C0"/>
          <w:sz w:val="22"/>
        </w:rPr>
        <w:t>42:24</w:t>
      </w:r>
    </w:p>
    <w:p>
      <w:pPr>
        <w:spacing w:after="0"/>
      </w:pPr>
      <w:r>
        <w:rPr>
          <w:rFonts w:ascii="Arial" w:hAnsi="Arial"/>
          <w:sz w:val="22"/>
        </w:rPr>
        <w:t>Feeling the warm sun beginning to relax your body one artist time beginning with your feet and</w:t>
      </w:r>
    </w:p>
    <w:p>
      <w:pPr>
        <w:spacing w:after="0"/>
      </w:pPr>
    </w:p>
    <w:p>
      <w:pPr>
        <w:spacing w:after="0"/>
      </w:pPr>
      <w:r>
        <w:rPr>
          <w:rFonts w:ascii="Arial" w:hAnsi="Arial"/>
          <w:color w:val="C0C0C0"/>
          <w:sz w:val="22"/>
        </w:rPr>
        <w:t>42:33</w:t>
      </w:r>
    </w:p>
    <w:p>
      <w:pPr>
        <w:spacing w:after="0"/>
      </w:pPr>
      <w:r>
        <w:rPr>
          <w:rFonts w:ascii="Arial" w:hAnsi="Arial"/>
          <w:sz w:val="22"/>
        </w:rPr>
        <w:t>you feel your feet and toes relax.</w:t>
      </w:r>
    </w:p>
    <w:p>
      <w:pPr>
        <w:spacing w:after="0"/>
      </w:pPr>
    </w:p>
    <w:p>
      <w:pPr>
        <w:spacing w:after="0"/>
      </w:pPr>
      <w:r>
        <w:rPr>
          <w:rFonts w:ascii="Arial" w:hAnsi="Arial"/>
          <w:color w:val="C0C0C0"/>
          <w:sz w:val="22"/>
        </w:rPr>
        <w:t>42:37</w:t>
      </w:r>
    </w:p>
    <w:p>
      <w:pPr>
        <w:spacing w:after="0"/>
      </w:pPr>
      <w:r>
        <w:rPr>
          <w:rFonts w:ascii="Arial" w:hAnsi="Arial"/>
          <w:sz w:val="22"/>
        </w:rPr>
        <w:t>Really</w:t>
      </w:r>
    </w:p>
    <w:p>
      <w:pPr>
        <w:spacing w:after="0"/>
      </w:pPr>
    </w:p>
    <w:p>
      <w:pPr>
        <w:spacing w:after="0"/>
      </w:pPr>
      <w:r>
        <w:rPr>
          <w:rFonts w:ascii="Arial" w:hAnsi="Arial"/>
          <w:color w:val="C0C0C0"/>
          <w:sz w:val="22"/>
        </w:rPr>
        <w:t>42:39</w:t>
      </w:r>
    </w:p>
    <w:p>
      <w:pPr>
        <w:spacing w:after="0"/>
      </w:pPr>
      <w:r>
        <w:rPr>
          <w:rFonts w:ascii="Arial" w:hAnsi="Arial"/>
          <w:sz w:val="22"/>
        </w:rPr>
        <w:t>unwind and let go feeling with this warm, soothing</w:t>
      </w:r>
    </w:p>
    <w:p>
      <w:pPr>
        <w:spacing w:after="0"/>
      </w:pPr>
    </w:p>
    <w:p>
      <w:pPr>
        <w:spacing w:after="0"/>
      </w:pPr>
      <w:r>
        <w:rPr>
          <w:rFonts w:ascii="Arial" w:hAnsi="Arial"/>
          <w:color w:val="C0C0C0"/>
          <w:sz w:val="22"/>
        </w:rPr>
        <w:t>42:46</w:t>
      </w:r>
    </w:p>
    <w:p>
      <w:pPr>
        <w:spacing w:after="0"/>
      </w:pPr>
      <w:r>
        <w:rPr>
          <w:rFonts w:ascii="Arial" w:hAnsi="Arial"/>
          <w:sz w:val="22"/>
        </w:rPr>
        <w:t>light moves to the top and soles, the arches of your feet and through your ankles.</w:t>
      </w:r>
    </w:p>
    <w:p>
      <w:pPr>
        <w:spacing w:after="0"/>
      </w:pPr>
    </w:p>
    <w:p>
      <w:pPr>
        <w:spacing w:after="0"/>
      </w:pPr>
      <w:r>
        <w:rPr>
          <w:rFonts w:ascii="Arial" w:hAnsi="Arial"/>
          <w:color w:val="C0C0C0"/>
          <w:sz w:val="22"/>
        </w:rPr>
        <w:t>42:54</w:t>
      </w:r>
    </w:p>
    <w:p>
      <w:pPr>
        <w:spacing w:after="0"/>
      </w:pPr>
      <w:r>
        <w:rPr>
          <w:rFonts w:ascii="Arial" w:hAnsi="Arial"/>
          <w:sz w:val="22"/>
        </w:rPr>
        <w:t>relaxes your lower legs as your calves and your shins grow</w:t>
      </w:r>
    </w:p>
    <w:p>
      <w:pPr>
        <w:spacing w:after="0"/>
      </w:pPr>
    </w:p>
    <w:p>
      <w:pPr>
        <w:spacing w:after="0"/>
      </w:pPr>
      <w:r>
        <w:rPr>
          <w:rFonts w:ascii="Arial" w:hAnsi="Arial"/>
          <w:color w:val="C0C0C0"/>
          <w:sz w:val="22"/>
        </w:rPr>
        <w:t>43:01</w:t>
      </w:r>
    </w:p>
    <w:p>
      <w:pPr>
        <w:spacing w:after="0"/>
      </w:pPr>
      <w:r>
        <w:rPr>
          <w:rFonts w:ascii="Arial" w:hAnsi="Arial"/>
          <w:sz w:val="22"/>
        </w:rPr>
        <w:t>and heavy and really</w:t>
      </w:r>
    </w:p>
    <w:p>
      <w:pPr>
        <w:spacing w:after="0"/>
      </w:pPr>
    </w:p>
    <w:p>
      <w:pPr>
        <w:spacing w:after="0"/>
      </w:pPr>
      <w:r>
        <w:rPr>
          <w:rFonts w:ascii="Arial" w:hAnsi="Arial"/>
          <w:color w:val="C0C0C0"/>
          <w:sz w:val="22"/>
        </w:rPr>
        <w:t>43:08</w:t>
      </w:r>
    </w:p>
    <w:p>
      <w:pPr>
        <w:spacing w:after="0"/>
      </w:pPr>
      <w:r>
        <w:rPr>
          <w:rFonts w:ascii="Arial" w:hAnsi="Arial"/>
          <w:sz w:val="22"/>
        </w:rPr>
        <w:t>relaxing energy</w:t>
      </w:r>
    </w:p>
    <w:p>
      <w:pPr>
        <w:spacing w:after="0"/>
      </w:pPr>
    </w:p>
    <w:p>
      <w:pPr>
        <w:spacing w:after="0"/>
      </w:pPr>
      <w:r>
        <w:rPr>
          <w:rFonts w:ascii="Arial" w:hAnsi="Arial"/>
          <w:color w:val="C0C0C0"/>
          <w:sz w:val="22"/>
        </w:rPr>
        <w:t>43:11</w:t>
      </w:r>
    </w:p>
    <w:p>
      <w:pPr>
        <w:spacing w:after="0"/>
      </w:pPr>
      <w:r>
        <w:rPr>
          <w:rFonts w:ascii="Arial" w:hAnsi="Arial"/>
          <w:sz w:val="22"/>
        </w:rPr>
        <w:t>into your knees and behind your knee</w:t>
      </w:r>
    </w:p>
    <w:p>
      <w:pPr>
        <w:spacing w:after="0"/>
      </w:pPr>
    </w:p>
    <w:p>
      <w:pPr>
        <w:spacing w:after="0"/>
      </w:pPr>
      <w:r>
        <w:rPr>
          <w:rFonts w:ascii="Arial" w:hAnsi="Arial"/>
          <w:color w:val="C0C0C0"/>
          <w:sz w:val="22"/>
        </w:rPr>
        <w:t>43:15</w:t>
      </w:r>
    </w:p>
    <w:p>
      <w:pPr>
        <w:spacing w:after="0"/>
      </w:pPr>
      <w:r>
        <w:rPr>
          <w:rFonts w:ascii="Arial" w:hAnsi="Arial"/>
          <w:sz w:val="22"/>
        </w:rPr>
        <w:t>into</w:t>
      </w:r>
    </w:p>
    <w:p>
      <w:pPr>
        <w:spacing w:after="0"/>
      </w:pPr>
    </w:p>
    <w:p>
      <w:pPr>
        <w:spacing w:after="0"/>
      </w:pPr>
      <w:r>
        <w:rPr>
          <w:rFonts w:ascii="Arial" w:hAnsi="Arial"/>
          <w:color w:val="C0C0C0"/>
          <w:sz w:val="22"/>
        </w:rPr>
        <w:t>43:18</w:t>
      </w:r>
    </w:p>
    <w:p>
      <w:pPr>
        <w:spacing w:after="0"/>
      </w:pPr>
      <w:r>
        <w:rPr>
          <w:rFonts w:ascii="Arial" w:hAnsi="Arial"/>
          <w:sz w:val="22"/>
        </w:rPr>
        <w:t>learning every muscle,</w:t>
      </w:r>
    </w:p>
    <w:p>
      <w:pPr>
        <w:spacing w:after="0"/>
      </w:pPr>
    </w:p>
    <w:p>
      <w:pPr>
        <w:spacing w:after="0"/>
      </w:pPr>
      <w:r>
        <w:rPr>
          <w:rFonts w:ascii="Arial" w:hAnsi="Arial"/>
          <w:color w:val="C0C0C0"/>
          <w:sz w:val="22"/>
        </w:rPr>
        <w:t>43:21</w:t>
      </w:r>
    </w:p>
    <w:p>
      <w:pPr>
        <w:spacing w:after="0"/>
      </w:pPr>
      <w:r>
        <w:rPr>
          <w:rFonts w:ascii="Arial" w:hAnsi="Arial"/>
          <w:sz w:val="22"/>
        </w:rPr>
        <w:t>every nerve and every fiber</w:t>
      </w:r>
    </w:p>
    <w:p>
      <w:pPr>
        <w:spacing w:after="0"/>
      </w:pPr>
    </w:p>
    <w:p>
      <w:pPr>
        <w:spacing w:after="0"/>
      </w:pPr>
      <w:r>
        <w:rPr>
          <w:rFonts w:ascii="Arial" w:hAnsi="Arial"/>
          <w:color w:val="C0C0C0"/>
          <w:sz w:val="22"/>
        </w:rPr>
        <w:t>43:25</w:t>
      </w:r>
    </w:p>
    <w:p>
      <w:pPr>
        <w:spacing w:after="0"/>
      </w:pPr>
      <w:r>
        <w:rPr>
          <w:rFonts w:ascii="Arial" w:hAnsi="Arial"/>
          <w:sz w:val="22"/>
        </w:rPr>
        <w:t>in real tissue</w:t>
      </w:r>
    </w:p>
    <w:p>
      <w:pPr>
        <w:spacing w:after="0"/>
      </w:pPr>
    </w:p>
    <w:p>
      <w:pPr>
        <w:spacing w:after="0"/>
      </w:pPr>
      <w:r>
        <w:rPr>
          <w:rFonts w:ascii="Arial" w:hAnsi="Arial"/>
          <w:color w:val="C0C0C0"/>
          <w:sz w:val="22"/>
        </w:rPr>
        <w:t>43:29</w:t>
      </w:r>
    </w:p>
    <w:p>
      <w:pPr>
        <w:spacing w:after="0"/>
      </w:pPr>
      <w:r>
        <w:rPr>
          <w:rFonts w:ascii="Arial" w:hAnsi="Arial"/>
          <w:sz w:val="22"/>
        </w:rPr>
        <w:t>in your buttocks really</w:t>
      </w:r>
    </w:p>
    <w:p>
      <w:pPr>
        <w:spacing w:after="0"/>
      </w:pPr>
    </w:p>
    <w:p>
      <w:pPr>
        <w:spacing w:after="0"/>
      </w:pPr>
      <w:r>
        <w:rPr>
          <w:rFonts w:ascii="Arial" w:hAnsi="Arial"/>
          <w:color w:val="C0C0C0"/>
          <w:sz w:val="22"/>
        </w:rPr>
        <w:t>43:36</w:t>
      </w:r>
    </w:p>
    <w:p>
      <w:pPr>
        <w:spacing w:after="0"/>
      </w:pPr>
      <w:r>
        <w:rPr>
          <w:rFonts w:ascii="Arial" w:hAnsi="Arial"/>
          <w:sz w:val="22"/>
        </w:rPr>
        <w:t>your entire pelvic region to fill</w:t>
      </w:r>
    </w:p>
    <w:p>
      <w:pPr>
        <w:spacing w:after="0"/>
      </w:pPr>
    </w:p>
    <w:p>
      <w:pPr>
        <w:spacing w:after="0"/>
      </w:pPr>
      <w:r>
        <w:rPr>
          <w:rFonts w:ascii="Arial" w:hAnsi="Arial"/>
          <w:color w:val="C0C0C0"/>
          <w:sz w:val="22"/>
        </w:rPr>
        <w:t>43:42</w:t>
      </w:r>
    </w:p>
    <w:p>
      <w:pPr>
        <w:spacing w:after="0"/>
      </w:pPr>
      <w:r>
        <w:rPr>
          <w:rFonts w:ascii="Arial" w:hAnsi="Arial"/>
          <w:sz w:val="22"/>
        </w:rPr>
        <w:t>in from your toes to your weight</w:t>
      </w:r>
    </w:p>
    <w:p>
      <w:pPr>
        <w:spacing w:after="0"/>
      </w:pPr>
    </w:p>
    <w:p>
      <w:pPr>
        <w:spacing w:after="0"/>
      </w:pPr>
      <w:r>
        <w:rPr>
          <w:rFonts w:ascii="Arial" w:hAnsi="Arial"/>
          <w:color w:val="C0C0C0"/>
          <w:sz w:val="22"/>
        </w:rPr>
        <w:t>43:45</w:t>
      </w:r>
    </w:p>
    <w:p>
      <w:pPr>
        <w:spacing w:after="0"/>
      </w:pPr>
      <w:r>
        <w:rPr>
          <w:rFonts w:ascii="Arial" w:hAnsi="Arial"/>
          <w:sz w:val="22"/>
        </w:rPr>
        <w:t>that the lower half of your body relax even more.</w:t>
      </w:r>
    </w:p>
    <w:p>
      <w:pPr>
        <w:spacing w:after="0"/>
      </w:pPr>
    </w:p>
    <w:p>
      <w:pPr>
        <w:spacing w:after="0"/>
      </w:pPr>
      <w:r>
        <w:rPr>
          <w:rFonts w:ascii="Arial" w:hAnsi="Arial"/>
          <w:color w:val="C0C0C0"/>
          <w:sz w:val="22"/>
        </w:rPr>
        <w:t>43:50</w:t>
      </w:r>
    </w:p>
    <w:p>
      <w:pPr>
        <w:spacing w:after="0"/>
      </w:pPr>
      <w:r>
        <w:rPr>
          <w:rFonts w:ascii="Arial" w:hAnsi="Arial"/>
          <w:sz w:val="22"/>
        </w:rPr>
        <w:t>relaxing your belly as you saw in your lower abdomen.</w:t>
      </w:r>
    </w:p>
    <w:p>
      <w:pPr>
        <w:spacing w:after="0"/>
      </w:pPr>
    </w:p>
    <w:p>
      <w:pPr>
        <w:spacing w:after="0"/>
      </w:pPr>
      <w:r>
        <w:rPr>
          <w:rFonts w:ascii="Arial" w:hAnsi="Arial"/>
          <w:color w:val="C0C0C0"/>
          <w:sz w:val="22"/>
        </w:rPr>
        <w:t>43:55</w:t>
      </w:r>
    </w:p>
    <w:p>
      <w:pPr>
        <w:spacing w:after="0"/>
      </w:pPr>
      <w:r>
        <w:rPr>
          <w:rFonts w:ascii="Arial" w:hAnsi="Arial"/>
          <w:sz w:val="22"/>
        </w:rPr>
        <w:t>Opening to this</w:t>
      </w:r>
    </w:p>
    <w:p>
      <w:pPr>
        <w:spacing w:after="0"/>
      </w:pPr>
    </w:p>
    <w:p>
      <w:pPr>
        <w:spacing w:after="0"/>
      </w:pPr>
      <w:r>
        <w:rPr>
          <w:rFonts w:ascii="Arial" w:hAnsi="Arial"/>
          <w:color w:val="C0C0C0"/>
          <w:sz w:val="22"/>
        </w:rPr>
        <w:t>43:58</w:t>
      </w:r>
    </w:p>
    <w:p>
      <w:pPr>
        <w:spacing w:after="0"/>
      </w:pPr>
      <w:r>
        <w:rPr>
          <w:rFonts w:ascii="Arial" w:hAnsi="Arial"/>
          <w:sz w:val="22"/>
        </w:rPr>
        <w:t>opening by</w:t>
      </w:r>
    </w:p>
    <w:p>
      <w:pPr>
        <w:spacing w:after="0"/>
      </w:pPr>
    </w:p>
    <w:p>
      <w:pPr>
        <w:spacing w:after="0"/>
      </w:pPr>
      <w:r>
        <w:rPr>
          <w:rFonts w:ascii="Arial" w:hAnsi="Arial"/>
          <w:color w:val="C0C0C0"/>
          <w:sz w:val="22"/>
        </w:rPr>
        <w:t>44:03</w:t>
      </w:r>
    </w:p>
    <w:p>
      <w:pPr>
        <w:spacing w:after="0"/>
      </w:pPr>
      <w:r>
        <w:rPr>
          <w:rFonts w:ascii="Arial" w:hAnsi="Arial"/>
          <w:sz w:val="22"/>
        </w:rPr>
        <w:t>relaxing your lower back.</w:t>
      </w:r>
    </w:p>
    <w:p>
      <w:pPr>
        <w:spacing w:after="0"/>
      </w:pPr>
    </w:p>
    <w:p>
      <w:pPr>
        <w:spacing w:after="0"/>
      </w:pPr>
      <w:r>
        <w:rPr>
          <w:rFonts w:ascii="Arial" w:hAnsi="Arial"/>
          <w:color w:val="C0C0C0"/>
          <w:sz w:val="22"/>
        </w:rPr>
        <w:t>44:07</w:t>
      </w:r>
    </w:p>
    <w:p>
      <w:pPr>
        <w:spacing w:after="0"/>
      </w:pPr>
      <w:r>
        <w:rPr>
          <w:rFonts w:ascii="Arial" w:hAnsi="Arial"/>
          <w:sz w:val="22"/>
        </w:rPr>
        <w:t>softening through your middle and upper back.</w:t>
      </w:r>
    </w:p>
    <w:p>
      <w:pPr>
        <w:spacing w:after="0"/>
      </w:pPr>
    </w:p>
    <w:p>
      <w:pPr>
        <w:spacing w:after="0"/>
      </w:pPr>
      <w:r>
        <w:rPr>
          <w:rFonts w:ascii="Arial" w:hAnsi="Arial"/>
          <w:color w:val="C0C0C0"/>
          <w:sz w:val="22"/>
        </w:rPr>
        <w:t>44:12</w:t>
      </w:r>
    </w:p>
    <w:p>
      <w:pPr>
        <w:spacing w:after="0"/>
      </w:pPr>
      <w:r>
        <w:rPr>
          <w:rFonts w:ascii="Arial" w:hAnsi="Arial"/>
          <w:sz w:val="22"/>
        </w:rPr>
        <w:t>letting all of the muscles around your spine really</w:t>
      </w:r>
    </w:p>
    <w:p>
      <w:pPr>
        <w:spacing w:after="0"/>
      </w:pPr>
    </w:p>
    <w:p>
      <w:pPr>
        <w:spacing w:after="0"/>
      </w:pPr>
      <w:r>
        <w:rPr>
          <w:rFonts w:ascii="Arial" w:hAnsi="Arial"/>
          <w:color w:val="C0C0C0"/>
          <w:sz w:val="22"/>
        </w:rPr>
        <w:t>44:18</w:t>
      </w:r>
    </w:p>
    <w:p>
      <w:pPr>
        <w:spacing w:after="0"/>
      </w:pPr>
      <w:r>
        <w:rPr>
          <w:rFonts w:ascii="Arial" w:hAnsi="Arial"/>
          <w:sz w:val="22"/>
        </w:rPr>
        <w:t>sensing your mind at</w:t>
      </w:r>
    </w:p>
    <w:p>
      <w:pPr>
        <w:spacing w:after="0"/>
      </w:pPr>
    </w:p>
    <w:p>
      <w:pPr>
        <w:spacing w:after="0"/>
      </w:pPr>
      <w:r>
        <w:rPr>
          <w:rFonts w:ascii="Arial" w:hAnsi="Arial"/>
          <w:color w:val="C0C0C0"/>
          <w:sz w:val="22"/>
        </w:rPr>
        <w:t>44:23</w:t>
      </w:r>
    </w:p>
    <w:p>
      <w:pPr>
        <w:spacing w:after="0"/>
      </w:pPr>
      <w:r>
        <w:rPr>
          <w:rFonts w:ascii="Arial" w:hAnsi="Arial"/>
          <w:sz w:val="22"/>
        </w:rPr>
        <w:t>letting every easy breath that you breathe, relax your chest.</w:t>
      </w:r>
    </w:p>
    <w:p>
      <w:pPr>
        <w:spacing w:after="0"/>
      </w:pPr>
    </w:p>
    <w:p>
      <w:pPr>
        <w:spacing w:after="0"/>
      </w:pPr>
      <w:r>
        <w:rPr>
          <w:rFonts w:ascii="Arial" w:hAnsi="Arial"/>
          <w:color w:val="C0C0C0"/>
          <w:sz w:val="22"/>
        </w:rPr>
        <w:t>44:30</w:t>
      </w:r>
    </w:p>
    <w:p>
      <w:pPr>
        <w:spacing w:after="0"/>
      </w:pPr>
      <w:r>
        <w:rPr>
          <w:rFonts w:ascii="Arial" w:hAnsi="Arial"/>
          <w:sz w:val="22"/>
        </w:rPr>
        <w:t>Relax and relax your lungs, your rib cage relax all the way into your shoulders.</w:t>
      </w:r>
    </w:p>
    <w:p>
      <w:pPr>
        <w:spacing w:after="0"/>
      </w:pPr>
    </w:p>
    <w:p>
      <w:pPr>
        <w:spacing w:after="0"/>
      </w:pPr>
      <w:r>
        <w:rPr>
          <w:rFonts w:ascii="Arial" w:hAnsi="Arial"/>
          <w:color w:val="C0C0C0"/>
          <w:sz w:val="22"/>
        </w:rPr>
        <w:t>44:42</w:t>
      </w:r>
    </w:p>
    <w:p>
      <w:pPr>
        <w:spacing w:after="0"/>
      </w:pPr>
      <w:r>
        <w:rPr>
          <w:rFonts w:ascii="Arial" w:hAnsi="Arial"/>
          <w:sz w:val="22"/>
        </w:rPr>
        <w:t>Let your shoulders relax and release any tension holding</w:t>
      </w:r>
    </w:p>
    <w:p>
      <w:pPr>
        <w:spacing w:after="0"/>
      </w:pPr>
    </w:p>
    <w:p>
      <w:pPr>
        <w:spacing w:after="0"/>
      </w:pPr>
      <w:r>
        <w:rPr>
          <w:rFonts w:ascii="Arial" w:hAnsi="Arial"/>
          <w:color w:val="C0C0C0"/>
          <w:sz w:val="22"/>
        </w:rPr>
        <w:t>44:47</w:t>
      </w:r>
    </w:p>
    <w:p>
      <w:pPr>
        <w:spacing w:after="0"/>
      </w:pPr>
      <w:r>
        <w:rPr>
          <w:rFonts w:ascii="Arial" w:hAnsi="Arial"/>
          <w:sz w:val="22"/>
        </w:rPr>
        <w:t>is a light melt down your arm.</w:t>
      </w:r>
    </w:p>
    <w:p>
      <w:pPr>
        <w:spacing w:after="0"/>
      </w:pPr>
    </w:p>
    <w:p>
      <w:pPr>
        <w:spacing w:after="0"/>
      </w:pPr>
      <w:r>
        <w:rPr>
          <w:rFonts w:ascii="Arial" w:hAnsi="Arial"/>
          <w:color w:val="C0C0C0"/>
          <w:sz w:val="22"/>
        </w:rPr>
        <w:t>44:51</w:t>
      </w:r>
    </w:p>
    <w:p>
      <w:pPr>
        <w:spacing w:after="0"/>
      </w:pPr>
      <w:r>
        <w:rPr>
          <w:rFonts w:ascii="Arial" w:hAnsi="Arial"/>
          <w:sz w:val="22"/>
        </w:rPr>
        <w:t>Waves of relaxation move down to elbow</w:t>
      </w:r>
    </w:p>
    <w:p>
      <w:pPr>
        <w:spacing w:after="0"/>
      </w:pPr>
    </w:p>
    <w:p>
      <w:pPr>
        <w:spacing w:after="0"/>
      </w:pPr>
      <w:r>
        <w:rPr>
          <w:rFonts w:ascii="Arial" w:hAnsi="Arial"/>
          <w:color w:val="C0C0C0"/>
          <w:sz w:val="22"/>
        </w:rPr>
        <w:t>44:57</w:t>
      </w:r>
    </w:p>
    <w:p>
      <w:pPr>
        <w:spacing w:after="0"/>
      </w:pPr>
      <w:r>
        <w:rPr>
          <w:rFonts w:ascii="Arial" w:hAnsi="Arial"/>
          <w:sz w:val="22"/>
        </w:rPr>
        <w:t>relax through your forearms, and your</w:t>
      </w:r>
    </w:p>
    <w:p>
      <w:pPr>
        <w:spacing w:after="0"/>
      </w:pPr>
    </w:p>
    <w:p>
      <w:pPr>
        <w:spacing w:after="0"/>
      </w:pPr>
      <w:r>
        <w:rPr>
          <w:rFonts w:ascii="Arial" w:hAnsi="Arial"/>
          <w:color w:val="C0C0C0"/>
          <w:sz w:val="22"/>
        </w:rPr>
        <w:t>45:02</w:t>
      </w:r>
    </w:p>
    <w:p>
      <w:pPr>
        <w:spacing w:after="0"/>
      </w:pPr>
      <w:r>
        <w:rPr>
          <w:rFonts w:ascii="Arial" w:hAnsi="Arial"/>
          <w:sz w:val="22"/>
        </w:rPr>
        <w:t>In relax your hands and your fingers,</w:t>
      </w:r>
    </w:p>
    <w:p>
      <w:pPr>
        <w:spacing w:after="0"/>
      </w:pPr>
    </w:p>
    <w:p>
      <w:pPr>
        <w:spacing w:after="0"/>
      </w:pPr>
      <w:r>
        <w:rPr>
          <w:rFonts w:ascii="Arial" w:hAnsi="Arial"/>
          <w:color w:val="C0C0C0"/>
          <w:sz w:val="22"/>
        </w:rPr>
        <w:t>45:06</w:t>
      </w:r>
    </w:p>
    <w:p>
      <w:pPr>
        <w:spacing w:after="0"/>
      </w:pPr>
      <w:r>
        <w:rPr>
          <w:rFonts w:ascii="Arial" w:hAnsi="Arial"/>
          <w:sz w:val="22"/>
        </w:rPr>
        <w:t>a mansion uncorking and opening your fingertips so the light can drain out of your hands and into the air.</w:t>
      </w:r>
    </w:p>
    <w:p>
      <w:pPr>
        <w:spacing w:after="0"/>
      </w:pPr>
    </w:p>
    <w:p>
      <w:pPr>
        <w:spacing w:after="0"/>
      </w:pPr>
      <w:r>
        <w:rPr>
          <w:rFonts w:ascii="Arial" w:hAnsi="Arial"/>
          <w:color w:val="C0C0C0"/>
          <w:sz w:val="22"/>
        </w:rPr>
        <w:t>45:16</w:t>
      </w:r>
    </w:p>
    <w:p>
      <w:pPr>
        <w:spacing w:after="0"/>
      </w:pPr>
      <w:r>
        <w:rPr>
          <w:rFonts w:ascii="Arial" w:hAnsi="Arial"/>
          <w:sz w:val="22"/>
        </w:rPr>
        <w:t>Anything you no longer want or need old fears or doubts or cares or concerns wash away</w:t>
      </w:r>
    </w:p>
    <w:p>
      <w:pPr>
        <w:spacing w:after="0"/>
      </w:pPr>
    </w:p>
    <w:p>
      <w:pPr>
        <w:spacing w:after="0"/>
      </w:pPr>
      <w:r>
        <w:rPr>
          <w:rFonts w:ascii="Arial" w:hAnsi="Arial"/>
          <w:color w:val="C0C0C0"/>
          <w:sz w:val="22"/>
        </w:rPr>
        <w:t>45:26</w:t>
      </w:r>
    </w:p>
    <w:p>
      <w:pPr>
        <w:spacing w:after="0"/>
      </w:pPr>
      <w:r>
        <w:rPr>
          <w:rFonts w:ascii="Arial" w:hAnsi="Arial"/>
          <w:sz w:val="22"/>
        </w:rPr>
        <w:t>is if the earth the waves can transform these energies back into your life.</w:t>
      </w:r>
    </w:p>
    <w:p>
      <w:pPr>
        <w:spacing w:after="0"/>
      </w:pPr>
    </w:p>
    <w:p>
      <w:pPr>
        <w:spacing w:after="0"/>
      </w:pPr>
      <w:r>
        <w:rPr>
          <w:rFonts w:ascii="Arial" w:hAnsi="Arial"/>
          <w:color w:val="C0C0C0"/>
          <w:sz w:val="22"/>
        </w:rPr>
        <w:t>45:33</w:t>
      </w:r>
    </w:p>
    <w:p>
      <w:pPr>
        <w:spacing w:after="0"/>
      </w:pPr>
      <w:r>
        <w:rPr>
          <w:rFonts w:ascii="Arial" w:hAnsi="Arial"/>
          <w:sz w:val="22"/>
        </w:rPr>
        <w:t>And you close your fingertip. So only this feeling relaxing like can remain.</w:t>
      </w:r>
    </w:p>
    <w:p>
      <w:pPr>
        <w:spacing w:after="0"/>
      </w:pPr>
    </w:p>
    <w:p>
      <w:pPr>
        <w:spacing w:after="0"/>
      </w:pPr>
      <w:r>
        <w:rPr>
          <w:rFonts w:ascii="Arial" w:hAnsi="Arial"/>
          <w:color w:val="C0C0C0"/>
          <w:sz w:val="22"/>
        </w:rPr>
        <w:t>45:42</w:t>
      </w:r>
    </w:p>
    <w:p>
      <w:pPr>
        <w:spacing w:after="0"/>
      </w:pPr>
      <w:r>
        <w:rPr>
          <w:rFonts w:ascii="Arial" w:hAnsi="Arial"/>
          <w:sz w:val="22"/>
        </w:rPr>
        <w:t>That suddenly move back up your arms and intuition.</w:t>
      </w:r>
    </w:p>
    <w:p>
      <w:pPr>
        <w:spacing w:after="0"/>
      </w:pPr>
    </w:p>
    <w:p>
      <w:pPr>
        <w:spacing w:after="0"/>
      </w:pPr>
      <w:r>
        <w:rPr>
          <w:rFonts w:ascii="Arial" w:hAnsi="Arial"/>
          <w:color w:val="C0C0C0"/>
          <w:sz w:val="22"/>
        </w:rPr>
        <w:t>45:49</w:t>
      </w:r>
    </w:p>
    <w:p>
      <w:pPr>
        <w:spacing w:after="0"/>
      </w:pPr>
      <w:r>
        <w:rPr>
          <w:rFonts w:ascii="Arial" w:hAnsi="Arial"/>
          <w:sz w:val="22"/>
        </w:rPr>
        <w:t>Letting your shoulders relax</w:t>
      </w:r>
    </w:p>
    <w:p>
      <w:pPr>
        <w:spacing w:after="0"/>
      </w:pPr>
    </w:p>
    <w:p>
      <w:pPr>
        <w:spacing w:after="0"/>
      </w:pPr>
      <w:r>
        <w:rPr>
          <w:rFonts w:ascii="Arial" w:hAnsi="Arial"/>
          <w:color w:val="C0C0C0"/>
          <w:sz w:val="22"/>
        </w:rPr>
        <w:t>45:53</w:t>
      </w:r>
    </w:p>
    <w:p>
      <w:pPr>
        <w:spacing w:after="0"/>
      </w:pPr>
      <w:r>
        <w:rPr>
          <w:rFonts w:ascii="Arial" w:hAnsi="Arial"/>
          <w:sz w:val="22"/>
        </w:rPr>
        <w:t>through your neck, throat,</w:t>
      </w:r>
    </w:p>
    <w:p>
      <w:pPr>
        <w:spacing w:after="0"/>
      </w:pPr>
    </w:p>
    <w:p>
      <w:pPr>
        <w:spacing w:after="0"/>
      </w:pPr>
      <w:r>
        <w:rPr>
          <w:rFonts w:ascii="Arial" w:hAnsi="Arial"/>
          <w:color w:val="C0C0C0"/>
          <w:sz w:val="22"/>
        </w:rPr>
        <w:t>45:57</w:t>
      </w:r>
    </w:p>
    <w:p>
      <w:pPr>
        <w:spacing w:after="0"/>
      </w:pPr>
      <w:r>
        <w:rPr>
          <w:rFonts w:ascii="Arial" w:hAnsi="Arial"/>
          <w:sz w:val="22"/>
        </w:rPr>
        <w:t>relaxing through your jaw, in your face.</w:t>
      </w:r>
    </w:p>
    <w:p>
      <w:pPr>
        <w:spacing w:after="0"/>
      </w:pPr>
    </w:p>
    <w:p>
      <w:pPr>
        <w:spacing w:after="0"/>
      </w:pPr>
      <w:r>
        <w:rPr>
          <w:rFonts w:ascii="Arial" w:hAnsi="Arial"/>
          <w:color w:val="C0C0C0"/>
          <w:sz w:val="22"/>
        </w:rPr>
        <w:t>46:03</w:t>
      </w:r>
    </w:p>
    <w:p>
      <w:pPr>
        <w:spacing w:after="0"/>
      </w:pPr>
      <w:r>
        <w:rPr>
          <w:rFonts w:ascii="Arial" w:hAnsi="Arial"/>
          <w:sz w:val="22"/>
        </w:rPr>
        <w:t>Your eyes,</w:t>
      </w:r>
    </w:p>
    <w:p>
      <w:pPr>
        <w:spacing w:after="0"/>
      </w:pPr>
    </w:p>
    <w:p>
      <w:pPr>
        <w:spacing w:after="0"/>
      </w:pPr>
      <w:r>
        <w:rPr>
          <w:rFonts w:ascii="Arial" w:hAnsi="Arial"/>
          <w:color w:val="C0C0C0"/>
          <w:sz w:val="22"/>
        </w:rPr>
        <w:t>46:06</w:t>
      </w:r>
    </w:p>
    <w:p>
      <w:pPr>
        <w:spacing w:after="0"/>
      </w:pPr>
      <w:r>
        <w:rPr>
          <w:rFonts w:ascii="Arial" w:hAnsi="Arial"/>
          <w:sz w:val="22"/>
        </w:rPr>
        <w:t>in relax.</w:t>
      </w:r>
    </w:p>
    <w:p>
      <w:pPr>
        <w:spacing w:after="0"/>
      </w:pPr>
    </w:p>
    <w:p>
      <w:pPr>
        <w:spacing w:after="0"/>
      </w:pPr>
      <w:r>
        <w:rPr>
          <w:rFonts w:ascii="Arial" w:hAnsi="Arial"/>
          <w:color w:val="C0C0C0"/>
          <w:sz w:val="22"/>
        </w:rPr>
        <w:t>46:10</w:t>
      </w:r>
    </w:p>
    <w:p>
      <w:pPr>
        <w:spacing w:after="0"/>
      </w:pPr>
      <w:r>
        <w:rPr>
          <w:rFonts w:ascii="Arial" w:hAnsi="Arial"/>
          <w:sz w:val="22"/>
        </w:rPr>
        <w:t>relaxing the space behind your eyes in deep into your brain.</w:t>
      </w:r>
    </w:p>
    <w:p>
      <w:pPr>
        <w:spacing w:after="0"/>
      </w:pPr>
    </w:p>
    <w:p>
      <w:pPr>
        <w:spacing w:after="0"/>
      </w:pPr>
      <w:r>
        <w:rPr>
          <w:rFonts w:ascii="Arial" w:hAnsi="Arial"/>
          <w:color w:val="C0C0C0"/>
          <w:sz w:val="22"/>
        </w:rPr>
        <w:t>46:16</w:t>
      </w:r>
    </w:p>
    <w:p>
      <w:pPr>
        <w:spacing w:after="0"/>
      </w:pPr>
      <w:r>
        <w:rPr>
          <w:rFonts w:ascii="Arial" w:hAnsi="Arial"/>
          <w:sz w:val="22"/>
        </w:rPr>
        <w:t>That in your head it's really</w:t>
      </w:r>
    </w:p>
    <w:p>
      <w:pPr>
        <w:spacing w:after="0"/>
      </w:pPr>
    </w:p>
    <w:p>
      <w:pPr>
        <w:spacing w:after="0"/>
      </w:pPr>
      <w:r>
        <w:rPr>
          <w:rFonts w:ascii="Arial" w:hAnsi="Arial"/>
          <w:color w:val="C0C0C0"/>
          <w:sz w:val="22"/>
        </w:rPr>
        <w:t>46:21</w:t>
      </w:r>
    </w:p>
    <w:p>
      <w:pPr>
        <w:spacing w:after="0"/>
      </w:pPr>
      <w:r>
        <w:rPr>
          <w:rFonts w:ascii="Arial" w:hAnsi="Arial"/>
          <w:sz w:val="22"/>
        </w:rPr>
        <w:t>it is your body is relaxing, so deep.</w:t>
      </w:r>
    </w:p>
    <w:p>
      <w:pPr>
        <w:spacing w:after="0"/>
      </w:pPr>
    </w:p>
    <w:p>
      <w:pPr>
        <w:spacing w:after="0"/>
      </w:pPr>
      <w:r>
        <w:rPr>
          <w:rFonts w:ascii="Arial" w:hAnsi="Arial"/>
          <w:color w:val="C0C0C0"/>
          <w:sz w:val="22"/>
        </w:rPr>
        <w:t>46:27</w:t>
      </w:r>
    </w:p>
    <w:p>
      <w:pPr>
        <w:spacing w:after="0"/>
      </w:pPr>
      <w:r>
        <w:rPr>
          <w:rFonts w:ascii="Arial" w:hAnsi="Arial"/>
          <w:sz w:val="22"/>
        </w:rPr>
        <w:t>Just allow your mind to relax.</w:t>
      </w:r>
    </w:p>
    <w:p>
      <w:pPr>
        <w:spacing w:after="0"/>
      </w:pPr>
    </w:p>
    <w:p>
      <w:pPr>
        <w:spacing w:after="0"/>
      </w:pPr>
      <w:r>
        <w:rPr>
          <w:rFonts w:ascii="Arial" w:hAnsi="Arial"/>
          <w:color w:val="C0C0C0"/>
          <w:sz w:val="22"/>
        </w:rPr>
        <w:t>46:32</w:t>
      </w:r>
    </w:p>
    <w:p>
      <w:pPr>
        <w:spacing w:after="0"/>
      </w:pPr>
      <w:r>
        <w:rPr>
          <w:rFonts w:ascii="Arial" w:hAnsi="Arial"/>
          <w:sz w:val="22"/>
        </w:rPr>
        <w:t>Letting your mind relax and your thoughts slow down on their own</w:t>
      </w:r>
    </w:p>
    <w:p>
      <w:pPr>
        <w:spacing w:after="0"/>
      </w:pPr>
    </w:p>
    <w:p>
      <w:pPr>
        <w:spacing w:after="0"/>
      </w:pPr>
      <w:r>
        <w:rPr>
          <w:rFonts w:ascii="Arial" w:hAnsi="Arial"/>
          <w:color w:val="C0C0C0"/>
          <w:sz w:val="22"/>
        </w:rPr>
        <w:t>46:38</w:t>
      </w:r>
    </w:p>
    <w:p>
      <w:pPr>
        <w:spacing w:after="0"/>
      </w:pPr>
      <w:r>
        <w:rPr>
          <w:rFonts w:ascii="Arial" w:hAnsi="Arial"/>
          <w:sz w:val="22"/>
        </w:rPr>
        <w:t>is you go deep with them</w:t>
      </w:r>
    </w:p>
    <w:p>
      <w:pPr>
        <w:spacing w:after="0"/>
      </w:pPr>
    </w:p>
    <w:p>
      <w:pPr>
        <w:spacing w:after="0"/>
      </w:pPr>
      <w:r>
        <w:rPr>
          <w:rFonts w:ascii="Arial" w:hAnsi="Arial"/>
          <w:color w:val="C0C0C0"/>
          <w:sz w:val="22"/>
        </w:rPr>
        <w:t>46:41</w:t>
      </w:r>
    </w:p>
    <w:p>
      <w:pPr>
        <w:spacing w:after="0"/>
      </w:pPr>
      <w:r>
        <w:rPr>
          <w:rFonts w:ascii="Arial" w:hAnsi="Arial"/>
          <w:sz w:val="22"/>
        </w:rPr>
        <w:t>help you to relax even more.</w:t>
      </w:r>
    </w:p>
    <w:p>
      <w:pPr>
        <w:spacing w:after="0"/>
      </w:pPr>
    </w:p>
    <w:p>
      <w:pPr>
        <w:spacing w:after="0"/>
      </w:pPr>
      <w:r>
        <w:rPr>
          <w:rFonts w:ascii="Arial" w:hAnsi="Arial"/>
          <w:color w:val="C0C0C0"/>
          <w:sz w:val="22"/>
        </w:rPr>
        <w:t>46:44</w:t>
      </w:r>
    </w:p>
    <w:p>
      <w:pPr>
        <w:spacing w:after="0"/>
      </w:pPr>
      <w:r>
        <w:rPr>
          <w:rFonts w:ascii="Arial" w:hAnsi="Arial"/>
          <w:sz w:val="22"/>
        </w:rPr>
        <w:t>I'll count backwards from sevens, one</w:t>
      </w:r>
    </w:p>
    <w:p>
      <w:pPr>
        <w:spacing w:after="0"/>
      </w:pPr>
    </w:p>
    <w:p>
      <w:pPr>
        <w:spacing w:after="0"/>
      </w:pPr>
      <w:r>
        <w:rPr>
          <w:rFonts w:ascii="Arial" w:hAnsi="Arial"/>
          <w:color w:val="C0C0C0"/>
          <w:sz w:val="22"/>
        </w:rPr>
        <w:t>46:48</w:t>
      </w:r>
    </w:p>
    <w:p>
      <w:pPr>
        <w:spacing w:after="0"/>
      </w:pPr>
      <w:r>
        <w:rPr>
          <w:rFonts w:ascii="Arial" w:hAnsi="Arial"/>
          <w:sz w:val="22"/>
        </w:rPr>
        <w:t>with each descending number.</w:t>
      </w:r>
    </w:p>
    <w:p>
      <w:pPr>
        <w:spacing w:after="0"/>
      </w:pPr>
    </w:p>
    <w:p>
      <w:pPr>
        <w:spacing w:after="0"/>
      </w:pPr>
      <w:r>
        <w:rPr>
          <w:rFonts w:ascii="Arial" w:hAnsi="Arial"/>
          <w:color w:val="C0C0C0"/>
          <w:sz w:val="22"/>
        </w:rPr>
        <w:t>46:51</w:t>
      </w:r>
    </w:p>
    <w:p>
      <w:pPr>
        <w:spacing w:after="0"/>
      </w:pPr>
      <w:r>
        <w:rPr>
          <w:rFonts w:ascii="Arial" w:hAnsi="Arial"/>
          <w:sz w:val="22"/>
        </w:rPr>
        <w:t>You go into deeper, more profound levels of relaxation.</w:t>
      </w:r>
    </w:p>
    <w:p>
      <w:pPr>
        <w:spacing w:after="0"/>
      </w:pPr>
    </w:p>
    <w:p>
      <w:pPr>
        <w:spacing w:after="0"/>
      </w:pPr>
      <w:r>
        <w:rPr>
          <w:rFonts w:ascii="Arial" w:hAnsi="Arial"/>
          <w:color w:val="C0C0C0"/>
          <w:sz w:val="22"/>
        </w:rPr>
        <w:t>46:56</w:t>
      </w:r>
    </w:p>
    <w:p>
      <w:pPr>
        <w:spacing w:after="0"/>
      </w:pPr>
      <w:r>
        <w:rPr>
          <w:rFonts w:ascii="Arial" w:hAnsi="Arial"/>
          <w:sz w:val="22"/>
        </w:rPr>
        <w:t>Beginning a number of steps</w:t>
      </w:r>
    </w:p>
    <w:p>
      <w:pPr>
        <w:spacing w:after="0"/>
      </w:pPr>
    </w:p>
    <w:p>
      <w:pPr>
        <w:spacing w:after="0"/>
      </w:pPr>
      <w:r>
        <w:rPr>
          <w:rFonts w:ascii="Arial" w:hAnsi="Arial"/>
          <w:color w:val="C0C0C0"/>
          <w:sz w:val="22"/>
        </w:rPr>
        <w:t>47:03</w:t>
      </w:r>
    </w:p>
    <w:p>
      <w:pPr>
        <w:spacing w:after="0"/>
      </w:pPr>
      <w:r>
        <w:rPr>
          <w:rFonts w:ascii="Arial" w:hAnsi="Arial"/>
          <w:sz w:val="22"/>
        </w:rPr>
        <w:t>and go deep.</w:t>
      </w:r>
    </w:p>
    <w:p>
      <w:pPr>
        <w:spacing w:after="0"/>
      </w:pPr>
    </w:p>
    <w:p>
      <w:pPr>
        <w:spacing w:after="0"/>
      </w:pPr>
      <w:r>
        <w:rPr>
          <w:rFonts w:ascii="Arial" w:hAnsi="Arial"/>
          <w:color w:val="C0C0C0"/>
          <w:sz w:val="22"/>
        </w:rPr>
        <w:t>47:07</w:t>
      </w:r>
    </w:p>
    <w:p>
      <w:pPr>
        <w:spacing w:after="0"/>
      </w:pPr>
      <w:r>
        <w:rPr>
          <w:rFonts w:ascii="Arial" w:hAnsi="Arial"/>
          <w:sz w:val="22"/>
        </w:rPr>
        <w:t>Deep courage relax number six,</w:t>
      </w:r>
    </w:p>
    <w:p>
      <w:pPr>
        <w:spacing w:after="0"/>
      </w:pPr>
    </w:p>
    <w:p>
      <w:pPr>
        <w:spacing w:after="0"/>
      </w:pPr>
      <w:r>
        <w:rPr>
          <w:rFonts w:ascii="Arial" w:hAnsi="Arial"/>
          <w:color w:val="C0C0C0"/>
          <w:sz w:val="22"/>
        </w:rPr>
        <w:t>47:19</w:t>
      </w:r>
    </w:p>
    <w:p>
      <w:pPr>
        <w:spacing w:after="0"/>
      </w:pPr>
      <w:r>
        <w:rPr>
          <w:rFonts w:ascii="Arial" w:hAnsi="Arial"/>
          <w:sz w:val="22"/>
        </w:rPr>
        <w:t>down to number five.</w:t>
      </w:r>
    </w:p>
    <w:p>
      <w:pPr>
        <w:spacing w:after="0"/>
      </w:pPr>
    </w:p>
    <w:p>
      <w:pPr>
        <w:spacing w:after="0"/>
      </w:pPr>
      <w:r>
        <w:rPr>
          <w:rFonts w:ascii="Arial" w:hAnsi="Arial"/>
          <w:color w:val="C0C0C0"/>
          <w:sz w:val="22"/>
        </w:rPr>
        <w:t>47:26</w:t>
      </w:r>
    </w:p>
    <w:p>
      <w:pPr>
        <w:spacing w:after="0"/>
      </w:pPr>
      <w:r>
        <w:rPr>
          <w:rFonts w:ascii="Arial" w:hAnsi="Arial"/>
          <w:sz w:val="22"/>
        </w:rPr>
        <w:t>Deeper</w:t>
      </w:r>
    </w:p>
    <w:p>
      <w:pPr>
        <w:spacing w:after="0"/>
      </w:pPr>
    </w:p>
    <w:p>
      <w:pPr>
        <w:spacing w:after="0"/>
      </w:pPr>
      <w:r>
        <w:rPr>
          <w:rFonts w:ascii="Arial" w:hAnsi="Arial"/>
          <w:color w:val="C0C0C0"/>
          <w:sz w:val="22"/>
        </w:rPr>
        <w:t>47:32</w:t>
      </w:r>
    </w:p>
    <w:p>
      <w:pPr>
        <w:spacing w:after="0"/>
      </w:pPr>
      <w:r>
        <w:rPr>
          <w:rFonts w:ascii="Arial" w:hAnsi="Arial"/>
          <w:sz w:val="22"/>
        </w:rPr>
        <w:t>and deeper relax to number four.</w:t>
      </w:r>
    </w:p>
    <w:p>
      <w:pPr>
        <w:spacing w:after="0"/>
      </w:pPr>
    </w:p>
    <w:p>
      <w:pPr>
        <w:spacing w:after="0"/>
      </w:pPr>
      <w:r>
        <w:rPr>
          <w:rFonts w:ascii="Arial" w:hAnsi="Arial"/>
          <w:color w:val="C0C0C0"/>
          <w:sz w:val="22"/>
        </w:rPr>
        <w:t>47:38</w:t>
      </w:r>
    </w:p>
    <w:p>
      <w:pPr>
        <w:spacing w:after="0"/>
      </w:pPr>
      <w:r>
        <w:rPr>
          <w:rFonts w:ascii="Arial" w:hAnsi="Arial"/>
          <w:sz w:val="22"/>
        </w:rPr>
        <w:t>Lying down</w:t>
      </w:r>
    </w:p>
    <w:p>
      <w:pPr>
        <w:spacing w:after="0"/>
      </w:pPr>
    </w:p>
    <w:p>
      <w:pPr>
        <w:spacing w:after="0"/>
      </w:pPr>
      <w:r>
        <w:rPr>
          <w:rFonts w:ascii="Arial" w:hAnsi="Arial"/>
          <w:color w:val="C0C0C0"/>
          <w:sz w:val="22"/>
        </w:rPr>
        <w:t>47:41</w:t>
      </w:r>
    </w:p>
    <w:p>
      <w:pPr>
        <w:spacing w:after="0"/>
      </w:pPr>
      <w:r>
        <w:rPr>
          <w:rFonts w:ascii="Arial" w:hAnsi="Arial"/>
          <w:sz w:val="22"/>
        </w:rPr>
        <w:t>and down,</w:t>
      </w:r>
    </w:p>
    <w:p>
      <w:pPr>
        <w:spacing w:after="0"/>
      </w:pPr>
    </w:p>
    <w:p>
      <w:pPr>
        <w:spacing w:after="0"/>
      </w:pPr>
      <w:r>
        <w:rPr>
          <w:rFonts w:ascii="Arial" w:hAnsi="Arial"/>
          <w:color w:val="C0C0C0"/>
          <w:sz w:val="22"/>
        </w:rPr>
        <w:t>47:45</w:t>
      </w:r>
    </w:p>
    <w:p>
      <w:pPr>
        <w:spacing w:after="0"/>
      </w:pPr>
      <w:r>
        <w:rPr>
          <w:rFonts w:ascii="Arial" w:hAnsi="Arial"/>
          <w:sz w:val="22"/>
        </w:rPr>
        <w:t>down to number.</w:t>
      </w:r>
    </w:p>
    <w:p>
      <w:pPr>
        <w:spacing w:after="0"/>
      </w:pPr>
    </w:p>
    <w:p>
      <w:pPr>
        <w:spacing w:after="0"/>
      </w:pPr>
      <w:r>
        <w:rPr>
          <w:rFonts w:ascii="Arial" w:hAnsi="Arial"/>
          <w:color w:val="C0C0C0"/>
          <w:sz w:val="22"/>
        </w:rPr>
        <w:t>47:51</w:t>
      </w:r>
    </w:p>
    <w:p>
      <w:pPr>
        <w:spacing w:after="0"/>
      </w:pPr>
      <w:r>
        <w:rPr>
          <w:rFonts w:ascii="Arial" w:hAnsi="Arial"/>
          <w:sz w:val="22"/>
        </w:rPr>
        <w:t>And deeper</w:t>
      </w:r>
    </w:p>
    <w:p>
      <w:pPr>
        <w:spacing w:after="0"/>
      </w:pPr>
    </w:p>
    <w:p>
      <w:pPr>
        <w:spacing w:after="0"/>
      </w:pPr>
      <w:r>
        <w:rPr>
          <w:rFonts w:ascii="Arial" w:hAnsi="Arial"/>
          <w:color w:val="C0C0C0"/>
          <w:sz w:val="22"/>
        </w:rPr>
        <w:t>47:55</w:t>
      </w:r>
    </w:p>
    <w:p>
      <w:pPr>
        <w:spacing w:after="0"/>
      </w:pPr>
      <w:r>
        <w:rPr>
          <w:rFonts w:ascii="Arial" w:hAnsi="Arial"/>
          <w:sz w:val="22"/>
        </w:rPr>
        <w:t>and deeper.</w:t>
      </w:r>
    </w:p>
    <w:p>
      <w:pPr>
        <w:spacing w:after="0"/>
      </w:pPr>
    </w:p>
    <w:p>
      <w:pPr>
        <w:spacing w:after="0"/>
      </w:pPr>
      <w:r>
        <w:rPr>
          <w:rFonts w:ascii="Arial" w:hAnsi="Arial"/>
          <w:color w:val="C0C0C0"/>
          <w:sz w:val="22"/>
        </w:rPr>
        <w:t>47:59</w:t>
      </w:r>
    </w:p>
    <w:p>
      <w:pPr>
        <w:spacing w:after="0"/>
      </w:pPr>
      <w:r>
        <w:rPr>
          <w:rFonts w:ascii="Arial" w:hAnsi="Arial"/>
          <w:sz w:val="22"/>
        </w:rPr>
        <w:t>In deeper relaxed and number two.</w:t>
      </w:r>
    </w:p>
    <w:p>
      <w:pPr>
        <w:spacing w:after="0"/>
      </w:pPr>
    </w:p>
    <w:p>
      <w:pPr>
        <w:spacing w:after="0"/>
      </w:pPr>
      <w:r>
        <w:rPr>
          <w:rFonts w:ascii="Arial" w:hAnsi="Arial"/>
          <w:color w:val="C0C0C0"/>
          <w:sz w:val="22"/>
        </w:rPr>
        <w:t>48:05</w:t>
      </w:r>
    </w:p>
    <w:p>
      <w:pPr>
        <w:spacing w:after="0"/>
      </w:pPr>
      <w:r>
        <w:rPr>
          <w:rFonts w:ascii="Arial" w:hAnsi="Arial"/>
          <w:sz w:val="22"/>
        </w:rPr>
        <w:t>Letting Go</w:t>
      </w:r>
    </w:p>
    <w:p>
      <w:pPr>
        <w:spacing w:after="0"/>
      </w:pPr>
    </w:p>
    <w:p>
      <w:pPr>
        <w:spacing w:after="0"/>
      </w:pPr>
      <w:r>
        <w:rPr>
          <w:rFonts w:ascii="Arial" w:hAnsi="Arial"/>
          <w:color w:val="C0C0C0"/>
          <w:sz w:val="22"/>
        </w:rPr>
        <w:t>48:09</w:t>
      </w:r>
    </w:p>
    <w:p>
      <w:pPr>
        <w:spacing w:after="0"/>
      </w:pPr>
      <w:r>
        <w:rPr>
          <w:rFonts w:ascii="Arial" w:hAnsi="Arial"/>
          <w:sz w:val="22"/>
        </w:rPr>
        <w:t>and letting.</w:t>
      </w:r>
    </w:p>
    <w:p>
      <w:pPr>
        <w:spacing w:after="0"/>
      </w:pPr>
    </w:p>
    <w:p>
      <w:pPr>
        <w:spacing w:after="0"/>
      </w:pPr>
      <w:r>
        <w:rPr>
          <w:rFonts w:ascii="Arial" w:hAnsi="Arial"/>
          <w:color w:val="C0C0C0"/>
          <w:sz w:val="22"/>
        </w:rPr>
        <w:t>48:14</w:t>
      </w:r>
    </w:p>
    <w:p>
      <w:pPr>
        <w:spacing w:after="0"/>
      </w:pPr>
      <w:r>
        <w:rPr>
          <w:rFonts w:ascii="Arial" w:hAnsi="Arial"/>
          <w:sz w:val="22"/>
        </w:rPr>
        <w:t>Letting Go.</w:t>
      </w:r>
    </w:p>
    <w:p>
      <w:pPr>
        <w:spacing w:after="0"/>
      </w:pPr>
    </w:p>
    <w:p>
      <w:pPr>
        <w:spacing w:after="0"/>
      </w:pPr>
      <w:r>
        <w:rPr>
          <w:rFonts w:ascii="Arial" w:hAnsi="Arial"/>
          <w:color w:val="C0C0C0"/>
          <w:sz w:val="22"/>
        </w:rPr>
        <w:t>48:20</w:t>
      </w:r>
    </w:p>
    <w:p>
      <w:pPr>
        <w:spacing w:after="0"/>
      </w:pPr>
      <w:r>
        <w:rPr>
          <w:rFonts w:ascii="Arial" w:hAnsi="Arial"/>
          <w:sz w:val="22"/>
        </w:rPr>
        <w:t>Now number one,</w:t>
      </w:r>
    </w:p>
    <w:p>
      <w:pPr>
        <w:spacing w:after="0"/>
      </w:pPr>
    </w:p>
    <w:p>
      <w:pPr>
        <w:spacing w:after="0"/>
      </w:pPr>
      <w:r>
        <w:rPr>
          <w:rFonts w:ascii="Arial" w:hAnsi="Arial"/>
          <w:color w:val="C0C0C0"/>
          <w:sz w:val="22"/>
        </w:rPr>
        <w:t>48:23</w:t>
      </w:r>
    </w:p>
    <w:p>
      <w:pPr>
        <w:spacing w:after="0"/>
      </w:pPr>
      <w:r>
        <w:rPr>
          <w:rFonts w:ascii="Arial" w:hAnsi="Arial"/>
          <w:sz w:val="22"/>
        </w:rPr>
        <w:t>your deep inner mind is open to receiving suggestions and affirmations and images that now be your reality.</w:t>
      </w:r>
    </w:p>
    <w:p>
      <w:pPr>
        <w:spacing w:after="0"/>
      </w:pPr>
    </w:p>
    <w:p>
      <w:pPr>
        <w:spacing w:after="0"/>
      </w:pPr>
      <w:r>
        <w:rPr>
          <w:rFonts w:ascii="Arial" w:hAnsi="Arial"/>
          <w:color w:val="C0C0C0"/>
          <w:sz w:val="22"/>
        </w:rPr>
        <w:t>48:34</w:t>
      </w:r>
    </w:p>
    <w:p>
      <w:pPr>
        <w:spacing w:after="0"/>
      </w:pPr>
      <w:r>
        <w:rPr>
          <w:rFonts w:ascii="Arial" w:hAnsi="Arial"/>
          <w:sz w:val="22"/>
        </w:rPr>
        <w:t>Every suggestion you're now about to hear will be deeply embedded in your conscious and sub conscious mind.</w:t>
      </w:r>
    </w:p>
    <w:p>
      <w:pPr>
        <w:spacing w:after="0"/>
      </w:pPr>
    </w:p>
    <w:p>
      <w:pPr>
        <w:spacing w:after="0"/>
      </w:pPr>
      <w:r>
        <w:rPr>
          <w:rFonts w:ascii="Arial" w:hAnsi="Arial"/>
          <w:color w:val="C0C0C0"/>
          <w:sz w:val="22"/>
        </w:rPr>
        <w:t>48:42</w:t>
      </w:r>
    </w:p>
    <w:p>
      <w:pPr>
        <w:spacing w:after="0"/>
      </w:pPr>
      <w:r>
        <w:rPr>
          <w:rFonts w:ascii="Arial" w:hAnsi="Arial"/>
          <w:sz w:val="22"/>
        </w:rPr>
        <w:t>He'll easily react and respond to these suggestions. And then now become your reality.</w:t>
      </w:r>
    </w:p>
    <w:p>
      <w:pPr>
        <w:spacing w:after="0"/>
      </w:pPr>
    </w:p>
    <w:p>
      <w:pPr>
        <w:spacing w:after="0"/>
      </w:pPr>
      <w:r>
        <w:rPr>
          <w:rFonts w:ascii="Arial" w:hAnsi="Arial"/>
          <w:color w:val="C0C0C0"/>
          <w:sz w:val="22"/>
        </w:rPr>
        <w:t>48:52</w:t>
      </w:r>
    </w:p>
    <w:p>
      <w:pPr>
        <w:spacing w:after="0"/>
      </w:pPr>
      <w:r>
        <w:rPr>
          <w:rFonts w:ascii="Arial" w:hAnsi="Arial"/>
          <w:sz w:val="22"/>
        </w:rPr>
        <w:t>Now every day,</w:t>
      </w:r>
    </w:p>
    <w:p>
      <w:pPr>
        <w:spacing w:after="0"/>
      </w:pPr>
    </w:p>
    <w:p>
      <w:pPr>
        <w:spacing w:after="0"/>
      </w:pPr>
      <w:r>
        <w:rPr>
          <w:rFonts w:ascii="Arial" w:hAnsi="Arial"/>
          <w:color w:val="C0C0C0"/>
          <w:sz w:val="22"/>
        </w:rPr>
        <w:t>48:54</w:t>
      </w:r>
    </w:p>
    <w:p>
      <w:pPr>
        <w:spacing w:after="0"/>
      </w:pPr>
      <w:r>
        <w:rPr>
          <w:rFonts w:ascii="Arial" w:hAnsi="Arial"/>
          <w:sz w:val="22"/>
        </w:rPr>
        <w:t>in every way, you grow more and more successful.</w:t>
      </w:r>
    </w:p>
    <w:p>
      <w:pPr>
        <w:spacing w:after="0"/>
      </w:pPr>
    </w:p>
    <w:p>
      <w:pPr>
        <w:spacing w:after="0"/>
      </w:pPr>
      <w:r>
        <w:rPr>
          <w:rFonts w:ascii="Arial" w:hAnsi="Arial"/>
          <w:color w:val="C0C0C0"/>
          <w:sz w:val="22"/>
        </w:rPr>
        <w:t>49:00</w:t>
      </w:r>
    </w:p>
    <w:p>
      <w:pPr>
        <w:spacing w:after="0"/>
      </w:pPr>
      <w:r>
        <w:rPr>
          <w:rFonts w:ascii="Arial" w:hAnsi="Arial"/>
          <w:sz w:val="22"/>
        </w:rPr>
        <w:t>Your creative thinking is now allowing you to manifest disparity in all aspects of your life.</w:t>
      </w:r>
    </w:p>
    <w:p>
      <w:pPr>
        <w:spacing w:after="0"/>
      </w:pPr>
    </w:p>
    <w:p>
      <w:pPr>
        <w:spacing w:after="0"/>
      </w:pPr>
      <w:r>
        <w:rPr>
          <w:rFonts w:ascii="Arial" w:hAnsi="Arial"/>
          <w:color w:val="C0C0C0"/>
          <w:sz w:val="22"/>
        </w:rPr>
        <w:t>49:11</w:t>
      </w:r>
    </w:p>
    <w:p>
      <w:pPr>
        <w:spacing w:after="0"/>
      </w:pPr>
      <w:r>
        <w:rPr>
          <w:rFonts w:ascii="Arial" w:hAnsi="Arial"/>
          <w:sz w:val="22"/>
        </w:rPr>
        <w:t>You make money.</w:t>
      </w:r>
    </w:p>
    <w:p>
      <w:pPr>
        <w:spacing w:after="0"/>
      </w:pPr>
    </w:p>
    <w:p>
      <w:pPr>
        <w:spacing w:after="0"/>
      </w:pPr>
      <w:r>
        <w:rPr>
          <w:rFonts w:ascii="Arial" w:hAnsi="Arial"/>
          <w:color w:val="C0C0C0"/>
          <w:sz w:val="22"/>
        </w:rPr>
        <w:t>49:14</w:t>
      </w:r>
    </w:p>
    <w:p>
      <w:pPr>
        <w:spacing w:after="0"/>
      </w:pPr>
      <w:r>
        <w:rPr>
          <w:rFonts w:ascii="Arial" w:hAnsi="Arial"/>
          <w:sz w:val="22"/>
        </w:rPr>
        <w:t>You make large amounts of money. You create great, well.</w:t>
      </w:r>
    </w:p>
    <w:p>
      <w:pPr>
        <w:spacing w:after="0"/>
      </w:pPr>
    </w:p>
    <w:p>
      <w:pPr>
        <w:spacing w:after="0"/>
      </w:pPr>
      <w:r>
        <w:rPr>
          <w:rFonts w:ascii="Arial" w:hAnsi="Arial"/>
          <w:color w:val="C0C0C0"/>
          <w:sz w:val="22"/>
        </w:rPr>
        <w:t>49:21</w:t>
      </w:r>
    </w:p>
    <w:p>
      <w:pPr>
        <w:spacing w:after="0"/>
      </w:pPr>
      <w:r>
        <w:rPr>
          <w:rFonts w:ascii="Arial" w:hAnsi="Arial"/>
          <w:sz w:val="22"/>
        </w:rPr>
        <w:t>You are a money, man.</w:t>
      </w:r>
    </w:p>
    <w:p>
      <w:pPr>
        <w:spacing w:after="0"/>
      </w:pPr>
    </w:p>
    <w:p>
      <w:pPr>
        <w:spacing w:after="0"/>
      </w:pPr>
      <w:r>
        <w:rPr>
          <w:rFonts w:ascii="Arial" w:hAnsi="Arial"/>
          <w:color w:val="C0C0C0"/>
          <w:sz w:val="22"/>
        </w:rPr>
        <w:t>49:25</w:t>
      </w:r>
    </w:p>
    <w:p>
      <w:pPr>
        <w:spacing w:after="0"/>
      </w:pPr>
      <w:r>
        <w:rPr>
          <w:rFonts w:ascii="Arial" w:hAnsi="Arial"/>
          <w:sz w:val="22"/>
        </w:rPr>
        <w:t>You now do what you need to do to become ever more successful.</w:t>
      </w:r>
    </w:p>
    <w:p>
      <w:pPr>
        <w:spacing w:after="0"/>
      </w:pPr>
    </w:p>
    <w:p>
      <w:pPr>
        <w:spacing w:after="0"/>
      </w:pPr>
      <w:r>
        <w:rPr>
          <w:rFonts w:ascii="Arial" w:hAnsi="Arial"/>
          <w:color w:val="C0C0C0"/>
          <w:sz w:val="22"/>
        </w:rPr>
        <w:t>49:33</w:t>
      </w:r>
    </w:p>
    <w:p>
      <w:pPr>
        <w:spacing w:after="0"/>
      </w:pPr>
      <w:r>
        <w:rPr>
          <w:rFonts w:ascii="Arial" w:hAnsi="Arial"/>
          <w:sz w:val="22"/>
        </w:rPr>
        <w:t>abundance is your natural state of being.</w:t>
      </w:r>
    </w:p>
    <w:p>
      <w:pPr>
        <w:spacing w:after="0"/>
      </w:pPr>
    </w:p>
    <w:p>
      <w:pPr>
        <w:spacing w:after="0"/>
      </w:pPr>
      <w:r>
        <w:rPr>
          <w:rFonts w:ascii="Arial" w:hAnsi="Arial"/>
          <w:color w:val="C0C0C0"/>
          <w:sz w:val="22"/>
        </w:rPr>
        <w:t>49:38</w:t>
      </w:r>
    </w:p>
    <w:p>
      <w:pPr>
        <w:spacing w:after="0"/>
      </w:pPr>
      <w:r>
        <w:rPr>
          <w:rFonts w:ascii="Arial" w:hAnsi="Arial"/>
          <w:sz w:val="22"/>
        </w:rPr>
        <w:t>You now find it fun, easy and enjoyable. To achieve excellence in all areas of your life.</w:t>
      </w:r>
    </w:p>
    <w:p>
      <w:pPr>
        <w:spacing w:after="0"/>
      </w:pPr>
    </w:p>
    <w:p>
      <w:pPr>
        <w:spacing w:after="0"/>
      </w:pPr>
      <w:r>
        <w:rPr>
          <w:rFonts w:ascii="Arial" w:hAnsi="Arial"/>
          <w:color w:val="C0C0C0"/>
          <w:sz w:val="22"/>
        </w:rPr>
        <w:t>49:48</w:t>
      </w:r>
    </w:p>
    <w:p>
      <w:pPr>
        <w:spacing w:after="0"/>
      </w:pPr>
      <w:r>
        <w:rPr>
          <w:rFonts w:ascii="Arial" w:hAnsi="Arial"/>
          <w:sz w:val="22"/>
        </w:rPr>
        <w:t>You now attract positive and supportive people who help you to achieve your goal.</w:t>
      </w:r>
    </w:p>
    <w:p>
      <w:pPr>
        <w:spacing w:after="0"/>
      </w:pPr>
    </w:p>
    <w:p>
      <w:pPr>
        <w:spacing w:after="0"/>
      </w:pPr>
      <w:r>
        <w:rPr>
          <w:rFonts w:ascii="Arial" w:hAnsi="Arial"/>
          <w:color w:val="C0C0C0"/>
          <w:sz w:val="22"/>
        </w:rPr>
        <w:t>49:56</w:t>
      </w:r>
    </w:p>
    <w:p>
      <w:pPr>
        <w:spacing w:after="0"/>
      </w:pPr>
      <w:r>
        <w:rPr>
          <w:rFonts w:ascii="Arial" w:hAnsi="Arial"/>
          <w:sz w:val="22"/>
        </w:rPr>
        <w:t>You are motivated and determined to manage</w:t>
      </w:r>
    </w:p>
    <w:p>
      <w:pPr>
        <w:spacing w:after="0"/>
      </w:pPr>
    </w:p>
    <w:p>
      <w:pPr>
        <w:spacing w:after="0"/>
      </w:pPr>
      <w:r>
        <w:rPr>
          <w:rFonts w:ascii="Arial" w:hAnsi="Arial"/>
          <w:color w:val="C0C0C0"/>
          <w:sz w:val="22"/>
        </w:rPr>
        <w:t>50:00</w:t>
      </w:r>
    </w:p>
    <w:p>
      <w:pPr>
        <w:spacing w:after="0"/>
      </w:pPr>
      <w:r>
        <w:rPr>
          <w:rFonts w:ascii="Arial" w:hAnsi="Arial"/>
          <w:sz w:val="22"/>
        </w:rPr>
        <w:t>Test your dream.</w:t>
      </w:r>
    </w:p>
    <w:p>
      <w:pPr>
        <w:spacing w:after="0"/>
      </w:pPr>
    </w:p>
    <w:p>
      <w:pPr>
        <w:spacing w:after="0"/>
      </w:pPr>
      <w:r>
        <w:rPr>
          <w:rFonts w:ascii="Arial" w:hAnsi="Arial"/>
          <w:color w:val="C0C0C0"/>
          <w:sz w:val="22"/>
        </w:rPr>
        <w:t>50:03</w:t>
      </w:r>
    </w:p>
    <w:p>
      <w:pPr>
        <w:spacing w:after="0"/>
      </w:pPr>
      <w:r>
        <w:rPr>
          <w:rFonts w:ascii="Arial" w:hAnsi="Arial"/>
          <w:sz w:val="22"/>
        </w:rPr>
        <w:t>You are energetic, powerful, enthusiastic, and determined to succeed.</w:t>
      </w:r>
    </w:p>
    <w:p>
      <w:pPr>
        <w:spacing w:after="0"/>
      </w:pPr>
    </w:p>
    <w:p>
      <w:pPr>
        <w:spacing w:after="0"/>
      </w:pPr>
      <w:r>
        <w:rPr>
          <w:rFonts w:ascii="Arial" w:hAnsi="Arial"/>
          <w:color w:val="C0C0C0"/>
          <w:sz w:val="22"/>
        </w:rPr>
        <w:t>50:12</w:t>
      </w:r>
    </w:p>
    <w:p>
      <w:pPr>
        <w:spacing w:after="0"/>
      </w:pPr>
      <w:r>
        <w:rPr>
          <w:rFonts w:ascii="Arial" w:hAnsi="Arial"/>
          <w:sz w:val="22"/>
        </w:rPr>
        <w:t>You are passionate and excited about being truly financially success.</w:t>
      </w:r>
    </w:p>
    <w:p>
      <w:pPr>
        <w:spacing w:after="0"/>
      </w:pPr>
    </w:p>
    <w:p>
      <w:pPr>
        <w:spacing w:after="0"/>
      </w:pPr>
      <w:r>
        <w:rPr>
          <w:rFonts w:ascii="Arial" w:hAnsi="Arial"/>
          <w:color w:val="C0C0C0"/>
          <w:sz w:val="22"/>
        </w:rPr>
        <w:t>50:20</w:t>
      </w:r>
    </w:p>
    <w:p>
      <w:pPr>
        <w:spacing w:after="0"/>
      </w:pPr>
      <w:r>
        <w:rPr>
          <w:rFonts w:ascii="Arial" w:hAnsi="Arial"/>
          <w:sz w:val="22"/>
        </w:rPr>
        <w:t>You remain focused and clear on manifesting your goal.</w:t>
      </w:r>
    </w:p>
    <w:p>
      <w:pPr>
        <w:spacing w:after="0"/>
      </w:pPr>
    </w:p>
    <w:p>
      <w:pPr>
        <w:spacing w:after="0"/>
      </w:pPr>
      <w:r>
        <w:rPr>
          <w:rFonts w:ascii="Arial" w:hAnsi="Arial"/>
          <w:color w:val="C0C0C0"/>
          <w:sz w:val="22"/>
        </w:rPr>
        <w:t>50:27</w:t>
      </w:r>
    </w:p>
    <w:p>
      <w:pPr>
        <w:spacing w:after="0"/>
      </w:pPr>
      <w:r>
        <w:rPr>
          <w:rFonts w:ascii="Arial" w:hAnsi="Arial"/>
          <w:sz w:val="22"/>
        </w:rPr>
        <w:t>Every day, in every way you're feeling more prosperous and abundant.</w:t>
      </w:r>
    </w:p>
    <w:p>
      <w:pPr>
        <w:spacing w:after="0"/>
      </w:pPr>
    </w:p>
    <w:p>
      <w:pPr>
        <w:spacing w:after="0"/>
      </w:pPr>
      <w:r>
        <w:rPr>
          <w:rFonts w:ascii="Arial" w:hAnsi="Arial"/>
          <w:color w:val="C0C0C0"/>
          <w:sz w:val="22"/>
        </w:rPr>
        <w:t>50:35</w:t>
      </w:r>
    </w:p>
    <w:p>
      <w:pPr>
        <w:spacing w:after="0"/>
      </w:pPr>
      <w:r>
        <w:rPr>
          <w:rFonts w:ascii="Arial" w:hAnsi="Arial"/>
          <w:sz w:val="22"/>
        </w:rPr>
        <w:t>Every morning, you wake up, flooded with feelings of motivation, and enthusiasm.</w:t>
      </w:r>
    </w:p>
    <w:p>
      <w:pPr>
        <w:spacing w:after="0"/>
      </w:pPr>
    </w:p>
    <w:p>
      <w:pPr>
        <w:spacing w:after="0"/>
      </w:pPr>
      <w:r>
        <w:rPr>
          <w:rFonts w:ascii="Arial" w:hAnsi="Arial"/>
          <w:color w:val="C0C0C0"/>
          <w:sz w:val="22"/>
        </w:rPr>
        <w:t>50:44</w:t>
      </w:r>
    </w:p>
    <w:p>
      <w:pPr>
        <w:spacing w:after="0"/>
      </w:pPr>
      <w:r>
        <w:rPr>
          <w:rFonts w:ascii="Arial" w:hAnsi="Arial"/>
          <w:sz w:val="22"/>
        </w:rPr>
        <w:t>You practice See, hearing and feeling your perfect prosperity.</w:t>
      </w:r>
    </w:p>
    <w:p>
      <w:pPr>
        <w:spacing w:after="0"/>
      </w:pPr>
    </w:p>
    <w:p>
      <w:pPr>
        <w:spacing w:after="0"/>
      </w:pPr>
      <w:r>
        <w:rPr>
          <w:rFonts w:ascii="Arial" w:hAnsi="Arial"/>
          <w:color w:val="C0C0C0"/>
          <w:sz w:val="22"/>
        </w:rPr>
        <w:t>50:53</w:t>
      </w:r>
    </w:p>
    <w:p>
      <w:pPr>
        <w:spacing w:after="0"/>
      </w:pPr>
      <w:r>
        <w:rPr>
          <w:rFonts w:ascii="Arial" w:hAnsi="Arial"/>
          <w:sz w:val="22"/>
        </w:rPr>
        <w:t>With confidence and high self esteem, you now boldly claim your riches.</w:t>
      </w:r>
    </w:p>
    <w:p>
      <w:pPr>
        <w:spacing w:after="0"/>
      </w:pPr>
    </w:p>
    <w:p>
      <w:pPr>
        <w:spacing w:after="0"/>
      </w:pPr>
      <w:r>
        <w:rPr>
          <w:rFonts w:ascii="Arial" w:hAnsi="Arial"/>
          <w:color w:val="C0C0C0"/>
          <w:sz w:val="22"/>
        </w:rPr>
        <w:t>51:02</w:t>
      </w:r>
    </w:p>
    <w:p>
      <w:pPr>
        <w:spacing w:after="0"/>
      </w:pPr>
      <w:r>
        <w:rPr>
          <w:rFonts w:ascii="Arial" w:hAnsi="Arial"/>
          <w:sz w:val="22"/>
        </w:rPr>
        <w:t>You easily release the old unwanted to make way for the new.</w:t>
      </w:r>
    </w:p>
    <w:p>
      <w:pPr>
        <w:spacing w:after="0"/>
      </w:pPr>
    </w:p>
    <w:p>
      <w:pPr>
        <w:spacing w:after="0"/>
      </w:pPr>
      <w:r>
        <w:rPr>
          <w:rFonts w:ascii="Arial" w:hAnsi="Arial"/>
          <w:color w:val="C0C0C0"/>
          <w:sz w:val="22"/>
        </w:rPr>
        <w:t>51:09</w:t>
      </w:r>
    </w:p>
    <w:p>
      <w:pPr>
        <w:spacing w:after="0"/>
      </w:pPr>
      <w:r>
        <w:rPr>
          <w:rFonts w:ascii="Arial" w:hAnsi="Arial"/>
          <w:sz w:val="22"/>
        </w:rPr>
        <w:t>Your bills are paid on time and with love and gratitude.</w:t>
      </w:r>
    </w:p>
    <w:p>
      <w:pPr>
        <w:spacing w:after="0"/>
      </w:pPr>
    </w:p>
    <w:p>
      <w:pPr>
        <w:spacing w:after="0"/>
      </w:pPr>
      <w:r>
        <w:rPr>
          <w:rFonts w:ascii="Arial" w:hAnsi="Arial"/>
          <w:color w:val="C0C0C0"/>
          <w:sz w:val="22"/>
        </w:rPr>
        <w:t>51:16</w:t>
      </w:r>
    </w:p>
    <w:p>
      <w:pPr>
        <w:spacing w:after="0"/>
      </w:pPr>
      <w:r>
        <w:rPr>
          <w:rFonts w:ascii="Arial" w:hAnsi="Arial"/>
          <w:sz w:val="22"/>
        </w:rPr>
        <w:t>You are a revenue generating machine.</w:t>
      </w:r>
    </w:p>
    <w:p>
      <w:pPr>
        <w:spacing w:after="0"/>
      </w:pPr>
    </w:p>
    <w:p>
      <w:pPr>
        <w:spacing w:after="0"/>
      </w:pPr>
      <w:r>
        <w:rPr>
          <w:rFonts w:ascii="Arial" w:hAnsi="Arial"/>
          <w:color w:val="C0C0C0"/>
          <w:sz w:val="22"/>
        </w:rPr>
        <w:t>51:21</w:t>
      </w:r>
    </w:p>
    <w:p>
      <w:pPr>
        <w:spacing w:after="0"/>
      </w:pPr>
      <w:r>
        <w:rPr>
          <w:rFonts w:ascii="Arial" w:hAnsi="Arial"/>
          <w:sz w:val="22"/>
        </w:rPr>
        <w:t>You love what you do. And you do it as a labor of love.</w:t>
      </w:r>
    </w:p>
    <w:p>
      <w:pPr>
        <w:spacing w:after="0"/>
      </w:pPr>
    </w:p>
    <w:p>
      <w:pPr>
        <w:spacing w:after="0"/>
      </w:pPr>
      <w:r>
        <w:rPr>
          <w:rFonts w:ascii="Arial" w:hAnsi="Arial"/>
          <w:color w:val="C0C0C0"/>
          <w:sz w:val="22"/>
        </w:rPr>
        <w:t>51:28</w:t>
      </w:r>
    </w:p>
    <w:p>
      <w:pPr>
        <w:spacing w:after="0"/>
      </w:pPr>
      <w:r>
        <w:rPr>
          <w:rFonts w:ascii="Arial" w:hAnsi="Arial"/>
          <w:sz w:val="22"/>
        </w:rPr>
        <w:t>With fun and laughter you easily and effortlessly handle your finances.</w:t>
      </w:r>
    </w:p>
    <w:p>
      <w:pPr>
        <w:spacing w:after="0"/>
      </w:pPr>
    </w:p>
    <w:p>
      <w:pPr>
        <w:spacing w:after="0"/>
      </w:pPr>
      <w:r>
        <w:rPr>
          <w:rFonts w:ascii="Arial" w:hAnsi="Arial"/>
          <w:color w:val="C0C0C0"/>
          <w:sz w:val="22"/>
        </w:rPr>
        <w:t>51:37</w:t>
      </w:r>
    </w:p>
    <w:p>
      <w:pPr>
        <w:spacing w:after="0"/>
      </w:pPr>
      <w:r>
        <w:rPr>
          <w:rFonts w:ascii="Arial" w:hAnsi="Arial"/>
          <w:sz w:val="22"/>
        </w:rPr>
        <w:t>You love making money because you deserve your well.</w:t>
      </w:r>
    </w:p>
    <w:p>
      <w:pPr>
        <w:spacing w:after="0"/>
      </w:pPr>
    </w:p>
    <w:p>
      <w:pPr>
        <w:spacing w:after="0"/>
      </w:pPr>
      <w:r>
        <w:rPr>
          <w:rFonts w:ascii="Arial" w:hAnsi="Arial"/>
          <w:color w:val="C0C0C0"/>
          <w:sz w:val="22"/>
        </w:rPr>
        <w:t>51:43</w:t>
      </w:r>
    </w:p>
    <w:p>
      <w:pPr>
        <w:spacing w:after="0"/>
      </w:pPr>
      <w:r>
        <w:rPr>
          <w:rFonts w:ascii="Arial" w:hAnsi="Arial"/>
          <w:sz w:val="22"/>
        </w:rPr>
        <w:t>You are grateful for your ever increasing absolute financial freedom.</w:t>
      </w:r>
    </w:p>
    <w:p>
      <w:pPr>
        <w:spacing w:after="0"/>
      </w:pPr>
    </w:p>
    <w:p>
      <w:pPr>
        <w:spacing w:after="0"/>
      </w:pPr>
      <w:r>
        <w:rPr>
          <w:rFonts w:ascii="Arial" w:hAnsi="Arial"/>
          <w:color w:val="C0C0C0"/>
          <w:sz w:val="22"/>
        </w:rPr>
        <w:t>51:51</w:t>
      </w:r>
    </w:p>
    <w:p>
      <w:pPr>
        <w:spacing w:after="0"/>
      </w:pPr>
      <w:r>
        <w:rPr>
          <w:rFonts w:ascii="Arial" w:hAnsi="Arial"/>
          <w:sz w:val="22"/>
        </w:rPr>
        <w:t>Every day, you are learning that there's more than enough to share, spare, spend and say</w:t>
      </w:r>
    </w:p>
    <w:p>
      <w:pPr>
        <w:spacing w:after="0"/>
      </w:pPr>
    </w:p>
    <w:p>
      <w:pPr>
        <w:spacing w:after="0"/>
      </w:pPr>
      <w:r>
        <w:rPr>
          <w:rFonts w:ascii="Arial" w:hAnsi="Arial"/>
          <w:color w:val="C0C0C0"/>
          <w:sz w:val="22"/>
        </w:rPr>
        <w:t>52:01</w:t>
      </w:r>
    </w:p>
    <w:p>
      <w:pPr>
        <w:spacing w:after="0"/>
      </w:pPr>
      <w:r>
        <w:rPr>
          <w:rFonts w:ascii="Arial" w:hAnsi="Arial"/>
          <w:sz w:val="22"/>
        </w:rPr>
        <w:t>with a positive and optimistic attitude, you graciously get back from what you receive.</w:t>
      </w:r>
    </w:p>
    <w:p>
      <w:pPr>
        <w:spacing w:after="0"/>
      </w:pPr>
    </w:p>
    <w:p>
      <w:pPr>
        <w:spacing w:after="0"/>
      </w:pPr>
      <w:r>
        <w:rPr>
          <w:rFonts w:ascii="Arial" w:hAnsi="Arial"/>
          <w:color w:val="C0C0C0"/>
          <w:sz w:val="22"/>
        </w:rPr>
        <w:t>52:10</w:t>
      </w:r>
    </w:p>
    <w:p>
      <w:pPr>
        <w:spacing w:after="0"/>
      </w:pPr>
      <w:r>
        <w:rPr>
          <w:rFonts w:ascii="Arial" w:hAnsi="Arial"/>
          <w:sz w:val="22"/>
        </w:rPr>
        <w:t>With trust and faith, we now released the whole to make way for the NIF.</w:t>
      </w:r>
    </w:p>
    <w:p>
      <w:pPr>
        <w:spacing w:after="0"/>
      </w:pPr>
    </w:p>
    <w:p>
      <w:pPr>
        <w:spacing w:after="0"/>
      </w:pPr>
      <w:r>
        <w:rPr>
          <w:rFonts w:ascii="Arial" w:hAnsi="Arial"/>
          <w:color w:val="C0C0C0"/>
          <w:sz w:val="22"/>
        </w:rPr>
        <w:t>52:17</w:t>
      </w:r>
    </w:p>
    <w:p>
      <w:pPr>
        <w:spacing w:after="0"/>
      </w:pPr>
      <w:r>
        <w:rPr>
          <w:rFonts w:ascii="Arial" w:hAnsi="Arial"/>
          <w:sz w:val="22"/>
        </w:rPr>
        <w:t>You now follow in the footsteps of the most loving and philanthropic people.</w:t>
      </w:r>
    </w:p>
    <w:p>
      <w:pPr>
        <w:spacing w:after="0"/>
      </w:pPr>
    </w:p>
    <w:p>
      <w:pPr>
        <w:spacing w:after="0"/>
      </w:pPr>
      <w:r>
        <w:rPr>
          <w:rFonts w:ascii="Arial" w:hAnsi="Arial"/>
          <w:color w:val="C0C0C0"/>
          <w:sz w:val="22"/>
        </w:rPr>
        <w:t>52:25</w:t>
      </w:r>
    </w:p>
    <w:p>
      <w:pPr>
        <w:spacing w:after="0"/>
      </w:pPr>
      <w:r>
        <w:rPr>
          <w:rFonts w:ascii="Arial" w:hAnsi="Arial"/>
          <w:sz w:val="22"/>
        </w:rPr>
        <w:t>Your wealth allows you to enjoy the responsibilities of caring for yourself,</w:t>
      </w:r>
    </w:p>
    <w:p>
      <w:pPr>
        <w:spacing w:after="0"/>
      </w:pPr>
    </w:p>
    <w:p>
      <w:pPr>
        <w:spacing w:after="0"/>
      </w:pPr>
      <w:r>
        <w:rPr>
          <w:rFonts w:ascii="Arial" w:hAnsi="Arial"/>
          <w:color w:val="C0C0C0"/>
          <w:sz w:val="22"/>
        </w:rPr>
        <w:t>52:32</w:t>
      </w:r>
    </w:p>
    <w:p>
      <w:pPr>
        <w:spacing w:after="0"/>
      </w:pPr>
      <w:r>
        <w:rPr>
          <w:rFonts w:ascii="Arial" w:hAnsi="Arial"/>
          <w:sz w:val="22"/>
        </w:rPr>
        <w:t>your family and anyone else you choose.</w:t>
      </w:r>
    </w:p>
    <w:p>
      <w:pPr>
        <w:spacing w:after="0"/>
      </w:pPr>
    </w:p>
    <w:p>
      <w:pPr>
        <w:spacing w:after="0"/>
      </w:pPr>
      <w:r>
        <w:rPr>
          <w:rFonts w:ascii="Arial" w:hAnsi="Arial"/>
          <w:color w:val="C0C0C0"/>
          <w:sz w:val="22"/>
        </w:rPr>
        <w:t>52:37</w:t>
      </w:r>
    </w:p>
    <w:p>
      <w:pPr>
        <w:spacing w:after="0"/>
      </w:pPr>
      <w:r>
        <w:rPr>
          <w:rFonts w:ascii="Arial" w:hAnsi="Arial"/>
          <w:sz w:val="22"/>
        </w:rPr>
        <w:t>You now find yourself more worthy and deserving of wealth success.</w:t>
      </w:r>
    </w:p>
    <w:p>
      <w:pPr>
        <w:spacing w:after="0"/>
      </w:pPr>
    </w:p>
    <w:p>
      <w:pPr>
        <w:spacing w:after="0"/>
      </w:pPr>
      <w:r>
        <w:rPr>
          <w:rFonts w:ascii="Arial" w:hAnsi="Arial"/>
          <w:color w:val="C0C0C0"/>
          <w:sz w:val="22"/>
        </w:rPr>
        <w:t>52:44</w:t>
      </w:r>
    </w:p>
    <w:p>
      <w:pPr>
        <w:spacing w:after="0"/>
      </w:pPr>
      <w:r>
        <w:rPr>
          <w:rFonts w:ascii="Arial" w:hAnsi="Arial"/>
          <w:sz w:val="22"/>
        </w:rPr>
        <w:t>The nature of the universe is one that supplies well, and abundance to all who are willing to re see</w:t>
      </w:r>
    </w:p>
    <w:p>
      <w:pPr>
        <w:spacing w:after="0"/>
      </w:pPr>
    </w:p>
    <w:p>
      <w:pPr>
        <w:spacing w:after="0"/>
      </w:pPr>
      <w:r>
        <w:rPr>
          <w:rFonts w:ascii="Arial" w:hAnsi="Arial"/>
          <w:color w:val="C0C0C0"/>
          <w:sz w:val="22"/>
        </w:rPr>
        <w:t>52:53</w:t>
      </w:r>
    </w:p>
    <w:p>
      <w:pPr>
        <w:spacing w:after="0"/>
      </w:pPr>
      <w:r>
        <w:rPr>
          <w:rFonts w:ascii="Arial" w:hAnsi="Arial"/>
          <w:sz w:val="22"/>
        </w:rPr>
        <w:t>you now allow yourself to enjoy the wealth that you create.</w:t>
      </w:r>
    </w:p>
    <w:p>
      <w:pPr>
        <w:spacing w:after="0"/>
      </w:pPr>
    </w:p>
    <w:p>
      <w:pPr>
        <w:spacing w:after="0"/>
      </w:pPr>
      <w:r>
        <w:rPr>
          <w:rFonts w:ascii="Arial" w:hAnsi="Arial"/>
          <w:color w:val="C0C0C0"/>
          <w:sz w:val="22"/>
        </w:rPr>
        <w:t>52:59</w:t>
      </w:r>
    </w:p>
    <w:p>
      <w:pPr>
        <w:spacing w:after="0"/>
      </w:pPr>
      <w:r>
        <w:rPr>
          <w:rFonts w:ascii="Arial" w:hAnsi="Arial"/>
          <w:sz w:val="22"/>
        </w:rPr>
        <w:t>You now easily attract new opportunities that lead to ever greater success.</w:t>
      </w:r>
    </w:p>
    <w:p>
      <w:pPr>
        <w:spacing w:after="0"/>
      </w:pPr>
    </w:p>
    <w:p>
      <w:pPr>
        <w:spacing w:after="0"/>
      </w:pPr>
      <w:r>
        <w:rPr>
          <w:rFonts w:ascii="Arial" w:hAnsi="Arial"/>
          <w:color w:val="C0C0C0"/>
          <w:sz w:val="22"/>
        </w:rPr>
        <w:t>53:07</w:t>
      </w:r>
    </w:p>
    <w:p>
      <w:pPr>
        <w:spacing w:after="0"/>
      </w:pPr>
      <w:r>
        <w:rPr>
          <w:rFonts w:ascii="Arial" w:hAnsi="Arial"/>
          <w:sz w:val="22"/>
        </w:rPr>
        <w:t>Your outgoing and friendly nature helps people to respond positively to you.</w:t>
      </w:r>
    </w:p>
    <w:p>
      <w:pPr>
        <w:spacing w:after="0"/>
      </w:pPr>
    </w:p>
    <w:p>
      <w:pPr>
        <w:spacing w:after="0"/>
      </w:pPr>
      <w:r>
        <w:rPr>
          <w:rFonts w:ascii="Arial" w:hAnsi="Arial"/>
          <w:color w:val="C0C0C0"/>
          <w:sz w:val="22"/>
        </w:rPr>
        <w:t>53:15</w:t>
      </w:r>
    </w:p>
    <w:p>
      <w:pPr>
        <w:spacing w:after="0"/>
      </w:pPr>
      <w:r>
        <w:rPr>
          <w:rFonts w:ascii="Arial" w:hAnsi="Arial"/>
          <w:sz w:val="22"/>
        </w:rPr>
        <w:t>Now imagine that you've just had a wonderful rest and the beach. And that you stand up and walk down the waters that</w:t>
      </w:r>
    </w:p>
    <w:p>
      <w:pPr>
        <w:spacing w:after="0"/>
      </w:pPr>
    </w:p>
    <w:p>
      <w:pPr>
        <w:spacing w:after="0"/>
      </w:pPr>
      <w:r>
        <w:rPr>
          <w:rFonts w:ascii="Arial" w:hAnsi="Arial"/>
          <w:color w:val="C0C0C0"/>
          <w:sz w:val="22"/>
        </w:rPr>
        <w:t>53:25</w:t>
      </w:r>
    </w:p>
    <w:p>
      <w:pPr>
        <w:spacing w:after="0"/>
      </w:pPr>
      <w:r>
        <w:rPr>
          <w:rFonts w:ascii="Arial" w:hAnsi="Arial"/>
          <w:sz w:val="22"/>
        </w:rPr>
        <w:t>feel the power of the waves washing in upon the shore,</w:t>
      </w:r>
    </w:p>
    <w:p>
      <w:pPr>
        <w:spacing w:after="0"/>
      </w:pPr>
    </w:p>
    <w:p>
      <w:pPr>
        <w:spacing w:after="0"/>
      </w:pPr>
      <w:r>
        <w:rPr>
          <w:rFonts w:ascii="Arial" w:hAnsi="Arial"/>
          <w:color w:val="C0C0C0"/>
          <w:sz w:val="22"/>
        </w:rPr>
        <w:t>53:30</w:t>
      </w:r>
    </w:p>
    <w:p>
      <w:pPr>
        <w:spacing w:after="0"/>
      </w:pPr>
      <w:r>
        <w:rPr>
          <w:rFonts w:ascii="Arial" w:hAnsi="Arial"/>
          <w:sz w:val="22"/>
        </w:rPr>
        <w:t>the vastness of the sky and the warm sun shining down upon you.</w:t>
      </w:r>
    </w:p>
    <w:p>
      <w:pPr>
        <w:spacing w:after="0"/>
      </w:pPr>
    </w:p>
    <w:p>
      <w:pPr>
        <w:spacing w:after="0"/>
      </w:pPr>
      <w:r>
        <w:rPr>
          <w:rFonts w:ascii="Arial" w:hAnsi="Arial"/>
          <w:color w:val="C0C0C0"/>
          <w:sz w:val="22"/>
        </w:rPr>
        <w:t>53:35</w:t>
      </w:r>
    </w:p>
    <w:p>
      <w:pPr>
        <w:spacing w:after="0"/>
      </w:pPr>
      <w:r>
        <w:rPr>
          <w:rFonts w:ascii="Arial" w:hAnsi="Arial"/>
          <w:sz w:val="22"/>
        </w:rPr>
        <w:t>feel as if you are already truly successful, well,</w:t>
      </w:r>
    </w:p>
    <w:p>
      <w:pPr>
        <w:spacing w:after="0"/>
      </w:pPr>
    </w:p>
    <w:p>
      <w:pPr>
        <w:spacing w:after="0"/>
      </w:pPr>
      <w:r>
        <w:rPr>
          <w:rFonts w:ascii="Arial" w:hAnsi="Arial"/>
          <w:color w:val="C0C0C0"/>
          <w:sz w:val="22"/>
        </w:rPr>
        <w:t>53:41</w:t>
      </w:r>
    </w:p>
    <w:p>
      <w:pPr>
        <w:spacing w:after="0"/>
      </w:pPr>
      <w:r>
        <w:rPr>
          <w:rFonts w:ascii="Arial" w:hAnsi="Arial"/>
          <w:sz w:val="22"/>
        </w:rPr>
        <w:t>living a life of prosperity and abundance.</w:t>
      </w:r>
    </w:p>
    <w:p>
      <w:pPr>
        <w:spacing w:after="0"/>
      </w:pPr>
    </w:p>
    <w:p>
      <w:pPr>
        <w:spacing w:after="0"/>
      </w:pPr>
      <w:r>
        <w:rPr>
          <w:rFonts w:ascii="Arial" w:hAnsi="Arial"/>
          <w:color w:val="C0C0C0"/>
          <w:sz w:val="22"/>
        </w:rPr>
        <w:t>53:49</w:t>
      </w:r>
    </w:p>
    <w:p>
      <w:pPr>
        <w:spacing w:after="0"/>
      </w:pPr>
      <w:r>
        <w:rPr>
          <w:rFonts w:ascii="Arial" w:hAnsi="Arial"/>
          <w:sz w:val="22"/>
        </w:rPr>
        <w:t>And as you feel this, you'll repeat the following suggestions in your mind.</w:t>
      </w:r>
    </w:p>
    <w:p>
      <w:pPr>
        <w:spacing w:after="0"/>
      </w:pPr>
    </w:p>
    <w:p>
      <w:pPr>
        <w:spacing w:after="0"/>
      </w:pPr>
      <w:r>
        <w:rPr>
          <w:rFonts w:ascii="Arial" w:hAnsi="Arial"/>
          <w:color w:val="C0C0C0"/>
          <w:sz w:val="22"/>
        </w:rPr>
        <w:t>53:56</w:t>
      </w:r>
    </w:p>
    <w:p>
      <w:pPr>
        <w:spacing w:after="0"/>
      </w:pPr>
      <w:r>
        <w:rPr>
          <w:rFonts w:ascii="Arial" w:hAnsi="Arial"/>
          <w:sz w:val="22"/>
        </w:rPr>
        <w:t>You'll let your thoughts echo out over the waters to double back in upon themselves to fill your mind to become your reality.</w:t>
      </w:r>
    </w:p>
    <w:p>
      <w:pPr>
        <w:spacing w:after="0"/>
      </w:pPr>
    </w:p>
    <w:p>
      <w:pPr>
        <w:spacing w:after="0"/>
      </w:pPr>
      <w:r>
        <w:rPr>
          <w:rFonts w:ascii="Arial" w:hAnsi="Arial"/>
          <w:color w:val="C0C0C0"/>
          <w:sz w:val="22"/>
        </w:rPr>
        <w:t>54:10</w:t>
      </w:r>
    </w:p>
    <w:p>
      <w:pPr>
        <w:spacing w:after="0"/>
      </w:pPr>
      <w:r>
        <w:rPr>
          <w:rFonts w:ascii="Arial" w:hAnsi="Arial"/>
          <w:sz w:val="22"/>
        </w:rPr>
        <w:t>Every day, in every way I grow more and more successful.</w:t>
      </w:r>
    </w:p>
    <w:p>
      <w:pPr>
        <w:spacing w:after="0"/>
      </w:pPr>
    </w:p>
    <w:p>
      <w:pPr>
        <w:spacing w:after="0"/>
      </w:pPr>
      <w:r>
        <w:rPr>
          <w:rFonts w:ascii="Arial" w:hAnsi="Arial"/>
          <w:color w:val="C0C0C0"/>
          <w:sz w:val="22"/>
        </w:rPr>
        <w:t>54:18</w:t>
      </w:r>
    </w:p>
    <w:p>
      <w:pPr>
        <w:spacing w:after="0"/>
      </w:pPr>
      <w:r>
        <w:rPr>
          <w:rFonts w:ascii="Arial" w:hAnsi="Arial"/>
          <w:sz w:val="22"/>
        </w:rPr>
        <w:t>My creative thinking is now allowing me to manifest prosperity in all aspects of my life.</w:t>
      </w:r>
    </w:p>
    <w:p>
      <w:pPr>
        <w:spacing w:after="0"/>
      </w:pPr>
    </w:p>
    <w:p>
      <w:pPr>
        <w:spacing w:after="0"/>
      </w:pPr>
      <w:r>
        <w:rPr>
          <w:rFonts w:ascii="Arial" w:hAnsi="Arial"/>
          <w:color w:val="C0C0C0"/>
          <w:sz w:val="22"/>
        </w:rPr>
        <w:t>54:29</w:t>
      </w:r>
    </w:p>
    <w:p>
      <w:pPr>
        <w:spacing w:after="0"/>
      </w:pPr>
      <w:r>
        <w:rPr>
          <w:rFonts w:ascii="Arial" w:hAnsi="Arial"/>
          <w:sz w:val="22"/>
        </w:rPr>
        <w:t>I make money, I make large amounts of money.</w:t>
      </w:r>
    </w:p>
    <w:p>
      <w:pPr>
        <w:spacing w:after="0"/>
      </w:pPr>
    </w:p>
    <w:p>
      <w:pPr>
        <w:spacing w:after="0"/>
      </w:pPr>
      <w:r>
        <w:rPr>
          <w:rFonts w:ascii="Arial" w:hAnsi="Arial"/>
          <w:color w:val="C0C0C0"/>
          <w:sz w:val="22"/>
        </w:rPr>
        <w:t>54:34</w:t>
      </w:r>
    </w:p>
    <w:p>
      <w:pPr>
        <w:spacing w:after="0"/>
      </w:pPr>
      <w:r>
        <w:rPr>
          <w:rFonts w:ascii="Arial" w:hAnsi="Arial"/>
          <w:sz w:val="22"/>
        </w:rPr>
        <w:t>I create exceptional success.</w:t>
      </w:r>
    </w:p>
    <w:p>
      <w:pPr>
        <w:spacing w:after="0"/>
      </w:pPr>
    </w:p>
    <w:p>
      <w:pPr>
        <w:spacing w:after="0"/>
      </w:pPr>
      <w:r>
        <w:rPr>
          <w:rFonts w:ascii="Arial" w:hAnsi="Arial"/>
          <w:color w:val="C0C0C0"/>
          <w:sz w:val="22"/>
        </w:rPr>
        <w:t>54:40</w:t>
      </w:r>
    </w:p>
    <w:p>
      <w:pPr>
        <w:spacing w:after="0"/>
      </w:pPr>
      <w:r>
        <w:rPr>
          <w:rFonts w:ascii="Arial" w:hAnsi="Arial"/>
          <w:sz w:val="22"/>
        </w:rPr>
        <w:t>I am a Money Magnet</w:t>
      </w:r>
    </w:p>
    <w:p>
      <w:pPr>
        <w:spacing w:after="0"/>
      </w:pPr>
    </w:p>
    <w:p>
      <w:pPr>
        <w:spacing w:after="0"/>
      </w:pPr>
      <w:r>
        <w:rPr>
          <w:rFonts w:ascii="Arial" w:hAnsi="Arial"/>
          <w:color w:val="C0C0C0"/>
          <w:sz w:val="22"/>
        </w:rPr>
        <w:t>54:45</w:t>
      </w:r>
    </w:p>
    <w:p>
      <w:pPr>
        <w:spacing w:after="0"/>
      </w:pPr>
      <w:r>
        <w:rPr>
          <w:rFonts w:ascii="Arial" w:hAnsi="Arial"/>
          <w:sz w:val="22"/>
        </w:rPr>
        <w:t>and now do what I need to do to become ever more successful.</w:t>
      </w:r>
    </w:p>
    <w:p>
      <w:pPr>
        <w:spacing w:after="0"/>
      </w:pPr>
    </w:p>
    <w:p>
      <w:pPr>
        <w:spacing w:after="0"/>
      </w:pPr>
      <w:r>
        <w:rPr>
          <w:rFonts w:ascii="Arial" w:hAnsi="Arial"/>
          <w:color w:val="C0C0C0"/>
          <w:sz w:val="22"/>
        </w:rPr>
        <w:t>54:52</w:t>
      </w:r>
    </w:p>
    <w:p>
      <w:pPr>
        <w:spacing w:after="0"/>
      </w:pPr>
      <w:r>
        <w:rPr>
          <w:rFonts w:ascii="Arial" w:hAnsi="Arial"/>
          <w:sz w:val="22"/>
        </w:rPr>
        <w:t>abundance is my natural state of being</w:t>
      </w:r>
    </w:p>
    <w:p>
      <w:pPr>
        <w:spacing w:after="0"/>
      </w:pPr>
    </w:p>
    <w:p>
      <w:pPr>
        <w:spacing w:after="0"/>
      </w:pPr>
      <w:r>
        <w:rPr>
          <w:rFonts w:ascii="Arial" w:hAnsi="Arial"/>
          <w:color w:val="C0C0C0"/>
          <w:sz w:val="22"/>
        </w:rPr>
        <w:t>54:57</w:t>
      </w:r>
    </w:p>
    <w:p>
      <w:pPr>
        <w:spacing w:after="0"/>
      </w:pPr>
      <w:r>
        <w:rPr>
          <w:rFonts w:ascii="Arial" w:hAnsi="Arial"/>
          <w:sz w:val="22"/>
        </w:rPr>
        <w:t>and now find it fun easy</w:t>
      </w:r>
    </w:p>
    <w:p>
      <w:pPr>
        <w:spacing w:after="0"/>
      </w:pPr>
    </w:p>
    <w:p>
      <w:pPr>
        <w:spacing w:after="0"/>
      </w:pPr>
      <w:r>
        <w:rPr>
          <w:rFonts w:ascii="Arial" w:hAnsi="Arial"/>
          <w:color w:val="C0C0C0"/>
          <w:sz w:val="22"/>
        </w:rPr>
        <w:t>55:00</w:t>
      </w:r>
    </w:p>
    <w:p>
      <w:pPr>
        <w:spacing w:after="0"/>
      </w:pPr>
      <w:r>
        <w:rPr>
          <w:rFonts w:ascii="Arial" w:hAnsi="Arial"/>
          <w:sz w:val="22"/>
        </w:rPr>
        <w:t>and enjoyable to achieve excellence in all areas of my life.</w:t>
      </w:r>
    </w:p>
    <w:p>
      <w:pPr>
        <w:spacing w:after="0"/>
      </w:pPr>
    </w:p>
    <w:p>
      <w:pPr>
        <w:spacing w:after="0"/>
      </w:pPr>
      <w:r>
        <w:rPr>
          <w:rFonts w:ascii="Arial" w:hAnsi="Arial"/>
          <w:color w:val="C0C0C0"/>
          <w:sz w:val="22"/>
        </w:rPr>
        <w:t>55:07</w:t>
      </w:r>
    </w:p>
    <w:p>
      <w:pPr>
        <w:spacing w:after="0"/>
      </w:pPr>
      <w:r>
        <w:rPr>
          <w:rFonts w:ascii="Arial" w:hAnsi="Arial"/>
          <w:sz w:val="22"/>
        </w:rPr>
        <w:t>I now attract positive and supportive people who helped me to achieve my goals.</w:t>
      </w:r>
    </w:p>
    <w:p>
      <w:pPr>
        <w:spacing w:after="0"/>
      </w:pPr>
    </w:p>
    <w:p>
      <w:pPr>
        <w:spacing w:after="0"/>
      </w:pPr>
      <w:r>
        <w:rPr>
          <w:rFonts w:ascii="Arial" w:hAnsi="Arial"/>
          <w:color w:val="C0C0C0"/>
          <w:sz w:val="22"/>
        </w:rPr>
        <w:t>55:17</w:t>
      </w:r>
    </w:p>
    <w:p>
      <w:pPr>
        <w:spacing w:after="0"/>
      </w:pPr>
      <w:r>
        <w:rPr>
          <w:rFonts w:ascii="Arial" w:hAnsi="Arial"/>
          <w:sz w:val="22"/>
        </w:rPr>
        <w:t>I am motivated and determined to manifest my dream.</w:t>
      </w:r>
    </w:p>
    <w:p>
      <w:pPr>
        <w:spacing w:after="0"/>
      </w:pPr>
    </w:p>
    <w:p>
      <w:pPr>
        <w:spacing w:after="0"/>
      </w:pPr>
      <w:r>
        <w:rPr>
          <w:rFonts w:ascii="Arial" w:hAnsi="Arial"/>
          <w:color w:val="C0C0C0"/>
          <w:sz w:val="22"/>
        </w:rPr>
        <w:t>55:24</w:t>
      </w:r>
    </w:p>
    <w:p>
      <w:pPr>
        <w:spacing w:after="0"/>
      </w:pPr>
      <w:r>
        <w:rPr>
          <w:rFonts w:ascii="Arial" w:hAnsi="Arial"/>
          <w:sz w:val="22"/>
        </w:rPr>
        <w:t>I am energetic, powerful, enthusiastic and determined to succeed.</w:t>
      </w:r>
    </w:p>
    <w:p>
      <w:pPr>
        <w:spacing w:after="0"/>
      </w:pPr>
    </w:p>
    <w:p>
      <w:pPr>
        <w:spacing w:after="0"/>
      </w:pPr>
      <w:r>
        <w:rPr>
          <w:rFonts w:ascii="Arial" w:hAnsi="Arial"/>
          <w:color w:val="C0C0C0"/>
          <w:sz w:val="22"/>
        </w:rPr>
        <w:t>55:33</w:t>
      </w:r>
    </w:p>
    <w:p>
      <w:pPr>
        <w:spacing w:after="0"/>
      </w:pPr>
      <w:r>
        <w:rPr>
          <w:rFonts w:ascii="Arial" w:hAnsi="Arial"/>
          <w:sz w:val="22"/>
        </w:rPr>
        <w:t>I am passionate and excited about being truly financially successful.</w:t>
      </w:r>
    </w:p>
    <w:p>
      <w:pPr>
        <w:spacing w:after="0"/>
      </w:pPr>
    </w:p>
    <w:p>
      <w:pPr>
        <w:spacing w:after="0"/>
      </w:pPr>
      <w:r>
        <w:rPr>
          <w:rFonts w:ascii="Arial" w:hAnsi="Arial"/>
          <w:color w:val="C0C0C0"/>
          <w:sz w:val="22"/>
        </w:rPr>
        <w:t>55:41</w:t>
      </w:r>
    </w:p>
    <w:p>
      <w:pPr>
        <w:spacing w:after="0"/>
      </w:pPr>
      <w:r>
        <w:rPr>
          <w:rFonts w:ascii="Arial" w:hAnsi="Arial"/>
          <w:sz w:val="22"/>
        </w:rPr>
        <w:t>I remain focused and clear on manifesting my goal.</w:t>
      </w:r>
    </w:p>
    <w:p>
      <w:pPr>
        <w:spacing w:after="0"/>
      </w:pPr>
    </w:p>
    <w:p>
      <w:pPr>
        <w:spacing w:after="0"/>
      </w:pPr>
      <w:r>
        <w:rPr>
          <w:rFonts w:ascii="Arial" w:hAnsi="Arial"/>
          <w:color w:val="C0C0C0"/>
          <w:sz w:val="22"/>
        </w:rPr>
        <w:t>55:47</w:t>
      </w:r>
    </w:p>
    <w:p>
      <w:pPr>
        <w:spacing w:after="0"/>
      </w:pPr>
      <w:r>
        <w:rPr>
          <w:rFonts w:ascii="Arial" w:hAnsi="Arial"/>
          <w:sz w:val="22"/>
        </w:rPr>
        <w:t>Every day, in every way I am feeling more prosperous and abundant.</w:t>
      </w:r>
    </w:p>
    <w:p>
      <w:pPr>
        <w:spacing w:after="0"/>
      </w:pPr>
    </w:p>
    <w:p>
      <w:pPr>
        <w:spacing w:after="0"/>
      </w:pPr>
      <w:r>
        <w:rPr>
          <w:rFonts w:ascii="Arial" w:hAnsi="Arial"/>
          <w:color w:val="C0C0C0"/>
          <w:sz w:val="22"/>
        </w:rPr>
        <w:t>55:55</w:t>
      </w:r>
    </w:p>
    <w:p>
      <w:pPr>
        <w:spacing w:after="0"/>
      </w:pPr>
      <w:r>
        <w:rPr>
          <w:rFonts w:ascii="Arial" w:hAnsi="Arial"/>
          <w:sz w:val="22"/>
        </w:rPr>
        <w:t>Every morning I wake up and loaded with feelings of motivation and enthusiasm.</w:t>
      </w:r>
    </w:p>
    <w:p>
      <w:pPr>
        <w:spacing w:after="0"/>
      </w:pPr>
    </w:p>
    <w:p>
      <w:pPr>
        <w:spacing w:after="0"/>
      </w:pPr>
      <w:r>
        <w:rPr>
          <w:rFonts w:ascii="Arial" w:hAnsi="Arial"/>
          <w:color w:val="C0C0C0"/>
          <w:sz w:val="22"/>
        </w:rPr>
        <w:t>56:05</w:t>
      </w:r>
    </w:p>
    <w:p>
      <w:pPr>
        <w:spacing w:after="0"/>
      </w:pPr>
      <w:r>
        <w:rPr>
          <w:rFonts w:ascii="Arial" w:hAnsi="Arial"/>
          <w:sz w:val="22"/>
        </w:rPr>
        <w:t>I practice See, hearing and feeling my perfect prosperity</w:t>
      </w:r>
    </w:p>
    <w:p>
      <w:pPr>
        <w:spacing w:after="0"/>
      </w:pPr>
    </w:p>
    <w:p>
      <w:pPr>
        <w:spacing w:after="0"/>
      </w:pPr>
      <w:r>
        <w:rPr>
          <w:rFonts w:ascii="Arial" w:hAnsi="Arial"/>
          <w:color w:val="C0C0C0"/>
          <w:sz w:val="22"/>
        </w:rPr>
        <w:t>56:14</w:t>
      </w:r>
    </w:p>
    <w:p>
      <w:pPr>
        <w:spacing w:after="0"/>
      </w:pPr>
      <w:r>
        <w:rPr>
          <w:rFonts w:ascii="Arial" w:hAnsi="Arial"/>
          <w:sz w:val="22"/>
        </w:rPr>
        <w:t>with confidence and high self esteem and now boldly claim my riches.</w:t>
      </w:r>
    </w:p>
    <w:p>
      <w:pPr>
        <w:spacing w:after="0"/>
      </w:pPr>
    </w:p>
    <w:p>
      <w:pPr>
        <w:spacing w:after="0"/>
      </w:pPr>
      <w:r>
        <w:rPr>
          <w:rFonts w:ascii="Arial" w:hAnsi="Arial"/>
          <w:color w:val="C0C0C0"/>
          <w:sz w:val="22"/>
        </w:rPr>
        <w:t>56:21</w:t>
      </w:r>
    </w:p>
    <w:p>
      <w:pPr>
        <w:spacing w:after="0"/>
      </w:pPr>
      <w:r>
        <w:rPr>
          <w:rFonts w:ascii="Arial" w:hAnsi="Arial"/>
          <w:sz w:val="22"/>
        </w:rPr>
        <w:t>I easily release the old, unwanted and make way for the new.</w:t>
      </w:r>
    </w:p>
    <w:p>
      <w:pPr>
        <w:spacing w:after="0"/>
      </w:pPr>
    </w:p>
    <w:p>
      <w:pPr>
        <w:spacing w:after="0"/>
      </w:pPr>
      <w:r>
        <w:rPr>
          <w:rFonts w:ascii="Arial" w:hAnsi="Arial"/>
          <w:color w:val="C0C0C0"/>
          <w:sz w:val="22"/>
        </w:rPr>
        <w:t>56:28</w:t>
      </w:r>
    </w:p>
    <w:p>
      <w:pPr>
        <w:spacing w:after="0"/>
      </w:pPr>
      <w:r>
        <w:rPr>
          <w:rFonts w:ascii="Arial" w:hAnsi="Arial"/>
          <w:sz w:val="22"/>
        </w:rPr>
        <w:t>My bills are paid on time and with love and gratitude.</w:t>
      </w:r>
    </w:p>
    <w:p>
      <w:pPr>
        <w:spacing w:after="0"/>
      </w:pPr>
    </w:p>
    <w:p>
      <w:pPr>
        <w:spacing w:after="0"/>
      </w:pPr>
      <w:r>
        <w:rPr>
          <w:rFonts w:ascii="Arial" w:hAnsi="Arial"/>
          <w:color w:val="C0C0C0"/>
          <w:sz w:val="22"/>
        </w:rPr>
        <w:t>56:35</w:t>
      </w:r>
    </w:p>
    <w:p>
      <w:pPr>
        <w:spacing w:after="0"/>
      </w:pPr>
      <w:r>
        <w:rPr>
          <w:rFonts w:ascii="Arial" w:hAnsi="Arial"/>
          <w:sz w:val="22"/>
        </w:rPr>
        <w:t>I am a revenue generating machine.</w:t>
      </w:r>
    </w:p>
    <w:p>
      <w:pPr>
        <w:spacing w:after="0"/>
      </w:pPr>
    </w:p>
    <w:p>
      <w:pPr>
        <w:spacing w:after="0"/>
      </w:pPr>
      <w:r>
        <w:rPr>
          <w:rFonts w:ascii="Arial" w:hAnsi="Arial"/>
          <w:color w:val="C0C0C0"/>
          <w:sz w:val="22"/>
        </w:rPr>
        <w:t>56:41</w:t>
      </w:r>
    </w:p>
    <w:p>
      <w:pPr>
        <w:spacing w:after="0"/>
      </w:pPr>
      <w:r>
        <w:rPr>
          <w:rFonts w:ascii="Arial" w:hAnsi="Arial"/>
          <w:sz w:val="22"/>
        </w:rPr>
        <w:t>I love what I do. And I do it is a labor of love.</w:t>
      </w:r>
    </w:p>
    <w:p>
      <w:pPr>
        <w:spacing w:after="0"/>
      </w:pPr>
    </w:p>
    <w:p>
      <w:pPr>
        <w:spacing w:after="0"/>
      </w:pPr>
      <w:r>
        <w:rPr>
          <w:rFonts w:ascii="Arial" w:hAnsi="Arial"/>
          <w:color w:val="C0C0C0"/>
          <w:sz w:val="22"/>
        </w:rPr>
        <w:t>56:47</w:t>
      </w:r>
    </w:p>
    <w:p>
      <w:pPr>
        <w:spacing w:after="0"/>
      </w:pPr>
      <w:r>
        <w:rPr>
          <w:rFonts w:ascii="Arial" w:hAnsi="Arial"/>
          <w:sz w:val="22"/>
        </w:rPr>
        <w:t>With fun and laughter I easily and effortlessly handle my finances.</w:t>
      </w:r>
    </w:p>
    <w:p>
      <w:pPr>
        <w:spacing w:after="0"/>
      </w:pPr>
    </w:p>
    <w:p>
      <w:pPr>
        <w:spacing w:after="0"/>
      </w:pPr>
      <w:r>
        <w:rPr>
          <w:rFonts w:ascii="Arial" w:hAnsi="Arial"/>
          <w:color w:val="C0C0C0"/>
          <w:sz w:val="22"/>
        </w:rPr>
        <w:t>56:56</w:t>
      </w:r>
    </w:p>
    <w:p>
      <w:pPr>
        <w:spacing w:after="0"/>
      </w:pPr>
      <w:r>
        <w:rPr>
          <w:rFonts w:ascii="Arial" w:hAnsi="Arial"/>
          <w:sz w:val="22"/>
        </w:rPr>
        <w:t>I love making money because I deserve my well.</w:t>
      </w:r>
    </w:p>
    <w:p>
      <w:pPr>
        <w:spacing w:after="0"/>
      </w:pPr>
    </w:p>
    <w:p>
      <w:pPr>
        <w:spacing w:after="0"/>
      </w:pPr>
      <w:r>
        <w:rPr>
          <w:rFonts w:ascii="Arial" w:hAnsi="Arial"/>
          <w:color w:val="C0C0C0"/>
          <w:sz w:val="22"/>
        </w:rPr>
        <w:t>57:04</w:t>
      </w:r>
    </w:p>
    <w:p>
      <w:pPr>
        <w:spacing w:after="0"/>
      </w:pPr>
      <w:r>
        <w:rPr>
          <w:rFonts w:ascii="Arial" w:hAnsi="Arial"/>
          <w:sz w:val="22"/>
        </w:rPr>
        <w:t>I am grateful for my ever increasing absolute financial freedom.</w:t>
      </w:r>
    </w:p>
    <w:p>
      <w:pPr>
        <w:spacing w:after="0"/>
      </w:pPr>
    </w:p>
    <w:p>
      <w:pPr>
        <w:spacing w:after="0"/>
      </w:pPr>
      <w:r>
        <w:rPr>
          <w:rFonts w:ascii="Arial" w:hAnsi="Arial"/>
          <w:color w:val="C0C0C0"/>
          <w:sz w:val="22"/>
        </w:rPr>
        <w:t>57:11</w:t>
      </w:r>
    </w:p>
    <w:p>
      <w:pPr>
        <w:spacing w:after="0"/>
      </w:pPr>
      <w:r>
        <w:rPr>
          <w:rFonts w:ascii="Arial" w:hAnsi="Arial"/>
          <w:sz w:val="22"/>
        </w:rPr>
        <w:t>Every day, I am learning that there is more than enough to share, spare, spend and save.</w:t>
      </w:r>
    </w:p>
    <w:p>
      <w:pPr>
        <w:spacing w:after="0"/>
      </w:pPr>
    </w:p>
    <w:p>
      <w:pPr>
        <w:spacing w:after="0"/>
      </w:pPr>
      <w:r>
        <w:rPr>
          <w:rFonts w:ascii="Arial" w:hAnsi="Arial"/>
          <w:color w:val="C0C0C0"/>
          <w:sz w:val="22"/>
        </w:rPr>
        <w:t>57:22</w:t>
      </w:r>
    </w:p>
    <w:p>
      <w:pPr>
        <w:spacing w:after="0"/>
      </w:pPr>
      <w:r>
        <w:rPr>
          <w:rFonts w:ascii="Arial" w:hAnsi="Arial"/>
          <w:sz w:val="22"/>
        </w:rPr>
        <w:t>With a positive and optimistic attitude, I graciously give back from what I received.</w:t>
      </w:r>
    </w:p>
    <w:p>
      <w:pPr>
        <w:spacing w:after="0"/>
      </w:pPr>
    </w:p>
    <w:p>
      <w:pPr>
        <w:spacing w:after="0"/>
      </w:pPr>
      <w:r>
        <w:rPr>
          <w:rFonts w:ascii="Arial" w:hAnsi="Arial"/>
          <w:color w:val="C0C0C0"/>
          <w:sz w:val="22"/>
        </w:rPr>
        <w:t>57:31</w:t>
      </w:r>
    </w:p>
    <w:p>
      <w:pPr>
        <w:spacing w:after="0"/>
      </w:pPr>
      <w:r>
        <w:rPr>
          <w:rFonts w:ascii="Arial" w:hAnsi="Arial"/>
          <w:sz w:val="22"/>
        </w:rPr>
        <w:t>With trust and faith, I now release the old to make way for the new.</w:t>
      </w:r>
    </w:p>
    <w:p>
      <w:pPr>
        <w:spacing w:after="0"/>
      </w:pPr>
    </w:p>
    <w:p>
      <w:pPr>
        <w:spacing w:after="0"/>
      </w:pPr>
      <w:r>
        <w:rPr>
          <w:rFonts w:ascii="Arial" w:hAnsi="Arial"/>
          <w:color w:val="C0C0C0"/>
          <w:sz w:val="22"/>
        </w:rPr>
        <w:t>57:39</w:t>
      </w:r>
    </w:p>
    <w:p>
      <w:pPr>
        <w:spacing w:after="0"/>
      </w:pPr>
      <w:r>
        <w:rPr>
          <w:rFonts w:ascii="Arial" w:hAnsi="Arial"/>
          <w:sz w:val="22"/>
        </w:rPr>
        <w:t>I now follow in the footsteps of the most loving and philanthropic people.</w:t>
      </w:r>
    </w:p>
    <w:p>
      <w:pPr>
        <w:spacing w:after="0"/>
      </w:pPr>
    </w:p>
    <w:p>
      <w:pPr>
        <w:spacing w:after="0"/>
      </w:pPr>
      <w:r>
        <w:rPr>
          <w:rFonts w:ascii="Arial" w:hAnsi="Arial"/>
          <w:color w:val="C0C0C0"/>
          <w:sz w:val="22"/>
        </w:rPr>
        <w:t>57:48</w:t>
      </w:r>
    </w:p>
    <w:p>
      <w:pPr>
        <w:spacing w:after="0"/>
      </w:pPr>
      <w:r>
        <w:rPr>
          <w:rFonts w:ascii="Arial" w:hAnsi="Arial"/>
          <w:sz w:val="22"/>
        </w:rPr>
        <w:t>My well allows me to enjoy the responsibilities of caring for myself,</w:t>
      </w:r>
    </w:p>
    <w:p>
      <w:pPr>
        <w:spacing w:after="0"/>
      </w:pPr>
    </w:p>
    <w:p>
      <w:pPr>
        <w:spacing w:after="0"/>
      </w:pPr>
      <w:r>
        <w:rPr>
          <w:rFonts w:ascii="Arial" w:hAnsi="Arial"/>
          <w:color w:val="C0C0C0"/>
          <w:sz w:val="22"/>
        </w:rPr>
        <w:t>57:55</w:t>
      </w:r>
    </w:p>
    <w:p>
      <w:pPr>
        <w:spacing w:after="0"/>
      </w:pPr>
      <w:r>
        <w:rPr>
          <w:rFonts w:ascii="Arial" w:hAnsi="Arial"/>
          <w:sz w:val="22"/>
        </w:rPr>
        <w:t>my family and anyone else I choose.</w:t>
      </w:r>
    </w:p>
    <w:p>
      <w:pPr>
        <w:spacing w:after="0"/>
      </w:pPr>
    </w:p>
    <w:p>
      <w:pPr>
        <w:spacing w:after="0"/>
      </w:pPr>
      <w:r>
        <w:rPr>
          <w:rFonts w:ascii="Arial" w:hAnsi="Arial"/>
          <w:color w:val="C0C0C0"/>
          <w:sz w:val="22"/>
        </w:rPr>
        <w:t>58:00</w:t>
      </w:r>
    </w:p>
    <w:p>
      <w:pPr>
        <w:spacing w:after="0"/>
      </w:pPr>
      <w:r>
        <w:rPr>
          <w:rFonts w:ascii="Arial" w:hAnsi="Arial"/>
          <w:sz w:val="22"/>
        </w:rPr>
        <w:t>I now find myself more worthy and deserving of wealth and success.</w:t>
      </w:r>
    </w:p>
    <w:p>
      <w:pPr>
        <w:spacing w:after="0"/>
      </w:pPr>
    </w:p>
    <w:p>
      <w:pPr>
        <w:spacing w:after="0"/>
      </w:pPr>
      <w:r>
        <w:rPr>
          <w:rFonts w:ascii="Arial" w:hAnsi="Arial"/>
          <w:color w:val="C0C0C0"/>
          <w:sz w:val="22"/>
        </w:rPr>
        <w:t>58:07</w:t>
      </w:r>
    </w:p>
    <w:p>
      <w:pPr>
        <w:spacing w:after="0"/>
      </w:pPr>
      <w:r>
        <w:rPr>
          <w:rFonts w:ascii="Arial" w:hAnsi="Arial"/>
          <w:sz w:val="22"/>
        </w:rPr>
        <w:t>The nature of the universe is one that supplies wealth and abundance to all who are willing to receive</w:t>
      </w:r>
    </w:p>
    <w:p>
      <w:pPr>
        <w:spacing w:after="0"/>
      </w:pPr>
    </w:p>
    <w:p>
      <w:pPr>
        <w:spacing w:after="0"/>
      </w:pPr>
      <w:r>
        <w:rPr>
          <w:rFonts w:ascii="Arial" w:hAnsi="Arial"/>
          <w:color w:val="C0C0C0"/>
          <w:sz w:val="22"/>
        </w:rPr>
        <w:t>58:16</w:t>
      </w:r>
    </w:p>
    <w:p>
      <w:pPr>
        <w:spacing w:after="0"/>
      </w:pPr>
      <w:r>
        <w:rPr>
          <w:rFonts w:ascii="Arial" w:hAnsi="Arial"/>
          <w:sz w:val="22"/>
        </w:rPr>
        <w:t>and now allow myself to enjoy the wealth that I create.</w:t>
      </w:r>
    </w:p>
    <w:p>
      <w:pPr>
        <w:spacing w:after="0"/>
      </w:pPr>
    </w:p>
    <w:p>
      <w:pPr>
        <w:spacing w:after="0"/>
      </w:pPr>
      <w:r>
        <w:rPr>
          <w:rFonts w:ascii="Arial" w:hAnsi="Arial"/>
          <w:color w:val="C0C0C0"/>
          <w:sz w:val="22"/>
        </w:rPr>
        <w:t>58:22</w:t>
      </w:r>
    </w:p>
    <w:p>
      <w:pPr>
        <w:spacing w:after="0"/>
      </w:pPr>
      <w:r>
        <w:rPr>
          <w:rFonts w:ascii="Arial" w:hAnsi="Arial"/>
          <w:sz w:val="22"/>
        </w:rPr>
        <w:t>I now easily attract new opportunities that lead to ever greater success.</w:t>
      </w:r>
    </w:p>
    <w:p>
      <w:pPr>
        <w:spacing w:after="0"/>
      </w:pPr>
    </w:p>
    <w:p>
      <w:pPr>
        <w:spacing w:after="0"/>
      </w:pPr>
      <w:r>
        <w:rPr>
          <w:rFonts w:ascii="Arial" w:hAnsi="Arial"/>
          <w:color w:val="C0C0C0"/>
          <w:sz w:val="22"/>
        </w:rPr>
        <w:t>58:30</w:t>
      </w:r>
    </w:p>
    <w:p>
      <w:pPr>
        <w:spacing w:after="0"/>
      </w:pPr>
      <w:r>
        <w:rPr>
          <w:rFonts w:ascii="Arial" w:hAnsi="Arial"/>
          <w:sz w:val="22"/>
        </w:rPr>
        <w:t>My outgoing and friendly nature helps people respond positively to me.</w:t>
      </w:r>
    </w:p>
    <w:p>
      <w:pPr>
        <w:spacing w:after="0"/>
      </w:pPr>
    </w:p>
    <w:p>
      <w:pPr>
        <w:spacing w:after="0"/>
      </w:pPr>
      <w:r>
        <w:rPr>
          <w:rFonts w:ascii="Arial" w:hAnsi="Arial"/>
          <w:color w:val="C0C0C0"/>
          <w:sz w:val="22"/>
        </w:rPr>
        <w:t>58:40</w:t>
      </w:r>
    </w:p>
    <w:p>
      <w:pPr>
        <w:spacing w:after="0"/>
      </w:pPr>
      <w:r>
        <w:rPr>
          <w:rFonts w:ascii="Arial" w:hAnsi="Arial"/>
          <w:sz w:val="22"/>
        </w:rPr>
        <w:t>Now take your time and begin to see the suggestions manifesting into your life.</w:t>
      </w:r>
    </w:p>
    <w:p>
      <w:pPr>
        <w:spacing w:after="0"/>
      </w:pPr>
    </w:p>
    <w:p>
      <w:pPr>
        <w:spacing w:after="0"/>
      </w:pPr>
      <w:r>
        <w:rPr>
          <w:rFonts w:ascii="Arial" w:hAnsi="Arial"/>
          <w:color w:val="C0C0C0"/>
          <w:sz w:val="22"/>
        </w:rPr>
        <w:t>58:49</w:t>
      </w:r>
    </w:p>
    <w:p>
      <w:pPr>
        <w:spacing w:after="0"/>
      </w:pPr>
      <w:r>
        <w:rPr>
          <w:rFonts w:ascii="Arial" w:hAnsi="Arial"/>
          <w:sz w:val="22"/>
        </w:rPr>
        <w:t>See yourself in situations in any situation. manifesting your goals, your dreams, take your time as I'm silent to see the light that you wish to live</w:t>
      </w:r>
    </w:p>
    <w:p>
      <w:pPr>
        <w:spacing w:after="0"/>
      </w:pPr>
    </w:p>
    <w:p>
      <w:pPr>
        <w:spacing w:after="0"/>
      </w:pPr>
      <w:r>
        <w:rPr>
          <w:rFonts w:ascii="Arial" w:hAnsi="Arial"/>
          <w:color w:val="C0C0C0"/>
          <w:sz w:val="22"/>
        </w:rPr>
        <w:t>59:05</w:t>
      </w:r>
    </w:p>
    <w:p>
      <w:pPr>
        <w:spacing w:after="0"/>
      </w:pPr>
      <w:r>
        <w:rPr>
          <w:rFonts w:ascii="Arial" w:hAnsi="Arial"/>
          <w:sz w:val="22"/>
        </w:rPr>
        <w:t>in to see your goals manifesting into reality. As you can see it you can create</w:t>
      </w:r>
    </w:p>
    <w:p>
      <w:pPr>
        <w:spacing w:after="0"/>
      </w:pPr>
    </w:p>
    <w:p>
      <w:pPr>
        <w:spacing w:after="0"/>
      </w:pPr>
      <w:r>
        <w:rPr>
          <w:rFonts w:ascii="Arial" w:hAnsi="Arial"/>
          <w:color w:val="C0C0C0"/>
          <w:sz w:val="22"/>
        </w:rPr>
        <w:t>59:26</w:t>
      </w:r>
    </w:p>
    <w:p>
      <w:pPr>
        <w:spacing w:after="0"/>
      </w:pPr>
      <w:r>
        <w:rPr>
          <w:rFonts w:ascii="Arial" w:hAnsi="Arial"/>
          <w:sz w:val="22"/>
        </w:rPr>
        <w:t>and again, as you can see it so two, can you create a see and feel it. Feel how good it feels to have this in your life.</w:t>
      </w:r>
    </w:p>
    <w:p>
      <w:pPr>
        <w:spacing w:after="0"/>
      </w:pPr>
    </w:p>
    <w:p>
      <w:pPr>
        <w:spacing w:after="0"/>
      </w:pPr>
      <w:r>
        <w:rPr>
          <w:rFonts w:ascii="Arial" w:hAnsi="Arial"/>
          <w:color w:val="C0C0C0"/>
          <w:sz w:val="22"/>
        </w:rPr>
        <w:t>59:39</w:t>
      </w:r>
    </w:p>
    <w:p>
      <w:pPr>
        <w:spacing w:after="0"/>
      </w:pPr>
      <w:r>
        <w:rPr>
          <w:rFonts w:ascii="Arial" w:hAnsi="Arial"/>
          <w:sz w:val="22"/>
        </w:rPr>
        <w:t>With your visual image and the emotions behind it, and your commitment to do what you need to do to succeed.</w:t>
      </w:r>
    </w:p>
    <w:p>
      <w:pPr>
        <w:spacing w:after="0"/>
      </w:pPr>
    </w:p>
    <w:p>
      <w:pPr>
        <w:spacing w:after="0"/>
      </w:pPr>
      <w:r>
        <w:rPr>
          <w:rFonts w:ascii="Arial" w:hAnsi="Arial"/>
          <w:color w:val="C0C0C0"/>
          <w:sz w:val="22"/>
        </w:rPr>
        <w:t>59:49</w:t>
      </w:r>
    </w:p>
    <w:p>
      <w:pPr>
        <w:spacing w:after="0"/>
      </w:pPr>
      <w:r>
        <w:rPr>
          <w:rFonts w:ascii="Arial" w:hAnsi="Arial"/>
          <w:sz w:val="22"/>
        </w:rPr>
        <w:t>yourself success is inevitable.</w:t>
      </w:r>
    </w:p>
    <w:p>
      <w:pPr>
        <w:spacing w:after="0"/>
      </w:pPr>
    </w:p>
    <w:p>
      <w:pPr>
        <w:spacing w:after="0"/>
      </w:pPr>
      <w:r>
        <w:rPr>
          <w:rFonts w:ascii="Arial" w:hAnsi="Arial"/>
          <w:color w:val="C0C0C0"/>
          <w:sz w:val="22"/>
        </w:rPr>
        <w:t>59:52</w:t>
      </w:r>
    </w:p>
    <w:p>
      <w:pPr>
        <w:spacing w:after="0"/>
      </w:pPr>
      <w:r>
        <w:rPr>
          <w:rFonts w:ascii="Arial" w:hAnsi="Arial"/>
          <w:sz w:val="22"/>
        </w:rPr>
        <w:t>You know what you want and you get</w:t>
      </w:r>
    </w:p>
    <w:p>
      <w:pPr>
        <w:spacing w:after="0"/>
      </w:pPr>
    </w:p>
    <w:p>
      <w:pPr>
        <w:spacing w:after="0"/>
      </w:pPr>
      <w:r>
        <w:rPr>
          <w:rFonts w:ascii="Arial" w:hAnsi="Arial"/>
          <w:color w:val="C0C0C0"/>
          <w:sz w:val="22"/>
        </w:rPr>
        <w:t>59:56</w:t>
      </w:r>
    </w:p>
    <w:p>
      <w:pPr>
        <w:spacing w:after="0"/>
      </w:pPr>
      <w:r>
        <w:rPr>
          <w:rFonts w:ascii="Arial" w:hAnsi="Arial"/>
          <w:sz w:val="22"/>
        </w:rPr>
        <w:t>you remain positive and optimistic</w:t>
      </w:r>
    </w:p>
    <w:p>
      <w:pPr>
        <w:spacing w:after="0"/>
      </w:pPr>
    </w:p>
    <w:p>
      <w:pPr>
        <w:spacing w:after="0"/>
      </w:pPr>
      <w:r>
        <w:rPr>
          <w:rFonts w:ascii="Arial" w:hAnsi="Arial"/>
          <w:color w:val="C0C0C0"/>
          <w:sz w:val="22"/>
        </w:rPr>
        <w:t>59:59</w:t>
      </w:r>
    </w:p>
    <w:p>
      <w:pPr>
        <w:spacing w:after="0"/>
      </w:pPr>
      <w:r>
        <w:rPr>
          <w:rFonts w:ascii="Arial" w:hAnsi="Arial"/>
          <w:sz w:val="22"/>
        </w:rPr>
        <w:t>later</w:t>
      </w:r>
    </w:p>
    <w:p>
      <w:pPr>
        <w:spacing w:after="0"/>
      </w:pPr>
    </w:p>
    <w:p>
      <w:pPr>
        <w:spacing w:after="0"/>
      </w:pPr>
      <w:r>
        <w:rPr>
          <w:rFonts w:ascii="Arial" w:hAnsi="Arial"/>
          <w:color w:val="C0C0C0"/>
          <w:sz w:val="22"/>
        </w:rPr>
        <w:t>1:00:02</w:t>
      </w:r>
    </w:p>
    <w:p>
      <w:pPr>
        <w:spacing w:after="0"/>
      </w:pPr>
      <w:r>
        <w:rPr>
          <w:rFonts w:ascii="Arial" w:hAnsi="Arial"/>
          <w:sz w:val="22"/>
        </w:rPr>
        <w:t>With total determination, and more motivation, mittman and more consistency than Ruby.</w:t>
      </w:r>
    </w:p>
    <w:p>
      <w:pPr>
        <w:spacing w:after="0"/>
      </w:pPr>
    </w:p>
    <w:p>
      <w:pPr>
        <w:spacing w:after="0"/>
      </w:pPr>
      <w:r>
        <w:rPr>
          <w:rFonts w:ascii="Arial" w:hAnsi="Arial"/>
          <w:color w:val="C0C0C0"/>
          <w:sz w:val="22"/>
        </w:rPr>
        <w:t>1:00:11</w:t>
      </w:r>
    </w:p>
    <w:p>
      <w:pPr>
        <w:spacing w:after="0"/>
      </w:pPr>
      <w:r>
        <w:rPr>
          <w:rFonts w:ascii="Arial" w:hAnsi="Arial"/>
          <w:sz w:val="22"/>
        </w:rPr>
        <w:t>Now, if you wish to remain in this state, or to drift into sleep, you can do so. And you could ignore the suggestions I'm about to give you.</w:t>
      </w:r>
    </w:p>
    <w:p>
      <w:pPr>
        <w:spacing w:after="0"/>
      </w:pPr>
    </w:p>
    <w:p>
      <w:pPr>
        <w:spacing w:after="0"/>
      </w:pPr>
      <w:r>
        <w:rPr>
          <w:rFonts w:ascii="Arial" w:hAnsi="Arial"/>
          <w:color w:val="C0C0C0"/>
          <w:sz w:val="22"/>
        </w:rPr>
        <w:t>1:00:20</w:t>
      </w:r>
    </w:p>
    <w:p>
      <w:pPr>
        <w:spacing w:after="0"/>
      </w:pPr>
      <w:r>
        <w:rPr>
          <w:rFonts w:ascii="Arial" w:hAnsi="Arial"/>
          <w:sz w:val="22"/>
        </w:rPr>
        <w:t>When you come back now you'll come back fully awake and refreshed, feeling perfect in every way ready to do what you need to do to take that next step into ever greater success. I'll count from one to five, when I get to five, you'll be fully back now, number one, coming back more and more to your surroundings. Number two, feeling good about yourself your opportunities and feeling very excited to make this happen. And one, two, and three, come back more and more feeling rested and refreshed. And number 1234. You remember this entire session, and you can return to this state anytime you wish. This work can only benefit you. And when you're ready now, number five, letting your eyes open and stretch back to your full and regular waking consciousness.</w:t>
      </w:r>
    </w:p>
    <w:p>
      <w:pPr>
        <w:spacing w:after="0"/>
      </w:pPr>
    </w:p>
    <w:p>
      <w:pPr>
        <w:spacing w:after="0"/>
      </w:pPr>
      <w:r>
        <w:rPr>
          <w:rFonts w:ascii="Arial" w:hAnsi="Arial"/>
          <w:color w:val="C0C0C0"/>
          <w:sz w:val="22"/>
        </w:rPr>
        <w:t>1:01:14</w:t>
      </w:r>
    </w:p>
    <w:p>
      <w:pPr>
        <w:spacing w:after="0"/>
      </w:pPr>
      <w:r>
        <w:rPr>
          <w:rFonts w:ascii="Arial" w:hAnsi="Arial"/>
          <w:sz w:val="22"/>
        </w:rPr>
        <w:t>All right, readjust your volume if you need to there and let's get that out of the way. Okay, good. So I hope you enjoyed a little hypnosis meditation time. And those were, Wow, that is actually here. This manifesting prosperity workbook set has morning and evening meditations. That's the morning meditation or hypnotic programming, excuse me, it's obviously based on developing income, yet it's rooted in concepts of love and service. And all those good things you probably want to do. What I've done for all these years is I make my own hypnotic programming recordings for what I want to manifest. And it could be just for clients or in the Life Mastery course can be a bit bigger dealing with most of your life categories, which again, we can get into later. For now, it's a good idea to make a hypnotic programming session that you record that, put yourself in hypnosis, visualize yourself in your own office, see the clients coming in. So the visualizations in there, see them writing checks, or swiping their credit card or whatever, or using their thumbprint. And</w:t>
      </w:r>
    </w:p>
    <w:p>
      <w:pPr>
        <w:spacing w:after="0"/>
      </w:pPr>
    </w:p>
    <w:p>
      <w:pPr>
        <w:spacing w:after="0"/>
      </w:pPr>
      <w:r>
        <w:rPr>
          <w:rFonts w:ascii="Arial" w:hAnsi="Arial"/>
          <w:color w:val="C0C0C0"/>
          <w:sz w:val="22"/>
        </w:rPr>
        <w:t>1:02:29</w:t>
      </w:r>
    </w:p>
    <w:p>
      <w:pPr>
        <w:spacing w:after="0"/>
      </w:pPr>
      <w:r>
        <w:rPr>
          <w:rFonts w:ascii="Arial" w:hAnsi="Arial"/>
          <w:sz w:val="22"/>
        </w:rPr>
        <w:t>put in the numbers you want. So how many clients per week how much money you're making? What are you doing with that money, really customize it, see your advertising is working or attracting the right people. Those customized recordings are really valuable. And if you're having trouble doing it for yourself, I would encourage you to sit down with one of our staff, whoever is most valuable, and ask somebody to customize one for you. Any of these recordings you can pull from that have been listed here, whatever you find on our school's website might be the new and improved stuff. By the time you're checking this out. Please use it. It's literally like I was saying 50% of your success in business, when you're just relying on advertising, I literally will take an advertisement put it out there somewhere. Like usually we'll talk about display advertising and magazines, for instance. And I'll be adding there in a minute I get any phone calls at all. But then I'll actually go get that magazine, cut out my own ad put it up on a cork board and on top of my desk, I used to say this one home I used to live in, and they would visualize that ad causing phone calls to occur. And sure enough, the ad would be literally five to 10 times more effective, just by putting psychic energy into it. Some people may not believe that I think most of you here do so if you believe it and not if you don't believe it to it anyway. Because even if you say well, you know, they're just us we're not interconnected. We're just a bunch of cells here and you know, all that's really happening is getting your own subconscious motivation to to get out there and do something the phone just rang by coincidence, which is all blah, blah, blah, to me Bs, but</w:t>
      </w:r>
    </w:p>
    <w:p>
      <w:pPr>
        <w:spacing w:after="0"/>
      </w:pPr>
    </w:p>
    <w:p>
      <w:pPr>
        <w:spacing w:after="0"/>
      </w:pPr>
      <w:r>
        <w:rPr>
          <w:rFonts w:ascii="Arial" w:hAnsi="Arial"/>
          <w:color w:val="C0C0C0"/>
          <w:sz w:val="22"/>
        </w:rPr>
        <w:t>1:04:19</w:t>
      </w:r>
    </w:p>
    <w:p>
      <w:pPr>
        <w:spacing w:after="0"/>
      </w:pPr>
      <w:r>
        <w:rPr>
          <w:rFonts w:ascii="Arial" w:hAnsi="Arial"/>
          <w:sz w:val="22"/>
        </w:rPr>
        <w:t>with all respect to anybody who believes that you're just an isolated individual, biological entity, you still benefit by getting your mind in the right place your therapy school, I shouldn't feel the need to have to say this but I know some people can be skeptical about it. I have completely proven to myself minds are joined your clients are out there you send out the right psychic vibe, you will attract them some so much more readily.</w:t>
      </w:r>
    </w:p>
    <w:p>
      <w:pPr>
        <w:spacing w:after="0"/>
      </w:pPr>
    </w:p>
    <w:p>
      <w:pPr>
        <w:spacing w:after="0"/>
      </w:pPr>
      <w:r>
        <w:rPr>
          <w:rFonts w:ascii="Arial" w:hAnsi="Arial"/>
          <w:color w:val="C0C0C0"/>
          <w:sz w:val="22"/>
        </w:rPr>
        <w:t>1:04:47</w:t>
      </w:r>
    </w:p>
    <w:p>
      <w:pPr>
        <w:spacing w:after="0"/>
      </w:pPr>
      <w:r>
        <w:rPr>
          <w:rFonts w:ascii="Arial" w:hAnsi="Arial"/>
          <w:sz w:val="22"/>
        </w:rPr>
        <w:t>I have clients who will show up and they will say I know what happens with the school for sure. But people say</w:t>
      </w:r>
    </w:p>
    <w:p>
      <w:pPr>
        <w:spacing w:after="0"/>
      </w:pPr>
    </w:p>
    <w:p>
      <w:pPr>
        <w:spacing w:after="0"/>
      </w:pPr>
      <w:r>
        <w:rPr>
          <w:rFonts w:ascii="Arial" w:hAnsi="Arial"/>
          <w:color w:val="C0C0C0"/>
          <w:sz w:val="22"/>
        </w:rPr>
        <w:t>1:04:55</w:t>
      </w:r>
    </w:p>
    <w:p>
      <w:pPr>
        <w:spacing w:after="0"/>
      </w:pPr>
      <w:r>
        <w:rPr>
          <w:rFonts w:ascii="Arial" w:hAnsi="Arial"/>
          <w:sz w:val="22"/>
        </w:rPr>
        <w:t>you know I was like an Hypnotherapy when I was advertising back then. I was</w:t>
      </w:r>
    </w:p>
    <w:p>
      <w:pPr>
        <w:spacing w:after="0"/>
      </w:pPr>
    </w:p>
    <w:p>
      <w:pPr>
        <w:spacing w:after="0"/>
      </w:pPr>
      <w:r>
        <w:rPr>
          <w:rFonts w:ascii="Arial" w:hAnsi="Arial"/>
          <w:color w:val="C0C0C0"/>
          <w:sz w:val="22"/>
        </w:rPr>
        <w:t>1:05:00</w:t>
      </w:r>
    </w:p>
    <w:p>
      <w:pPr>
        <w:spacing w:after="0"/>
      </w:pPr>
      <w:r>
        <w:rPr>
          <w:rFonts w:ascii="Arial" w:hAnsi="Arial"/>
          <w:sz w:val="22"/>
        </w:rPr>
        <w:t>walking down the street and I saw your flyer, but I, you know, I looked at it but didn't give too much thought about it. But then I was in the bathroom and one of your magazines, we'll talk about that later I published a magazine when your magazines went under, he was like, you know, in the stall, and, and you know, I kept held on to that for a little while. But then when I heard your ad on the radio, and you are giving a lecture,</w:t>
      </w:r>
    </w:p>
    <w:p>
      <w:pPr>
        <w:spacing w:after="0"/>
      </w:pPr>
    </w:p>
    <w:p>
      <w:pPr>
        <w:spacing w:after="0"/>
      </w:pPr>
      <w:r>
        <w:rPr>
          <w:rFonts w:ascii="Arial" w:hAnsi="Arial"/>
          <w:color w:val="C0C0C0"/>
          <w:sz w:val="22"/>
        </w:rPr>
        <w:t>1:05:26</w:t>
      </w:r>
    </w:p>
    <w:p>
      <w:pPr>
        <w:spacing w:after="0"/>
      </w:pPr>
      <w:r>
        <w:rPr>
          <w:rFonts w:ascii="Arial" w:hAnsi="Arial"/>
          <w:sz w:val="22"/>
        </w:rPr>
        <w:t>I was being divinely guided to see, you know, I was doing really good advertising, and you were divinely guided to see me. I believe it's both I believe there is an energy in them of wanting healing and energy and you wanting to offer that healing. And the missing link quite often is the advertising. So yes, students certainly feel that when I finally found my home in the school I finally found I was looking for and you know, I bound to that. At the same time, you know how much money we spent to get you to be watching this video right now. It took a lot, I know the exact numbers, it took a lot of advertising dollars to get to our student base. And it took a lot of advertising dollars, relatively speaking, to get my client base, I'm always big and spending the money to do it, not just relying on word of mouth or me lecturing through word of mouth.</w:t>
      </w:r>
    </w:p>
    <w:p>
      <w:pPr>
        <w:spacing w:after="0"/>
      </w:pPr>
    </w:p>
    <w:p>
      <w:pPr>
        <w:spacing w:after="0"/>
      </w:pPr>
      <w:r>
        <w:rPr>
          <w:rFonts w:ascii="Arial" w:hAnsi="Arial"/>
          <w:color w:val="C0C0C0"/>
          <w:sz w:val="22"/>
        </w:rPr>
        <w:t>1:06:24</w:t>
      </w:r>
    </w:p>
    <w:p>
      <w:pPr>
        <w:spacing w:after="0"/>
      </w:pPr>
      <w:r>
        <w:rPr>
          <w:rFonts w:ascii="Arial" w:hAnsi="Arial"/>
          <w:sz w:val="22"/>
        </w:rPr>
        <w:t>Advertising goes a really long way. So with that said, certainly use the power of your mind. And then the rest of what's coming your way, or the advertising techniques that are more down to earth and how to do that. Okay, so on the next slide, first thing we need to do is set the date decide on the number of clients who want per week, notice how this is based on clients, people come first, not based on money. So just make a choice here, we're going to do everything based on almost all of these calculations on 25 clients a week, that's a really nice full time job, hour and a half or two hour sessions, two hour sessions would make for 50 hours per week. But um, you know, you're not going to scoff at the money when you start doing the numbers, especially if you charge a really nice hourly rate. So this is your first major thing and encourage you to do it now. And if you're not really sure, just play along, so I feel like oh no, so pick 10 clients, but it's good to have that number. Remember, these are online interactive tutorials. So I'm definitely asking you to interact now, to write down somewhere in your notes, find a piece of paper, do some fun with it, write down the number 25 the right number of clients per week, colon 25. You can do this in spreadsheets, I'll I'll show you that soon, we have a little video on that concept.</w:t>
      </w:r>
    </w:p>
    <w:p>
      <w:pPr>
        <w:spacing w:after="0"/>
      </w:pPr>
    </w:p>
    <w:p>
      <w:pPr>
        <w:spacing w:after="0"/>
      </w:pPr>
      <w:r>
        <w:rPr>
          <w:rFonts w:ascii="Arial" w:hAnsi="Arial"/>
          <w:color w:val="C0C0C0"/>
          <w:sz w:val="22"/>
        </w:rPr>
        <w:t>1:07:47</w:t>
      </w:r>
    </w:p>
    <w:p>
      <w:pPr>
        <w:spacing w:after="0"/>
      </w:pPr>
      <w:r>
        <w:rPr>
          <w:rFonts w:ascii="Arial" w:hAnsi="Arial"/>
          <w:sz w:val="22"/>
        </w:rPr>
        <w:t>income per client hundred dollar average really is low. But still, it's 20 $500 a week. So again, nothing to scoff at. But you should if you're working 50 hours a week, I think you should be making more. So I would encourage you to charge 70 probably talked about this already, right and 70 to $75 per hour. If you do two hour sessions, then you're talking 150 per session. And then 150 times 25 is a really big difference. Sometimes, you may not realize I'm gonna pull out a calculator and just have it on the side here, so you don't see it. But if you do 25 clients per week times 100 would be 2500 a week. But if you do times 150, that's $3,750, you literally made 1250 extra dollars per week, one to five times four, that's 5000 extra dollars a month by raising your rates from $100 per session to 150 never underestimate what it's like to up the sound a little bit. I'll talk to you about how to increase your income through other revenue streams. If you literally make an extra $600 per week by making a subtle change is 25 clients is a lot so even charging $10 more per client is an extra 250 week an extra thousand a month 1000 A month ago get you at least in a Marathi right so</w:t>
      </w:r>
    </w:p>
    <w:p>
      <w:pPr>
        <w:spacing w:after="0"/>
      </w:pPr>
    </w:p>
    <w:p>
      <w:pPr>
        <w:spacing w:after="0"/>
      </w:pPr>
      <w:r>
        <w:rPr>
          <w:rFonts w:ascii="Arial" w:hAnsi="Arial"/>
          <w:color w:val="C0C0C0"/>
          <w:sz w:val="22"/>
        </w:rPr>
        <w:t>1:09:20</w:t>
      </w:r>
    </w:p>
    <w:p>
      <w:pPr>
        <w:spacing w:after="0"/>
      </w:pPr>
      <w:r>
        <w:rPr>
          <w:rFonts w:ascii="Arial" w:hAnsi="Arial"/>
          <w:sz w:val="22"/>
        </w:rPr>
        <w:t>let's do that. But you know it's it's a nice extra chunk of money if you already got your base expenses covered. I mean, when I was in hypnotherapy private practice I got my first Jaguar x k eight coupe, beautiful car.</w:t>
      </w:r>
    </w:p>
    <w:p>
      <w:pPr>
        <w:spacing w:after="0"/>
      </w:pPr>
    </w:p>
    <w:p>
      <w:pPr>
        <w:spacing w:after="0"/>
      </w:pPr>
      <w:r>
        <w:rPr>
          <w:rFonts w:ascii="Arial" w:hAnsi="Arial"/>
          <w:color w:val="C0C0C0"/>
          <w:sz w:val="22"/>
        </w:rPr>
        <w:t>1:09:35</w:t>
      </w:r>
    </w:p>
    <w:p>
      <w:pPr>
        <w:spacing w:after="0"/>
      </w:pPr>
      <w:r>
        <w:rPr>
          <w:rFonts w:ascii="Arial" w:hAnsi="Arial"/>
          <w:sz w:val="22"/>
        </w:rPr>
        <w:t>And I was actually thinking about kind of being so busy, I think I should get a personal assistant. And I'm like I can be I can't hundred a month or I could be in a car payment for 800 a month and actually decided, you know what, I'm making so much money, I'm going to do both. And I did and it was not buying into the lack consciousness. So please give some thought to how much you charging per client because this could be significantly different numbers and then if we added that up over a year</w:t>
      </w:r>
    </w:p>
    <w:p>
      <w:pPr>
        <w:spacing w:after="0"/>
      </w:pPr>
    </w:p>
    <w:p>
      <w:pPr>
        <w:spacing w:after="0"/>
      </w:pPr>
      <w:r>
        <w:rPr>
          <w:rFonts w:ascii="Arial" w:hAnsi="Arial"/>
          <w:color w:val="C0C0C0"/>
          <w:sz w:val="22"/>
        </w:rPr>
        <w:t>1:10:00</w:t>
      </w:r>
    </w:p>
    <w:p>
      <w:pPr>
        <w:spacing w:after="0"/>
      </w:pPr>
      <w:r>
        <w:rPr>
          <w:rFonts w:ascii="Arial" w:hAnsi="Arial"/>
          <w:sz w:val="22"/>
        </w:rPr>
        <w:t>$5,000 every month more times an extra, let's just say 10 months, no at 50,000 extra dollars a year, on top of what probably already a six figure income. Again, these are larger, healthier numbers than</w:t>
      </w:r>
    </w:p>
    <w:p>
      <w:pPr>
        <w:spacing w:after="0"/>
      </w:pPr>
    </w:p>
    <w:p>
      <w:pPr>
        <w:spacing w:after="0"/>
      </w:pPr>
      <w:r>
        <w:rPr>
          <w:rFonts w:ascii="Arial" w:hAnsi="Arial"/>
          <w:color w:val="C0C0C0"/>
          <w:sz w:val="22"/>
        </w:rPr>
        <w:t>1:10:16</w:t>
      </w:r>
    </w:p>
    <w:p>
      <w:pPr>
        <w:spacing w:after="0"/>
      </w:pPr>
      <w:r>
        <w:rPr>
          <w:rFonts w:ascii="Arial" w:hAnsi="Arial"/>
          <w:sz w:val="22"/>
        </w:rPr>
        <w:t>I probably say than most people do. But again, completely realistic. I'm just</w:t>
      </w:r>
    </w:p>
    <w:p>
      <w:pPr>
        <w:spacing w:after="0"/>
      </w:pPr>
    </w:p>
    <w:p>
      <w:pPr>
        <w:spacing w:after="0"/>
      </w:pPr>
      <w:r>
        <w:rPr>
          <w:rFonts w:ascii="Arial" w:hAnsi="Arial"/>
          <w:color w:val="C0C0C0"/>
          <w:sz w:val="22"/>
        </w:rPr>
        <w:t>1:10:23</w:t>
      </w:r>
    </w:p>
    <w:p>
      <w:pPr>
        <w:spacing w:after="0"/>
      </w:pPr>
      <w:r>
        <w:rPr>
          <w:rFonts w:ascii="Arial" w:hAnsi="Arial"/>
          <w:sz w:val="22"/>
        </w:rPr>
        <w:t>here's the thing, I know we're going through this a little bit slower. But I really hope every little word helps you. I really thought more graduates would be more successful when it came to six figure type incomes, like I did it, I know others can do it. And then I just start seeing that others don't necessarily do it for various reasons. One is that I want to, there's lots of variables, your success really is determined by a lot of variables, I believe we're going to cover every single one of those throughout these tutorials. So if you miss some of the points here, and you say, Oh, I'm just gonna do one of the things he said, then it's not quite gonna work. But who you are and how you present yourself really means a lot. Next slide.</w:t>
      </w:r>
    </w:p>
    <w:p>
      <w:pPr>
        <w:spacing w:after="0"/>
      </w:pPr>
    </w:p>
    <w:p>
      <w:pPr>
        <w:spacing w:after="0"/>
      </w:pPr>
      <w:r>
        <w:rPr>
          <w:rFonts w:ascii="Arial" w:hAnsi="Arial"/>
          <w:color w:val="C0C0C0"/>
          <w:sz w:val="22"/>
        </w:rPr>
        <w:t>1:11:07</w:t>
      </w:r>
    </w:p>
    <w:p>
      <w:pPr>
        <w:spacing w:after="0"/>
      </w:pPr>
      <w:r>
        <w:rPr>
          <w:rFonts w:ascii="Arial" w:hAnsi="Arial"/>
          <w:sz w:val="22"/>
        </w:rPr>
        <w:t>Okay, so this would be 2500 per week, gross income. And we'll start looking at gross versus net income. Some of you I understand are completely new to business completely new to finances, you never did anything but work for someone else. And now it can be a little bit intimidating to think about why I have to actually pay my own taxes. And you're thinking this way was a bit hard for me at first to I may have already said when I got into practice, I only wanted to help people. I didn't want to have to deal with spreadsheets and Quicken and QuickBooks and you know, all different types of taxes and corporate structure. But just I would encourage you to learn to love it. It's just like a corporate attorney who actually enjoys the kind of stuff for an accountant who enjoys being counted. I don't know I don't fully get it. But I do know someone else can do it. So can wait. So those of us who are more inclined to just come from the heart, it's important to get this left left brain work into in coordination with it. If you're a business professional, it's fun to be an entrepreneur.</w:t>
      </w:r>
    </w:p>
    <w:p>
      <w:pPr>
        <w:spacing w:after="0"/>
      </w:pPr>
    </w:p>
    <w:p>
      <w:pPr>
        <w:spacing w:after="0"/>
      </w:pPr>
      <w:r>
        <w:rPr>
          <w:rFonts w:ascii="Arial" w:hAnsi="Arial"/>
          <w:color w:val="C0C0C0"/>
          <w:sz w:val="22"/>
        </w:rPr>
        <w:t>1:12:12</w:t>
      </w:r>
    </w:p>
    <w:p>
      <w:pPr>
        <w:spacing w:after="0"/>
      </w:pPr>
      <w:r>
        <w:rPr>
          <w:rFonts w:ascii="Arial" w:hAnsi="Arial"/>
          <w:sz w:val="22"/>
        </w:rPr>
        <w:t>That's $10,000 per month.</w:t>
      </w:r>
    </w:p>
    <w:p>
      <w:pPr>
        <w:spacing w:after="0"/>
      </w:pPr>
    </w:p>
    <w:p>
      <w:pPr>
        <w:spacing w:after="0"/>
      </w:pPr>
      <w:r>
        <w:rPr>
          <w:rFonts w:ascii="Arial" w:hAnsi="Arial"/>
          <w:color w:val="C0C0C0"/>
          <w:sz w:val="22"/>
        </w:rPr>
        <w:t>1:12:15</w:t>
      </w:r>
    </w:p>
    <w:p>
      <w:pPr>
        <w:spacing w:after="0"/>
      </w:pPr>
      <w:r>
        <w:rPr>
          <w:rFonts w:ascii="Arial" w:hAnsi="Arial"/>
          <w:sz w:val="22"/>
        </w:rPr>
        <w:t>That's 100,000 plus dollars per year, technically, that would be 120,000 per year. But you're going to find even if you're doing these numbers, you don't always do 25 every week, you're gonna have the no call no show, you're going to just have somebody has to cancel reschedule, you will be offering package deals, which technically will make you more money, but those are reduction in the fee. And then there's going to be your vacation month. So instead of saying 120,000 per year here, I'm saying you could grow 100,000 per year, by only charging $100 per hour, please do the math here for yourself. And again, remember no guarantee on what you can make. It's just simple mathematics. Set a short term goal if you decided for 25 clients per week, when are you going to have 10 clients on the books, these should be considered full paying clients. So let's talk about a little bit on getting started here. When you first launch, I am perfectly fine with giving away free sessions. It's really demoralizing to set up an office to you know, well give you a couple pointers.</w:t>
      </w:r>
    </w:p>
    <w:p>
      <w:pPr>
        <w:spacing w:after="0"/>
      </w:pPr>
    </w:p>
    <w:p>
      <w:pPr>
        <w:spacing w:after="0"/>
      </w:pPr>
      <w:r>
        <w:rPr>
          <w:rFonts w:ascii="Arial" w:hAnsi="Arial"/>
          <w:color w:val="C0C0C0"/>
          <w:sz w:val="22"/>
        </w:rPr>
        <w:t>1:13:25</w:t>
      </w:r>
    </w:p>
    <w:p>
      <w:pPr>
        <w:spacing w:after="0"/>
      </w:pPr>
      <w:r>
        <w:rPr>
          <w:rFonts w:ascii="Arial" w:hAnsi="Arial"/>
          <w:sz w:val="22"/>
        </w:rPr>
        <w:t>Don't take all of the money you have and set up a beautiful office and have no money for advertising. Meaning go get to fold up chairs and spend the money the rest of the money you have in advertising. And let that client complain The chair is uncomfortable, but let them pay you for the session and then reinvest that in more advertising. And after a few clients then go buy the nicer chair. I've seen people they're so excited about their office. And then I said well where's the money for the advertising? Um, I was like, well look around me it's on the wall with this $500 painting and the $600 recliner and wow, 1100 dollars could have gone into advertising, but it went into a picture enteric Wiener. It's really important to consider that. So in the beginning.</w:t>
      </w:r>
    </w:p>
    <w:p>
      <w:pPr>
        <w:spacing w:after="0"/>
      </w:pPr>
    </w:p>
    <w:p>
      <w:pPr>
        <w:spacing w:after="0"/>
      </w:pPr>
      <w:r>
        <w:rPr>
          <w:rFonts w:ascii="Arial" w:hAnsi="Arial"/>
          <w:color w:val="C0C0C0"/>
          <w:sz w:val="22"/>
        </w:rPr>
        <w:t>1:14:13</w:t>
      </w:r>
    </w:p>
    <w:p>
      <w:pPr>
        <w:spacing w:after="0"/>
      </w:pPr>
      <w:r>
        <w:rPr>
          <w:rFonts w:ascii="Arial" w:hAnsi="Arial"/>
          <w:sz w:val="22"/>
        </w:rPr>
        <w:t>Well, I got a couple pointers I want to give you here, but I'm</w:t>
      </w:r>
    </w:p>
    <w:p>
      <w:pPr>
        <w:spacing w:after="0"/>
      </w:pPr>
    </w:p>
    <w:p>
      <w:pPr>
        <w:spacing w:after="0"/>
      </w:pPr>
      <w:r>
        <w:rPr>
          <w:rFonts w:ascii="Arial" w:hAnsi="Arial"/>
          <w:color w:val="C0C0C0"/>
          <w:sz w:val="22"/>
        </w:rPr>
        <w:t>1:14:18</w:t>
      </w:r>
    </w:p>
    <w:p>
      <w:pPr>
        <w:spacing w:after="0"/>
      </w:pPr>
      <w:r>
        <w:rPr>
          <w:rFonts w:ascii="Arial" w:hAnsi="Arial"/>
          <w:sz w:val="22"/>
        </w:rPr>
        <w:t>okay. So certainly one is to put the money more into advertising rather than making just a really beautiful office. And then as far as the free sessions, it's terrible to be sitting in your office and to not be doing hypnotherapy. So even if you're seeing clients for free, it's good. It keeps your morale up. It keeps you practicing especially if you kind of feel a little not encouraging this word but a little guilty because you're like well I don't know if I deserve 150 per hour himself per session or per hour. I'm so new this</w:t>
      </w:r>
    </w:p>
    <w:p>
      <w:pPr>
        <w:spacing w:after="0"/>
      </w:pPr>
    </w:p>
    <w:p>
      <w:pPr>
        <w:spacing w:after="0"/>
      </w:pPr>
      <w:r>
        <w:rPr>
          <w:rFonts w:ascii="Arial" w:hAnsi="Arial"/>
          <w:color w:val="C0C0C0"/>
          <w:sz w:val="22"/>
        </w:rPr>
        <w:t>1:14:52</w:t>
      </w:r>
    </w:p>
    <w:p>
      <w:pPr>
        <w:spacing w:after="0"/>
      </w:pPr>
      <w:r>
        <w:rPr>
          <w:rFonts w:ascii="Arial" w:hAnsi="Arial"/>
          <w:sz w:val="22"/>
        </w:rPr>
        <w:t>so Okay, so you know flight your first 10 clients be free and you know, practice a little bit. You might be nervous for the first few weeks.</w:t>
      </w:r>
    </w:p>
    <w:p>
      <w:pPr>
        <w:spacing w:after="0"/>
      </w:pPr>
    </w:p>
    <w:p>
      <w:pPr>
        <w:spacing w:after="0"/>
      </w:pPr>
      <w:r>
        <w:rPr>
          <w:rFonts w:ascii="Arial" w:hAnsi="Arial"/>
          <w:color w:val="C0C0C0"/>
          <w:sz w:val="22"/>
        </w:rPr>
        <w:t>1:15:00</w:t>
      </w:r>
    </w:p>
    <w:p>
      <w:pPr>
        <w:spacing w:after="0"/>
      </w:pPr>
      <w:r>
        <w:rPr>
          <w:rFonts w:ascii="Arial" w:hAnsi="Arial"/>
          <w:sz w:val="22"/>
        </w:rPr>
        <w:t>I've seen clients, so it's okay to give away some freebies, the beauty is, tell them, we'll talk about this more in depth about referrals, tell them to refer their family friends to you, and then their family and friends will pay. So it's a great way. So you have a friend, they do a free session with you, but then they tell someone who you don't even know that they should come and see you. And next thing, you know, you've got a client that didn't cost you anything. It's called a loss leader, which we'll talk about, we've all slide on the topic and what can you give away, but you give something away for free with the intention is going to actually be more profitable coming back to you. There is a time though, based on what we're looking at here where you need to stop doing that. And every client needs to be a full paying client. Now, that's how your calculations need to go where the calculations don't work. My code personal my code of ethics, my personal ethics have always required that if a client comes to me, and they can't afford this session, I will reduce the rate or only charge them for an hour, and I'll give them the extra time and no charge. But I won't turn someone away for the money. That's always been my policy, it's different now at the stage of the game that I'm personally at. But as a hypnotherapist, I didn't get into this for the money, there's much more looks like far more lucrative professions, literally, you know, multi million billion dollar professions. We don't get into this, because we're working to become as a term,</w:t>
      </w:r>
    </w:p>
    <w:p>
      <w:pPr>
        <w:spacing w:after="0"/>
      </w:pPr>
    </w:p>
    <w:p>
      <w:pPr>
        <w:spacing w:after="0"/>
      </w:pPr>
      <w:r>
        <w:rPr>
          <w:rFonts w:ascii="Arial" w:hAnsi="Arial"/>
          <w:color w:val="C0C0C0"/>
          <w:sz w:val="22"/>
        </w:rPr>
        <w:t>1:16:26</w:t>
      </w:r>
    </w:p>
    <w:p>
      <w:pPr>
        <w:spacing w:after="0"/>
      </w:pPr>
      <w:r>
        <w:rPr>
          <w:rFonts w:ascii="Arial" w:hAnsi="Arial"/>
          <w:sz w:val="22"/>
        </w:rPr>
        <w:t>you know, just just extraordinarily wealthy, we get into this, because our hearts are in different places. And you know, we just don't need hundreds of millions of dollars. So this isn't, you know, the most lucrative financial profession, but it's the most rewarding one that I've ever found for sure.</w:t>
      </w:r>
    </w:p>
    <w:p>
      <w:pPr>
        <w:spacing w:after="0"/>
      </w:pPr>
    </w:p>
    <w:p>
      <w:pPr>
        <w:spacing w:after="0"/>
      </w:pPr>
      <w:r>
        <w:rPr>
          <w:rFonts w:ascii="Arial" w:hAnsi="Arial"/>
          <w:color w:val="C0C0C0"/>
          <w:sz w:val="22"/>
        </w:rPr>
        <w:t>1:16:44</w:t>
      </w:r>
    </w:p>
    <w:p>
      <w:pPr>
        <w:spacing w:after="0"/>
      </w:pPr>
      <w:r>
        <w:rPr>
          <w:rFonts w:ascii="Arial" w:hAnsi="Arial"/>
          <w:sz w:val="22"/>
        </w:rPr>
        <w:t>Therefore, I encourage you, if you're seeing 25 clients per week, beyond that, maybe you see another one or two where you don't care about the money at all, they can pay 20 bucks, great $75 great. If you see them for free, fine, there should be some giving and receiving, that person who's coming in for free, should probably go distribute some flyers for you, or you know, ask them to do something to help build your business. It has to be some giving and receiving of energy. Okay, so these first 10 clients may not be full paying, but by the time you say, I'm going to be in my full paying client mode, you know, month after graduation or something</w:t>
      </w:r>
    </w:p>
    <w:p>
      <w:pPr>
        <w:spacing w:after="0"/>
      </w:pPr>
    </w:p>
    <w:p>
      <w:pPr>
        <w:spacing w:after="0"/>
      </w:pPr>
      <w:r>
        <w:rPr>
          <w:rFonts w:ascii="Arial" w:hAnsi="Arial"/>
          <w:color w:val="C0C0C0"/>
          <w:sz w:val="22"/>
        </w:rPr>
        <w:t>1:17:25</w:t>
      </w:r>
    </w:p>
    <w:p>
      <w:pPr>
        <w:spacing w:after="0"/>
      </w:pPr>
      <w:r>
        <w:rPr>
          <w:rFonts w:ascii="Arial" w:hAnsi="Arial"/>
          <w:sz w:val="22"/>
        </w:rPr>
        <w:t>that I really encourage you to really avoid any freebies, within this 25 you choose to see another one or two, you know, you can have a little waiting list for the the freebies, but you can't ignore and really shouldn't be giving away your services like that.</w:t>
      </w:r>
    </w:p>
    <w:p>
      <w:pPr>
        <w:spacing w:after="0"/>
      </w:pPr>
    </w:p>
    <w:p>
      <w:pPr>
        <w:spacing w:after="0"/>
      </w:pPr>
      <w:r>
        <w:rPr>
          <w:rFonts w:ascii="Arial" w:hAnsi="Arial"/>
          <w:color w:val="C0C0C0"/>
          <w:sz w:val="22"/>
        </w:rPr>
        <w:t>1:17:42</w:t>
      </w:r>
    </w:p>
    <w:p>
      <w:pPr>
        <w:spacing w:after="0"/>
      </w:pPr>
      <w:r>
        <w:rPr>
          <w:rFonts w:ascii="Arial" w:hAnsi="Arial"/>
          <w:sz w:val="22"/>
        </w:rPr>
        <w:t>But again, if somebody really asked for help, and you know, you can help them, to turn them away has tremendous cost, there's price and then there's cost, they can't afford your price. But for them to not get to do the session has tremendous cost for you. And for them, the ripple effects of someone being healed go way beyond what you can see with your physical eyes. Or you can count in your bank account.</w:t>
      </w:r>
    </w:p>
    <w:p>
      <w:pPr>
        <w:spacing w:after="0"/>
      </w:pPr>
    </w:p>
    <w:p>
      <w:pPr>
        <w:spacing w:after="0"/>
      </w:pPr>
      <w:r>
        <w:rPr>
          <w:rFonts w:ascii="Arial" w:hAnsi="Arial"/>
          <w:color w:val="C0C0C0"/>
          <w:sz w:val="22"/>
        </w:rPr>
        <w:t>1:18:07</w:t>
      </w:r>
    </w:p>
    <w:p>
      <w:pPr>
        <w:spacing w:after="0"/>
      </w:pPr>
      <w:r>
        <w:rPr>
          <w:rFonts w:ascii="Arial" w:hAnsi="Arial"/>
          <w:sz w:val="22"/>
        </w:rPr>
        <w:t>The fact that you help that person might not come back to you until a year later. But when it does, it could literally be 10s of thousands of dollars. Because one client that one person eventually started drumming up business for you. You just never know. So if I feel like if the phone rings Spirit to guide that person to me, now I could definitely say okay, if you can't afford it, I have to put you on my waiting list of slots. And they'll be like, I understand that. And if they try to manipulate you, but I'm since so in such a need and say well, I have somebody I could refer you to who can help you. And I know people have definitely pulled in my ego about but I mean, you have just heard like you're the best. You're the greatest. I know you're the only one can help me. And it's really hard to</w:t>
      </w:r>
    </w:p>
    <w:p>
      <w:pPr>
        <w:spacing w:after="0"/>
      </w:pPr>
    </w:p>
    <w:p>
      <w:pPr>
        <w:spacing w:after="0"/>
      </w:pPr>
      <w:r>
        <w:rPr>
          <w:rFonts w:ascii="Arial" w:hAnsi="Arial"/>
          <w:color w:val="C0C0C0"/>
          <w:sz w:val="22"/>
        </w:rPr>
        <w:t>1:18:52</w:t>
      </w:r>
    </w:p>
    <w:p>
      <w:pPr>
        <w:spacing w:after="0"/>
      </w:pPr>
      <w:r>
        <w:rPr>
          <w:rFonts w:ascii="Arial" w:hAnsi="Arial"/>
          <w:sz w:val="22"/>
        </w:rPr>
        <w:t>say, Well, no, actually, I'm going to refer you to somebody else. I my heart does get pulled in years well. But again, we're doing calculations here we have to really consider these free or reduced paying clients really shooting county in this or at the end of the year, you're gonna say I just made like 10,000 $10,000 less than I expected. And then you're going to figure out that I was giving away like a number of my sessions at a significantly reduced rates. You have to have your baseline of what's acceptable. Okay, so on the notion of 10 clients by a certain date, we are talking full paying clients, and you can set a goal maybe it's within one month after graduation. You are at full client, you're at the 10 client what most people do not get full client load in a month. I did I know I did it twice. I did it with minimal money and minimal resources.</w:t>
      </w:r>
    </w:p>
    <w:p>
      <w:pPr>
        <w:spacing w:after="0"/>
      </w:pPr>
    </w:p>
    <w:p>
      <w:pPr>
        <w:spacing w:after="0"/>
      </w:pPr>
      <w:r>
        <w:rPr>
          <w:rFonts w:ascii="Arial" w:hAnsi="Arial"/>
          <w:color w:val="C0C0C0"/>
          <w:sz w:val="22"/>
        </w:rPr>
        <w:t>1:19:48</w:t>
      </w:r>
    </w:p>
    <w:p>
      <w:pPr>
        <w:spacing w:after="0"/>
      </w:pPr>
      <w:r>
        <w:rPr>
          <w:rFonts w:ascii="Arial" w:hAnsi="Arial"/>
          <w:sz w:val="22"/>
        </w:rPr>
        <w:t>But I have found out that I'm not better but I have found that I'm different when it comes to that. I'm just this just being totally honest. I really believed everybody could do it and</w:t>
      </w:r>
    </w:p>
    <w:p>
      <w:pPr>
        <w:spacing w:after="0"/>
      </w:pPr>
    </w:p>
    <w:p>
      <w:pPr>
        <w:spacing w:after="0"/>
      </w:pPr>
      <w:r>
        <w:rPr>
          <w:rFonts w:ascii="Arial" w:hAnsi="Arial"/>
          <w:color w:val="C0C0C0"/>
          <w:sz w:val="22"/>
        </w:rPr>
        <w:t>1:20:00</w:t>
      </w:r>
    </w:p>
    <w:p>
      <w:pPr>
        <w:spacing w:after="0"/>
      </w:pPr>
      <w:r>
        <w:rPr>
          <w:rFonts w:ascii="Arial" w:hAnsi="Arial"/>
          <w:sz w:val="22"/>
        </w:rPr>
        <w:t>It just isn't the case. So realistic expectations, give yourself two to three months to get a full client load. And even that, again, not everybody does. So, yeah, don't think within a month you have to be at full client load. So you're gonna pace it out, also start to give some thought to when you're going to graduate,</w:t>
      </w:r>
    </w:p>
    <w:p>
      <w:pPr>
        <w:spacing w:after="0"/>
      </w:pPr>
    </w:p>
    <w:p>
      <w:pPr>
        <w:spacing w:after="0"/>
      </w:pPr>
      <w:r>
        <w:rPr>
          <w:rFonts w:ascii="Arial" w:hAnsi="Arial"/>
          <w:color w:val="C0C0C0"/>
          <w:sz w:val="22"/>
        </w:rPr>
        <w:t>1:20:19</w:t>
      </w:r>
    </w:p>
    <w:p>
      <w:pPr>
        <w:spacing w:after="0"/>
      </w:pPr>
      <w:r>
        <w:rPr>
          <w:rFonts w:ascii="Arial" w:hAnsi="Arial"/>
          <w:sz w:val="22"/>
        </w:rPr>
        <w:t>assuming graduate on the expected graduation date, and different things can happen that throw that for a loop, something happens in your family life, or whatever. And training takes a little bit longer. But let's assume that, let's say you're graduating in</w:t>
      </w:r>
    </w:p>
    <w:p>
      <w:pPr>
        <w:spacing w:after="0"/>
      </w:pPr>
    </w:p>
    <w:p>
      <w:pPr>
        <w:spacing w:after="0"/>
      </w:pPr>
      <w:r>
        <w:rPr>
          <w:rFonts w:ascii="Arial" w:hAnsi="Arial"/>
          <w:color w:val="C0C0C0"/>
          <w:sz w:val="22"/>
        </w:rPr>
        <w:t>1:20:37</w:t>
      </w:r>
    </w:p>
    <w:p>
      <w:pPr>
        <w:spacing w:after="0"/>
      </w:pPr>
      <w:r>
        <w:rPr>
          <w:rFonts w:ascii="Arial" w:hAnsi="Arial"/>
          <w:sz w:val="22"/>
        </w:rPr>
        <w:t>August or September, so you want to consider Do you want to start your practice, right around that time, the best time that I found to launch is definitely to have I mean, you're ready, everything is there is in January, February, the New Year's resolutions are when the business really picks up. So if you graduated around September, so it'd be really good to be getting all your advertising everything in place, and then it'd be out there ready in December. But then January, when people are searching for hypnosis, stop smoking, or they just want to change our life. That's when your phone really starts ringing. And it really just doesn't ring during Christmas. You know, it's just</w:t>
      </w:r>
    </w:p>
    <w:p>
      <w:pPr>
        <w:spacing w:after="0"/>
      </w:pPr>
    </w:p>
    <w:p>
      <w:pPr>
        <w:spacing w:after="0"/>
      </w:pPr>
      <w:r>
        <w:rPr>
          <w:rFonts w:ascii="Arial" w:hAnsi="Arial"/>
          <w:color w:val="C0C0C0"/>
          <w:sz w:val="22"/>
        </w:rPr>
        <w:t>1:21:22</w:t>
      </w:r>
    </w:p>
    <w:p>
      <w:pPr>
        <w:spacing w:after="0"/>
      </w:pPr>
      <w:r>
        <w:rPr>
          <w:rFonts w:ascii="Arial" w:hAnsi="Arial"/>
          <w:sz w:val="22"/>
        </w:rPr>
        <w:t>you still have clients. So here's the thing, you're starting your practice, I'm going to encourage, be very cautious of the holidays, people tend to put money into the retail business rather than we are a luxury item. This isn't required, hypnotherapy is a really wonderful thing to have. But it is a luxury, it's relatively expensive run during Christmas, when they have to prioritize buying gifts for their kids or stopping smoking, the kids are going to come first the credit cards are gonna go up. And then when they're able to afford to maybe if they could pay the credit card down in January, then you might hear from them in February.</w:t>
      </w:r>
    </w:p>
    <w:p>
      <w:pPr>
        <w:spacing w:after="0"/>
      </w:pPr>
    </w:p>
    <w:p>
      <w:pPr>
        <w:spacing w:after="0"/>
      </w:pPr>
      <w:r>
        <w:rPr>
          <w:rFonts w:ascii="Arial" w:hAnsi="Arial"/>
          <w:color w:val="C0C0C0"/>
          <w:sz w:val="22"/>
        </w:rPr>
        <w:t>1:22:02</w:t>
      </w:r>
    </w:p>
    <w:p>
      <w:pPr>
        <w:spacing w:after="0"/>
      </w:pPr>
      <w:r>
        <w:rPr>
          <w:rFonts w:ascii="Arial" w:hAnsi="Arial"/>
          <w:sz w:val="22"/>
        </w:rPr>
        <w:t>That's just some advice about if you're starting a practice around that time any other time of the year really shouldn't matter. But the holidays tend to make a difference. Depending on where you live seasonal areas, like South Florida</w:t>
      </w:r>
    </w:p>
    <w:p>
      <w:pPr>
        <w:spacing w:after="0"/>
      </w:pPr>
    </w:p>
    <w:p>
      <w:pPr>
        <w:spacing w:after="0"/>
      </w:pPr>
      <w:r>
        <w:rPr>
          <w:rFonts w:ascii="Arial" w:hAnsi="Arial"/>
          <w:color w:val="C0C0C0"/>
          <w:sz w:val="22"/>
        </w:rPr>
        <w:t>1:22:14</w:t>
      </w:r>
    </w:p>
    <w:p>
      <w:pPr>
        <w:spacing w:after="0"/>
      </w:pPr>
      <w:r>
        <w:rPr>
          <w:rFonts w:ascii="Arial" w:hAnsi="Arial"/>
          <w:sz w:val="22"/>
        </w:rPr>
        <w:t>summer, there are less people there when it's just so ridiculously hot and humid. During those times, I find the client load does decrease a little because the population is less is less searches for your product. But the opposite was true up north. But that time is relatively minor it's more Thanksgiving week, you probably better off just taking a vacation go see your family and Christmas week this take vacation, those are two primary weeks for vacation unless of course you want to do more.</w:t>
      </w:r>
    </w:p>
    <w:p>
      <w:pPr>
        <w:spacing w:after="0"/>
      </w:pPr>
    </w:p>
    <w:p>
      <w:pPr>
        <w:spacing w:after="0"/>
      </w:pPr>
      <w:r>
        <w:rPr>
          <w:rFonts w:ascii="Arial" w:hAnsi="Arial"/>
          <w:color w:val="C0C0C0"/>
          <w:sz w:val="22"/>
        </w:rPr>
        <w:t>1:22:46</w:t>
      </w:r>
    </w:p>
    <w:p>
      <w:pPr>
        <w:spacing w:after="0"/>
      </w:pPr>
      <w:r>
        <w:rPr>
          <w:rFonts w:ascii="Arial" w:hAnsi="Arial"/>
          <w:sz w:val="22"/>
        </w:rPr>
        <w:t>So in starting your business, consider that in</w:t>
      </w:r>
    </w:p>
    <w:p>
      <w:pPr>
        <w:spacing w:after="0"/>
      </w:pPr>
    </w:p>
    <w:p>
      <w:pPr>
        <w:spacing w:after="0"/>
      </w:pPr>
      <w:r>
        <w:rPr>
          <w:rFonts w:ascii="Arial" w:hAnsi="Arial"/>
          <w:color w:val="C0C0C0"/>
          <w:sz w:val="22"/>
        </w:rPr>
        <w:t>1:22:51</w:t>
      </w:r>
    </w:p>
    <w:p>
      <w:pPr>
        <w:spacing w:after="0"/>
      </w:pPr>
      <w:r>
        <w:rPr>
          <w:rFonts w:ascii="Arial" w:hAnsi="Arial"/>
          <w:sz w:val="22"/>
        </w:rPr>
        <w:t>winter, in private practice, the things are up and running, you'll find dips during these times are referring to but you can actually find them to be very busy months depending on how you're advertising and promoting just something to consider about when you're starting. So ideally right now you've set a date of what am I going to be seeing 10 clients by then</w:t>
      </w:r>
    </w:p>
    <w:p>
      <w:pPr>
        <w:spacing w:after="0"/>
      </w:pPr>
    </w:p>
    <w:p>
      <w:pPr>
        <w:spacing w:after="0"/>
      </w:pPr>
      <w:r>
        <w:rPr>
          <w:rFonts w:ascii="Arial" w:hAnsi="Arial"/>
          <w:color w:val="C0C0C0"/>
          <w:sz w:val="22"/>
        </w:rPr>
        <w:t>1:23:13</w:t>
      </w:r>
    </w:p>
    <w:p>
      <w:pPr>
        <w:spacing w:after="0"/>
      </w:pPr>
      <w:r>
        <w:rPr>
          <w:rFonts w:ascii="Arial" w:hAnsi="Arial"/>
          <w:sz w:val="22"/>
        </w:rPr>
        <w:t>when am I going to see 20 clients by which the mid range and mid range is different than in our life or Life Mastery course, short term is usually one or two years or less mid range is three to five years, this is different, this is</w:t>
      </w:r>
    </w:p>
    <w:p>
      <w:pPr>
        <w:spacing w:after="0"/>
      </w:pPr>
    </w:p>
    <w:p>
      <w:pPr>
        <w:spacing w:after="0"/>
      </w:pPr>
      <w:r>
        <w:rPr>
          <w:rFonts w:ascii="Arial" w:hAnsi="Arial"/>
          <w:color w:val="C0C0C0"/>
          <w:sz w:val="22"/>
        </w:rPr>
        <w:t>1:23:29</w:t>
      </w:r>
    </w:p>
    <w:p>
      <w:pPr>
        <w:spacing w:after="0"/>
      </w:pPr>
      <w:r>
        <w:rPr>
          <w:rFonts w:ascii="Arial" w:hAnsi="Arial"/>
          <w:sz w:val="22"/>
        </w:rPr>
        <w:t>short term here for me would be one to three months, mid range would be maybe three to four months. And then you want to be at your full client load of 25 clients per week.</w:t>
      </w:r>
    </w:p>
    <w:p>
      <w:pPr>
        <w:spacing w:after="0"/>
      </w:pPr>
    </w:p>
    <w:p>
      <w:pPr>
        <w:spacing w:after="0"/>
      </w:pPr>
      <w:r>
        <w:rPr>
          <w:rFonts w:ascii="Arial" w:hAnsi="Arial"/>
          <w:color w:val="C0C0C0"/>
          <w:sz w:val="22"/>
        </w:rPr>
        <w:t>1:23:43</w:t>
      </w:r>
    </w:p>
    <w:p>
      <w:pPr>
        <w:spacing w:after="0"/>
      </w:pPr>
      <w:r>
        <w:rPr>
          <w:rFonts w:ascii="Arial" w:hAnsi="Arial"/>
          <w:sz w:val="22"/>
        </w:rPr>
        <w:t>Ideally within a few months, so I'll go back to the slide. So you can capture everything here 20 clients by but you can set maybe just those two goals. So what am i halfway there? When am I fully there. But again, if you're talking 25 clients, then</w:t>
      </w:r>
    </w:p>
    <w:p>
      <w:pPr>
        <w:spacing w:after="0"/>
      </w:pPr>
    </w:p>
    <w:p>
      <w:pPr>
        <w:spacing w:after="0"/>
      </w:pPr>
      <w:r>
        <w:rPr>
          <w:rFonts w:ascii="Arial" w:hAnsi="Arial"/>
          <w:color w:val="C0C0C0"/>
          <w:sz w:val="22"/>
        </w:rPr>
        <w:t>1:23:59</w:t>
      </w:r>
    </w:p>
    <w:p>
      <w:pPr>
        <w:spacing w:after="0"/>
      </w:pPr>
      <w:r>
        <w:rPr>
          <w:rFonts w:ascii="Arial" w:hAnsi="Arial"/>
          <w:sz w:val="22"/>
        </w:rPr>
        <w:t>I would encourage you to go to this concept.</w:t>
      </w:r>
    </w:p>
    <w:p>
      <w:pPr>
        <w:spacing w:after="0"/>
      </w:pPr>
    </w:p>
    <w:p>
      <w:pPr>
        <w:spacing w:after="0"/>
      </w:pPr>
      <w:r>
        <w:rPr>
          <w:rFonts w:ascii="Arial" w:hAnsi="Arial"/>
          <w:color w:val="C0C0C0"/>
          <w:sz w:val="22"/>
        </w:rPr>
        <w:t>1:24:02</w:t>
      </w:r>
    </w:p>
    <w:p>
      <w:pPr>
        <w:spacing w:after="0"/>
      </w:pPr>
      <w:r>
        <w:rPr>
          <w:rFonts w:ascii="Arial" w:hAnsi="Arial"/>
          <w:sz w:val="22"/>
        </w:rPr>
        <w:t>I found it extremely valuable. I can't emphasize it enough during the day when I was in practice and the computers yes are bigger now as far as in our lives and when I started.</w:t>
      </w:r>
    </w:p>
    <w:p>
      <w:pPr>
        <w:spacing w:after="0"/>
      </w:pPr>
    </w:p>
    <w:p>
      <w:pPr>
        <w:spacing w:after="0"/>
      </w:pPr>
      <w:r>
        <w:rPr>
          <w:rFonts w:ascii="Arial" w:hAnsi="Arial"/>
          <w:color w:val="C0C0C0"/>
          <w:sz w:val="22"/>
        </w:rPr>
        <w:t>1:24:15</w:t>
      </w:r>
    </w:p>
    <w:p>
      <w:pPr>
        <w:spacing w:after="0"/>
      </w:pPr>
      <w:r>
        <w:rPr>
          <w:rFonts w:ascii="Arial" w:hAnsi="Arial"/>
          <w:sz w:val="22"/>
        </w:rPr>
        <w:t>But writing it down on paper was so valuable. So what you might consider doing is just have a blank sheet of paper for every week, and literally have a physical day timer, or have a dry erase marker board above your desk or some type of cork board system and have your weekly schedule.</w:t>
      </w:r>
    </w:p>
    <w:p>
      <w:pPr>
        <w:spacing w:after="0"/>
      </w:pPr>
    </w:p>
    <w:p>
      <w:pPr>
        <w:spacing w:after="0"/>
      </w:pPr>
      <w:r>
        <w:rPr>
          <w:rFonts w:ascii="Arial" w:hAnsi="Arial"/>
          <w:color w:val="C0C0C0"/>
          <w:sz w:val="22"/>
        </w:rPr>
        <w:t>1:24:37</w:t>
      </w:r>
    </w:p>
    <w:p>
      <w:pPr>
        <w:spacing w:after="0"/>
      </w:pPr>
      <w:r>
        <w:rPr>
          <w:rFonts w:ascii="Arial" w:hAnsi="Arial"/>
          <w:sz w:val="22"/>
        </w:rPr>
        <w:t>I know you know I use Outlook now and my clients go right plugged right into there. But there's something about what I'm going to share here and it's really valuable. You're working to visualize a full client load. How do you do that? Well, you have a grid and the grid is your calendar for the week and it's filled in with client names. Now there's another way to do this too. I'll show you which is simpler here.</w:t>
      </w:r>
    </w:p>
    <w:p>
      <w:pPr>
        <w:spacing w:after="0"/>
      </w:pPr>
    </w:p>
    <w:p>
      <w:pPr>
        <w:spacing w:after="0"/>
      </w:pPr>
      <w:r>
        <w:rPr>
          <w:rFonts w:ascii="Arial" w:hAnsi="Arial"/>
          <w:color w:val="C0C0C0"/>
          <w:sz w:val="22"/>
        </w:rPr>
        <w:t>1:25:00</w:t>
      </w:r>
    </w:p>
    <w:p>
      <w:pPr>
        <w:spacing w:after="0"/>
      </w:pPr>
      <w:r>
        <w:rPr>
          <w:rFonts w:ascii="Arial" w:hAnsi="Arial"/>
          <w:sz w:val="22"/>
        </w:rPr>
        <w:t>Just make a list. So your dry erase marker board. So like a list from one to 21 to 2520 is what fit on the slide. And then the client name goes there, only the full paying clients go on this, you want to visualize that list full. Remember, when it's not full go back to this, when you have an open slot, you're marketing your business, you're not just sitting around, hoping you're actively doing something. So this is where you get to make your own schedule. So examples for I want to have clients. And you'll see it's hard to squeeze in five, two hour sessions per day. So if you're in full time practice, you really might want to consider an hour and a half, which is not a problem, you just have to be extremely focused, I did this for years. And it works quite well. But you know, to be honest, which I tend to think I always am, the two hour sessions do tend to be better for your client, I always put two hour sessions a day, these days, sometimes the session typically needs to run over the two hours. And sometimes it actually does finish in an hour or an hour and a half. And that's all the time I charged them for.</w:t>
      </w:r>
    </w:p>
    <w:p>
      <w:pPr>
        <w:spacing w:after="0"/>
      </w:pPr>
    </w:p>
    <w:p>
      <w:pPr>
        <w:spacing w:after="0"/>
      </w:pPr>
      <w:r>
        <w:rPr>
          <w:rFonts w:ascii="Arial" w:hAnsi="Arial"/>
          <w:color w:val="C0C0C0"/>
          <w:sz w:val="22"/>
        </w:rPr>
        <w:t>1:26:19</w:t>
      </w:r>
    </w:p>
    <w:p>
      <w:pPr>
        <w:spacing w:after="0"/>
      </w:pPr>
      <w:r>
        <w:rPr>
          <w:rFonts w:ascii="Arial" w:hAnsi="Arial"/>
          <w:sz w:val="22"/>
        </w:rPr>
        <w:t>But in full time practice, the best thing I found as far as balance between finances and being of service, an hour and a half, you can be very focused and get your protocols done quite well. So this would be and I'm not an early riser. So this is coming in at 930. But literally, you could do nine to 1030 and 1030 to 12 and a half to clients done that very morning. There are other people who wake up that early, so that could work. clients will prefer sometimes evening hours and weekend hours. But if you really believe that, if you say Oh, nobody's going to come during the week, you'll create that reality for yourself. If you say I only see clients Monday to Friday, from nine to five, you can still feel a client load Monday to Friday, nine to five, if you make it very easy for them to say, Oh, I don't have to ask for any time off of work. Great. I'll just come in the evening. But if they call and you see, can I really want to see you but you're only available on a Friday at three, like that's my only slot, I think, okay, I'll be there. So you create your schedule, and the clients will fill those slots. But um, you know, always happy back in the day to see clients in the evenings and see clients on at least Saturdays, if not on the weekends, and then sometimes take two days during the week off. clients will call more during the week. So if you're willing to work weekends, answer the phones Monday and Tuesday tend to be the bigger days that people call.</w:t>
      </w:r>
    </w:p>
    <w:p>
      <w:pPr>
        <w:spacing w:after="0"/>
      </w:pPr>
    </w:p>
    <w:p>
      <w:pPr>
        <w:spacing w:after="0"/>
      </w:pPr>
      <w:r>
        <w:rPr>
          <w:rFonts w:ascii="Arial" w:hAnsi="Arial"/>
          <w:color w:val="C0C0C0"/>
          <w:sz w:val="22"/>
        </w:rPr>
        <w:t>1:27:58</w:t>
      </w:r>
    </w:p>
    <w:p>
      <w:pPr>
        <w:spacing w:after="0"/>
      </w:pPr>
      <w:r>
        <w:rPr>
          <w:rFonts w:ascii="Arial" w:hAnsi="Arial"/>
          <w:sz w:val="22"/>
        </w:rPr>
        <w:t>Excuse me. So you might consider working from Wednesday to Sunday</w:t>
      </w:r>
    </w:p>
    <w:p>
      <w:pPr>
        <w:spacing w:after="0"/>
      </w:pPr>
    </w:p>
    <w:p>
      <w:pPr>
        <w:spacing w:after="0"/>
      </w:pPr>
      <w:r>
        <w:rPr>
          <w:rFonts w:ascii="Arial" w:hAnsi="Arial"/>
          <w:color w:val="C0C0C0"/>
          <w:sz w:val="22"/>
        </w:rPr>
        <w:t>1:28:05</w:t>
      </w:r>
    </w:p>
    <w:p>
      <w:pPr>
        <w:spacing w:after="0"/>
      </w:pPr>
      <w:r>
        <w:rPr>
          <w:rFonts w:ascii="Arial" w:hAnsi="Arial"/>
          <w:sz w:val="22"/>
        </w:rPr>
        <w:t>and be off Monday and Tuesday that you're not really off, you're right there to answer the phone. He who answers the phone gets the business. So if you're in full time practice, it's no big deal if it goes to voicemail. Well, if I go to your competition, when I was in full time practice full client load waiting list. I was like God bless my competition, you know, they obviously probably need the business more than I do. And there's no competition when you're in abundance. When you have full client load, you don't care. I don't ever think about my competition at all, except in the concept of I'm going to go beyond them. This The only thing I need to know is what are they doing? And then I'm just going to do it better. And I'm going to do it more of it. So there's more exposure.</w:t>
      </w:r>
    </w:p>
    <w:p>
      <w:pPr>
        <w:spacing w:after="0"/>
      </w:pPr>
    </w:p>
    <w:p>
      <w:pPr>
        <w:spacing w:after="0"/>
      </w:pPr>
      <w:r>
        <w:rPr>
          <w:rFonts w:ascii="Arial" w:hAnsi="Arial"/>
          <w:color w:val="C0C0C0"/>
          <w:sz w:val="22"/>
        </w:rPr>
        <w:t>1:28:53</w:t>
      </w:r>
    </w:p>
    <w:p>
      <w:pPr>
        <w:spacing w:after="0"/>
      </w:pPr>
      <w:r>
        <w:rPr>
          <w:rFonts w:ascii="Arial" w:hAnsi="Arial"/>
          <w:sz w:val="22"/>
        </w:rPr>
        <w:t>That's generally the model if none honestly don't even think about who else is out there doing hypnotherapy, you say, ah but you know your school there's other trainings and there's all there's not so good hypnotist with lesser training and the market is dominated No way.</w:t>
      </w:r>
    </w:p>
    <w:p>
      <w:pPr>
        <w:spacing w:after="0"/>
      </w:pPr>
    </w:p>
    <w:p>
      <w:pPr>
        <w:spacing w:after="0"/>
      </w:pPr>
      <w:r>
        <w:rPr>
          <w:rFonts w:ascii="Arial" w:hAnsi="Arial"/>
          <w:color w:val="C0C0C0"/>
          <w:sz w:val="22"/>
        </w:rPr>
        <w:t>1:29:10</w:t>
      </w:r>
    </w:p>
    <w:p>
      <w:pPr>
        <w:spacing w:after="0"/>
      </w:pPr>
      <w:r>
        <w:rPr>
          <w:rFonts w:ascii="Arial" w:hAnsi="Arial"/>
          <w:sz w:val="22"/>
        </w:rPr>
        <w:t>And please know if I get in any attitude during these discussions. I'm not talking to you personally, I'm talking to people I've talked to in the past who said, Oh my god, but you know, there's like 10 hypnotherapist in my area. And how many people live in your area. Oh, there's about you know, driving distance within about an hour. I'm probably about 4 million. And you're concerned about 10 other hypnotist who could only probably we're probably only seeing about 10 clients we get anyway. Most of them tests are not at full client load like we're talking about. Remember a year elite school with an elite level of training with far more hours and most hypnotherapist hopefully being motivated and Todd with the most powerful marketing techniques that are out right now and hypnotherapy, you can really be dominating</w:t>
      </w:r>
    </w:p>
    <w:p>
      <w:pPr>
        <w:spacing w:after="0"/>
      </w:pPr>
    </w:p>
    <w:p>
      <w:pPr>
        <w:spacing w:after="0"/>
      </w:pPr>
      <w:r>
        <w:rPr>
          <w:rFonts w:ascii="Arial" w:hAnsi="Arial"/>
          <w:color w:val="C0C0C0"/>
          <w:sz w:val="22"/>
        </w:rPr>
        <w:t>1:30:00</w:t>
      </w:r>
    </w:p>
    <w:p>
      <w:pPr>
        <w:spacing w:after="0"/>
      </w:pPr>
      <w:r>
        <w:rPr>
          <w:rFonts w:ascii="Arial" w:hAnsi="Arial"/>
          <w:sz w:val="22"/>
        </w:rPr>
        <w:t>The market and with, let's say 4 million people in driving distance from where you live. And you only need 20 per week, 25 per week. And some of them come twice, which we'll talk about, I have a client coming Tuesday and a Friday, that counts as two, because they're paying for that time. So if you look in the list here, Mary might be coming for session one, and session two, because she comes twice a week, I would usually have three or four of those happening. So that really means I've got like six to eight clients already done, those slots are filled by just three or four people, so intense, have them come twice per week.</w:t>
      </w:r>
    </w:p>
    <w:p>
      <w:pPr>
        <w:spacing w:after="0"/>
      </w:pPr>
    </w:p>
    <w:p>
      <w:pPr>
        <w:spacing w:after="0"/>
      </w:pPr>
      <w:r>
        <w:rPr>
          <w:rFonts w:ascii="Arial" w:hAnsi="Arial"/>
          <w:color w:val="C0C0C0"/>
          <w:sz w:val="22"/>
        </w:rPr>
        <w:t>1:30:44</w:t>
      </w:r>
    </w:p>
    <w:p>
      <w:pPr>
        <w:spacing w:after="0"/>
      </w:pPr>
      <w:r>
        <w:rPr>
          <w:rFonts w:ascii="Arial" w:hAnsi="Arial"/>
          <w:sz w:val="22"/>
        </w:rPr>
        <w:t>You don't need that much time in between sessions. I like at least a day, but you don't need a whole week. There's no metaphysical rule that says the client should wait a week in between sessions,</w:t>
      </w:r>
    </w:p>
    <w:p>
      <w:pPr>
        <w:spacing w:after="0"/>
      </w:pPr>
    </w:p>
    <w:p>
      <w:pPr>
        <w:spacing w:after="0"/>
      </w:pPr>
      <w:r>
        <w:rPr>
          <w:rFonts w:ascii="Arial" w:hAnsi="Arial"/>
          <w:color w:val="C0C0C0"/>
          <w:sz w:val="22"/>
        </w:rPr>
        <w:t>1:30:56</w:t>
      </w:r>
    </w:p>
    <w:p>
      <w:pPr>
        <w:spacing w:after="0"/>
      </w:pPr>
      <w:r>
        <w:rPr>
          <w:rFonts w:ascii="Arial" w:hAnsi="Arial"/>
          <w:sz w:val="22"/>
        </w:rPr>
        <w:t>the better off coming twice a week. In fact, what you tell them on the phone is,</w:t>
      </w:r>
    </w:p>
    <w:p>
      <w:pPr>
        <w:spacing w:after="0"/>
      </w:pPr>
    </w:p>
    <w:p>
      <w:pPr>
        <w:spacing w:after="0"/>
      </w:pPr>
      <w:r>
        <w:rPr>
          <w:rFonts w:ascii="Arial" w:hAnsi="Arial"/>
          <w:color w:val="C0C0C0"/>
          <w:sz w:val="22"/>
        </w:rPr>
        <w:t>1:31:01</w:t>
      </w:r>
    </w:p>
    <w:p>
      <w:pPr>
        <w:spacing w:after="0"/>
      </w:pPr>
      <w:r>
        <w:rPr>
          <w:rFonts w:ascii="Arial" w:hAnsi="Arial"/>
          <w:sz w:val="22"/>
        </w:rPr>
        <w:t>okay, so what based on my experience, in my training, what you're looking at is probably five sessions that's going to take to do this, we can do a 10 hour package deal. And it'll save you 10%. But then you could do those five sessions over a period of five weeks, that'll take us over a month to help you to get to your goal. Or let's put those sessions twice a week. And then most likely, within two weeks, you'll get your goal that last session at fifth session will just be icing on the cake. And well, I feel can't guarantee you anything but I have a strong probability and confidence that we're going to get to your goals within that timeframe. So we can do within two weeks or so. Or we take five weeks, how would you rather do it? Well Sign me up for the 10 hour package. And let's do twice a week. And then we'll talk about the packages and you're selling 10 hour packages. Ideally, you're selling three or four of those a week. And just do the math again, right there.</w:t>
      </w:r>
    </w:p>
    <w:p>
      <w:pPr>
        <w:spacing w:after="0"/>
      </w:pPr>
    </w:p>
    <w:p>
      <w:pPr>
        <w:spacing w:after="0"/>
      </w:pPr>
      <w:r>
        <w:rPr>
          <w:rFonts w:ascii="Arial" w:hAnsi="Arial"/>
          <w:color w:val="C0C0C0"/>
          <w:sz w:val="22"/>
        </w:rPr>
        <w:t>1:32:05</w:t>
      </w:r>
    </w:p>
    <w:p>
      <w:pPr>
        <w:spacing w:after="0"/>
      </w:pPr>
      <w:r>
        <w:rPr>
          <w:rFonts w:ascii="Arial" w:hAnsi="Arial"/>
          <w:sz w:val="22"/>
        </w:rPr>
        <w:t>Let's say you're charging.</w:t>
      </w:r>
    </w:p>
    <w:p>
      <w:pPr>
        <w:spacing w:after="0"/>
      </w:pPr>
    </w:p>
    <w:p>
      <w:pPr>
        <w:spacing w:after="0"/>
      </w:pPr>
      <w:r>
        <w:rPr>
          <w:rFonts w:ascii="Arial" w:hAnsi="Arial"/>
          <w:color w:val="C0C0C0"/>
          <w:sz w:val="22"/>
        </w:rPr>
        <w:t>1:32:08</w:t>
      </w:r>
    </w:p>
    <w:p>
      <w:pPr>
        <w:spacing w:after="0"/>
      </w:pPr>
      <w:r>
        <w:rPr>
          <w:rFonts w:ascii="Arial" w:hAnsi="Arial"/>
          <w:sz w:val="22"/>
        </w:rPr>
        <w:t>So you're going 150 session, however long the sessions are times 10 1500 dollars, just from that client times point nine. So we're taking 10% off, we do that package $1,350. And I'm encouraging you to work to sell four of those a week, $5,400 every week, just from those four people, and then they'll stay for their five sessions or more, because when they're done, you sell them another package. Why not for the same issue. But because you showed them and again, I'll talk to y'all about this. We talked about the intake, the first phone call.</w:t>
      </w:r>
    </w:p>
    <w:p>
      <w:pPr>
        <w:spacing w:after="0"/>
      </w:pPr>
    </w:p>
    <w:p>
      <w:pPr>
        <w:spacing w:after="0"/>
      </w:pPr>
      <w:r>
        <w:rPr>
          <w:rFonts w:ascii="Arial" w:hAnsi="Arial"/>
          <w:color w:val="C0C0C0"/>
          <w:sz w:val="22"/>
        </w:rPr>
        <w:t>1:32:52</w:t>
      </w:r>
    </w:p>
    <w:p>
      <w:pPr>
        <w:spacing w:after="0"/>
      </w:pPr>
      <w:r>
        <w:rPr>
          <w:rFonts w:ascii="Arial" w:hAnsi="Arial"/>
          <w:sz w:val="22"/>
        </w:rPr>
        <w:t>There's god, there's just so many good ways to you know, as I'm sitting here and talk to you about it so many ways to make so much money from this, if they come in for one issue. And you didn't show them how to help them with all their other issues, you've done both of you a disservice. So when they come in again, we're going to cover this again in detail, you're going to ask them to make a list. So you can make a note about this. Now, when they call, ask them. Okay, there's your issue, but I want you to write down all your issues. When you come in, I want you to have written down an entire page of everything bothering you. Even if you think I can't help you with it, then they write down a list of all things that their goals, how they like their life to be kind of a column a column B, but you know, in their own way of doing it. When they come in, you can talk about their issue. But you're also going to talk about, well, you know, on this list here, no idea of weight loss is your major issue. But you talk about anger, you talk about loneliness, you talk about insomnia, you talk about</w:t>
      </w:r>
    </w:p>
    <w:p>
      <w:pPr>
        <w:spacing w:after="0"/>
      </w:pPr>
    </w:p>
    <w:p>
      <w:pPr>
        <w:spacing w:after="0"/>
      </w:pPr>
      <w:r>
        <w:rPr>
          <w:rFonts w:ascii="Arial" w:hAnsi="Arial"/>
          <w:color w:val="C0C0C0"/>
          <w:sz w:val="22"/>
        </w:rPr>
        <w:t>1:33:58</w:t>
      </w:r>
    </w:p>
    <w:p>
      <w:pPr>
        <w:spacing w:after="0"/>
      </w:pPr>
      <w:r>
        <w:rPr>
          <w:rFonts w:ascii="Arial" w:hAnsi="Arial"/>
          <w:sz w:val="22"/>
        </w:rPr>
        <w:t>other health concern, you talk about relationship issues, you know, I can help with all of that. And then I usually just work under the assumption that we're going to be working with all of it. And once the 10 hour package is up, we obviously haven't healed all of that. So it's time for another 10 hour package. You're not prolonging healing any issue, you're just showing them how valuable you are and helping to heal all their issues. Now, let's up at a bit,</w:t>
      </w:r>
    </w:p>
    <w:p>
      <w:pPr>
        <w:spacing w:after="0"/>
      </w:pPr>
    </w:p>
    <w:p>
      <w:pPr>
        <w:spacing w:after="0"/>
      </w:pPr>
      <w:r>
        <w:rPr>
          <w:rFonts w:ascii="Arial" w:hAnsi="Arial"/>
          <w:color w:val="C0C0C0"/>
          <w:sz w:val="22"/>
        </w:rPr>
        <w:t>1:34:24</w:t>
      </w:r>
    </w:p>
    <w:p>
      <w:pPr>
        <w:spacing w:after="0"/>
      </w:pPr>
      <w:r>
        <w:rPr>
          <w:rFonts w:ascii="Arial" w:hAnsi="Arial"/>
          <w:sz w:val="22"/>
        </w:rPr>
        <w:t>I started selling 20 hour packages, and didn't find that there was a huge difference in that as long as my price range, you know, is in the reasonable range at the time. So imagine having four people on your roster here who are paying you 20 hours every time and just to give you a feeling for that math, let's say 20 hours, and it's 150</w:t>
      </w:r>
    </w:p>
    <w:p>
      <w:pPr>
        <w:spacing w:after="0"/>
      </w:pPr>
    </w:p>
    <w:p>
      <w:pPr>
        <w:spacing w:after="0"/>
      </w:pPr>
      <w:r>
        <w:rPr>
          <w:rFonts w:ascii="Arial" w:hAnsi="Arial"/>
          <w:color w:val="C0C0C0"/>
          <w:sz w:val="22"/>
        </w:rPr>
        <w:t>1:34:49</w:t>
      </w:r>
    </w:p>
    <w:p>
      <w:pPr>
        <w:spacing w:after="0"/>
      </w:pPr>
      <w:r>
        <w:rPr>
          <w:rFonts w:ascii="Arial" w:hAnsi="Arial"/>
          <w:sz w:val="22"/>
        </w:rPr>
        <w:t>Oh, per session.</w:t>
      </w:r>
    </w:p>
    <w:p>
      <w:pPr>
        <w:spacing w:after="0"/>
      </w:pPr>
    </w:p>
    <w:p>
      <w:pPr>
        <w:spacing w:after="0"/>
      </w:pPr>
      <w:r>
        <w:rPr>
          <w:rFonts w:ascii="Arial" w:hAnsi="Arial"/>
          <w:color w:val="C0C0C0"/>
          <w:sz w:val="22"/>
        </w:rPr>
        <w:t>1:34:54</w:t>
      </w:r>
    </w:p>
    <w:p>
      <w:pPr>
        <w:spacing w:after="0"/>
      </w:pPr>
      <w:r>
        <w:rPr>
          <w:rFonts w:ascii="Arial" w:hAnsi="Arial"/>
          <w:sz w:val="22"/>
        </w:rPr>
        <w:t>You got to be sure you know double check my math here, but let's say you're doing 20</w:t>
      </w:r>
    </w:p>
    <w:p>
      <w:pPr>
        <w:spacing w:after="0"/>
      </w:pPr>
    </w:p>
    <w:p>
      <w:pPr>
        <w:spacing w:after="0"/>
      </w:pPr>
      <w:r>
        <w:rPr>
          <w:rFonts w:ascii="Arial" w:hAnsi="Arial"/>
          <w:color w:val="C0C0C0"/>
          <w:sz w:val="22"/>
        </w:rPr>
        <w:t>1:35:00</w:t>
      </w:r>
    </w:p>
    <w:p>
      <w:pPr>
        <w:spacing w:after="0"/>
      </w:pPr>
      <w:r>
        <w:rPr>
          <w:rFonts w:ascii="Arial" w:hAnsi="Arial"/>
          <w:sz w:val="22"/>
        </w:rPr>
        <w:t>20 hours at 150 per hour, okay, so it's not unrealistic. If we did it that way, that's $3,000 times point. So we would take 15% off of that.</w:t>
      </w:r>
    </w:p>
    <w:p>
      <w:pPr>
        <w:spacing w:after="0"/>
      </w:pPr>
    </w:p>
    <w:p>
      <w:pPr>
        <w:spacing w:after="0"/>
      </w:pPr>
      <w:r>
        <w:rPr>
          <w:rFonts w:ascii="Arial" w:hAnsi="Arial"/>
          <w:color w:val="C0C0C0"/>
          <w:sz w:val="22"/>
        </w:rPr>
        <w:t>1:35:14</w:t>
      </w:r>
    </w:p>
    <w:p>
      <w:pPr>
        <w:spacing w:after="0"/>
      </w:pPr>
      <w:r>
        <w:rPr>
          <w:rFonts w:ascii="Arial" w:hAnsi="Arial"/>
          <w:sz w:val="22"/>
        </w:rPr>
        <w:t>So $2,550 from that client, just during the week, one person gave your credit card or check for $2,550. And then imagine doing that twice, just two of those times two is $5,100.</w:t>
      </w:r>
    </w:p>
    <w:p>
      <w:pPr>
        <w:spacing w:after="0"/>
      </w:pPr>
    </w:p>
    <w:p>
      <w:pPr>
        <w:spacing w:after="0"/>
      </w:pPr>
      <w:r>
        <w:rPr>
          <w:rFonts w:ascii="Arial" w:hAnsi="Arial"/>
          <w:color w:val="C0C0C0"/>
          <w:sz w:val="22"/>
        </w:rPr>
        <w:t>1:35:34</w:t>
      </w:r>
    </w:p>
    <w:p>
      <w:pPr>
        <w:spacing w:after="0"/>
      </w:pPr>
      <w:r>
        <w:rPr>
          <w:rFonts w:ascii="Arial" w:hAnsi="Arial"/>
          <w:sz w:val="22"/>
        </w:rPr>
        <w:t>Every week, you can sell to those per week, once you get good at doing that. And then remember, even when they finish their 20 hours, they could come for another 20, I can easily tell you, I get sick name after name after name, off top of my head of how many clients have just repeated and stayed with me for a good year two or three, you don't want to have to fill each of these slots here that we have in the slide.</w:t>
      </w:r>
    </w:p>
    <w:p>
      <w:pPr>
        <w:spacing w:after="0"/>
      </w:pPr>
    </w:p>
    <w:p>
      <w:pPr>
        <w:spacing w:after="0"/>
      </w:pPr>
      <w:r>
        <w:rPr>
          <w:rFonts w:ascii="Arial" w:hAnsi="Arial"/>
          <w:color w:val="C0C0C0"/>
          <w:sz w:val="22"/>
        </w:rPr>
        <w:t>1:36:01</w:t>
      </w:r>
    </w:p>
    <w:p>
      <w:pPr>
        <w:spacing w:after="0"/>
      </w:pPr>
      <w:r>
        <w:rPr>
          <w:rFonts w:ascii="Arial" w:hAnsi="Arial"/>
          <w:sz w:val="22"/>
        </w:rPr>
        <w:t>every single week, you want to develop these longer term clients. And again, we're not prolonging their issues, where it is showing them how incredibly valuable we are. And we are getting them committed to fully healing their issue, we're not just treating their symptom, we're dealing with their underlying cause of their symptom. And that literally could take 320 hour package deals to fully resolve the issue. You know, this is when they come in with serious medical conditions like cancer, and you know, someone's been given a terminal illness, and we can give them realistic hope that we can increase the probability of them living.</w:t>
      </w:r>
    </w:p>
    <w:p>
      <w:pPr>
        <w:spacing w:after="0"/>
      </w:pPr>
    </w:p>
    <w:p>
      <w:pPr>
        <w:spacing w:after="0"/>
      </w:pPr>
      <w:r>
        <w:rPr>
          <w:rFonts w:ascii="Arial" w:hAnsi="Arial"/>
          <w:color w:val="C0C0C0"/>
          <w:sz w:val="22"/>
        </w:rPr>
        <w:t>1:36:38</w:t>
      </w:r>
    </w:p>
    <w:p>
      <w:pPr>
        <w:spacing w:after="0"/>
      </w:pPr>
      <w:r>
        <w:rPr>
          <w:rFonts w:ascii="Arial" w:hAnsi="Arial"/>
          <w:sz w:val="22"/>
        </w:rPr>
        <w:t>There's, they really know they understand they're gonna die anyway. So they'd rather spend six to $10,000 to you to just keep using the power of their mind to help them to heal. If it were false hope I would tell you not to be doing this. But it's not because I've seen the miracles occur. I've seen cancer and these type of things healed.</w:t>
      </w:r>
    </w:p>
    <w:p>
      <w:pPr>
        <w:spacing w:after="0"/>
      </w:pPr>
    </w:p>
    <w:p>
      <w:pPr>
        <w:spacing w:after="0"/>
      </w:pPr>
      <w:r>
        <w:rPr>
          <w:rFonts w:ascii="Arial" w:hAnsi="Arial"/>
          <w:color w:val="C0C0C0"/>
          <w:sz w:val="22"/>
        </w:rPr>
        <w:t>1:36:59</w:t>
      </w:r>
    </w:p>
    <w:p>
      <w:pPr>
        <w:spacing w:after="0"/>
      </w:pPr>
      <w:r>
        <w:rPr>
          <w:rFonts w:ascii="Arial" w:hAnsi="Arial"/>
          <w:sz w:val="22"/>
        </w:rPr>
        <w:t>So who cares about six or 10,006 810 thousand dollars, when we're talking about saving someone's life, and healing them on every level possible. It's remember, it's not just one phone call equals one slot, one phone call could literally equal $10,000 if you're starting to think in that way. Okay, so back here, set your hours and work those hours just like any other job, we were a job just over broke. But it is your job and you are your own boss and your boss is a taskmaster your boss makes you go in the office. Here's the thing about the open slots and this schedule. So Monday, let's look at Tuesday. Tuesday was supposed to be 930 to 530. But you really don't have to come in until about 1230. To get a one o'clock client, you can show up early, be sure the doors open, your conditions adjusted etc. If you come in at one o'clock on that day, you have not done the best you can. best advice is be in your office. Yes, maybe it's kind of lonely.</w:t>
      </w:r>
    </w:p>
    <w:p>
      <w:pPr>
        <w:spacing w:after="0"/>
      </w:pPr>
    </w:p>
    <w:p>
      <w:pPr>
        <w:spacing w:after="0"/>
      </w:pPr>
      <w:r>
        <w:rPr>
          <w:rFonts w:ascii="Arial" w:hAnsi="Arial"/>
          <w:color w:val="C0C0C0"/>
          <w:sz w:val="22"/>
        </w:rPr>
        <w:t>1:38:13</w:t>
      </w:r>
    </w:p>
    <w:p>
      <w:pPr>
        <w:spacing w:after="0"/>
      </w:pPr>
      <w:r>
        <w:rPr>
          <w:rFonts w:ascii="Arial" w:hAnsi="Arial"/>
          <w:sz w:val="22"/>
        </w:rPr>
        <w:t>If you're not in your office, you should be doing something to build your business.</w:t>
      </w:r>
    </w:p>
    <w:p>
      <w:pPr>
        <w:spacing w:after="0"/>
      </w:pPr>
    </w:p>
    <w:p>
      <w:pPr>
        <w:spacing w:after="0"/>
      </w:pPr>
      <w:r>
        <w:rPr>
          <w:rFonts w:ascii="Arial" w:hAnsi="Arial"/>
          <w:color w:val="C0C0C0"/>
          <w:sz w:val="22"/>
        </w:rPr>
        <w:t>1:38:17</w:t>
      </w:r>
    </w:p>
    <w:p>
      <w:pPr>
        <w:spacing w:after="0"/>
      </w:pPr>
      <w:r>
        <w:rPr>
          <w:rFonts w:ascii="Arial" w:hAnsi="Arial"/>
          <w:sz w:val="22"/>
        </w:rPr>
        <w:t>The point is, don't just sit at home. And I would encourage you not even to work from home in that way. If you have an office, be in your office during these times or so you know, have a computer there and be working on your online marketing or finding places to network or doing social media marketing to get people to come to your classes. That time from 930 to 530 is an eight hour day where you are working as a hypnotherapist. If you didn't take like well, I only have to come in from one to four today, a three hour day and I'm done. That type of energy is not going to cut it. So when these clients done it for your boss is not letting you leave the office till 530 unless from four to 530 you're going and talking to someone at some business networking something or other you know, having doing something in the office out of the office, you must be where you're posting flyers from four o'clock to 530.</w:t>
      </w:r>
    </w:p>
    <w:p>
      <w:pPr>
        <w:spacing w:after="0"/>
      </w:pPr>
    </w:p>
    <w:p>
      <w:pPr>
        <w:spacing w:after="0"/>
      </w:pPr>
      <w:r>
        <w:rPr>
          <w:rFonts w:ascii="Arial" w:hAnsi="Arial"/>
          <w:color w:val="C0C0C0"/>
          <w:sz w:val="22"/>
        </w:rPr>
        <w:t>1:39:20</w:t>
      </w:r>
    </w:p>
    <w:p>
      <w:pPr>
        <w:spacing w:after="0"/>
      </w:pPr>
      <w:r>
        <w:rPr>
          <w:rFonts w:ascii="Arial" w:hAnsi="Arial"/>
          <w:sz w:val="22"/>
        </w:rPr>
        <w:t>This is one of the biggest mistakes you can make is to not force yourself to work the hours required to run a business. If you're doing it full time, then you have to work these open slots. And if I see you know open slot and this is why I'm encouraging that you do it in a way you can clearly see it of course you can do it in some like Microsoft Outlook. But I would literally put in those boxes. And I would color code them. And so green might be good, solid coin, and then red might be the empty spot. And if you see that red box, you need to do something to fill it</w:t>
      </w:r>
    </w:p>
    <w:p>
      <w:pPr>
        <w:spacing w:after="0"/>
      </w:pPr>
    </w:p>
    <w:p>
      <w:pPr>
        <w:spacing w:after="0"/>
      </w:pPr>
      <w:r>
        <w:rPr>
          <w:rFonts w:ascii="Arial" w:hAnsi="Arial"/>
          <w:color w:val="C0C0C0"/>
          <w:sz w:val="22"/>
        </w:rPr>
        <w:t>1:40:02</w:t>
      </w:r>
    </w:p>
    <w:p>
      <w:pPr>
        <w:spacing w:after="0"/>
      </w:pPr>
      <w:r>
        <w:rPr>
          <w:rFonts w:ascii="Arial" w:hAnsi="Arial"/>
          <w:sz w:val="22"/>
        </w:rPr>
        <w:t>When you're visualizing seeing those boxes is going to help because I can now visualize a full client load, you can see all 25 people standing in your office at the same time.</w:t>
      </w:r>
    </w:p>
    <w:p>
      <w:pPr>
        <w:spacing w:after="0"/>
      </w:pPr>
    </w:p>
    <w:p>
      <w:pPr>
        <w:spacing w:after="0"/>
      </w:pPr>
      <w:r>
        <w:rPr>
          <w:rFonts w:ascii="Arial" w:hAnsi="Arial"/>
          <w:color w:val="C0C0C0"/>
          <w:sz w:val="22"/>
        </w:rPr>
        <w:t>1:40:12</w:t>
      </w:r>
    </w:p>
    <w:p>
      <w:pPr>
        <w:spacing w:after="0"/>
      </w:pPr>
      <w:r>
        <w:rPr>
          <w:rFonts w:ascii="Arial" w:hAnsi="Arial"/>
          <w:sz w:val="22"/>
        </w:rPr>
        <w:t>Okay, so that's a really important concept. Another thing is looking back to back, look here, and you'll see 930 to 11. And then right away 11 and a half hour lunch break one to 232 30 to four, four to 530. If you say our, but I need time in between, if you put 10 minutes in between each client, you've really added almost a whole nother hour to your day. And it's not productive time. If you really need that much time to get centered in between clients, I would say, you might be better off just getting centered in the morning. And staying focused all day. In most jobs, you don't get 510 minute breaks throughout the day,</w:t>
      </w:r>
    </w:p>
    <w:p>
      <w:pPr>
        <w:spacing w:after="0"/>
      </w:pPr>
    </w:p>
    <w:p>
      <w:pPr>
        <w:spacing w:after="0"/>
      </w:pPr>
      <w:r>
        <w:rPr>
          <w:rFonts w:ascii="Arial" w:hAnsi="Arial"/>
          <w:color w:val="C0C0C0"/>
          <w:sz w:val="22"/>
        </w:rPr>
        <w:t>1:40:59</w:t>
      </w:r>
    </w:p>
    <w:p>
      <w:pPr>
        <w:spacing w:after="0"/>
      </w:pPr>
      <w:r>
        <w:rPr>
          <w:rFonts w:ascii="Arial" w:hAnsi="Arial"/>
          <w:sz w:val="22"/>
        </w:rPr>
        <w:t>my experience has been no problem. So you can tell your client, any input on your intake forms a clock, our office hour is technically 15 minutes, which means if we work for you're paying for an hour, but it's actually 15 minutes of time, it's called a clock hour. It's how the school is set up. And we may have talked about this before. While I basically give you every minute you're paying for and I don't resort to this 50 minute hour thing. If you calculate these online tutorials, they will be as many hours you paid for or more. But the way the catalog is stated it says for every clock hour, whatever that rate is that you're paying is for 15 minutes worth of time. Now with your client, if they and nobody ever talks at this with clients or with the school. But I'm especially because we over deliver yet if your client said, Hey, we're finishing five minutes early, you'd say what technically, you just paid in, but this conversation never happened. But he's busy saying, technically it's a 50 hour minute, I've given you 55 minutes, and this is my time for bathroom break. You also need time for scheduling and payment. So every hour and a half session needs to finish and an hour and 20 minute mark or two hour session would finish at the hour and 50 minute mark, you need the last 10 minutes for scheduling and payment. And then for you to run to the bathroom, go get a drink, come back, see your next client.</w:t>
      </w:r>
    </w:p>
    <w:p>
      <w:pPr>
        <w:spacing w:after="0"/>
      </w:pPr>
    </w:p>
    <w:p>
      <w:pPr>
        <w:spacing w:after="0"/>
      </w:pPr>
      <w:r>
        <w:rPr>
          <w:rFonts w:ascii="Arial" w:hAnsi="Arial"/>
          <w:color w:val="C0C0C0"/>
          <w:sz w:val="22"/>
        </w:rPr>
        <w:t>1:42:36</w:t>
      </w:r>
    </w:p>
    <w:p>
      <w:pPr>
        <w:spacing w:after="0"/>
      </w:pPr>
      <w:r>
        <w:rPr>
          <w:rFonts w:ascii="Arial" w:hAnsi="Arial"/>
          <w:sz w:val="22"/>
        </w:rPr>
        <w:t>It depends on your age and your stamina and how mentally centered you are. But personally, I've just never needed to take those breaks. And again, I feel like you're wasting almost extra, I have some graduates I know they'll see somebody at maybe 10 o'clock, they have one class in the morning. And then they won't see someone to get into one. And then they might not see somebody again until 430 or something. And then your entire day now that time in between could be valuable to these longer breaks, where you're returning phone calls, you're checking emails, you're doing things that help to build your business, I can understand that. But again, this model, you're gonna have to find your own way. Of course, this model is working very well for me. And even if you do this and make more time in between the sessions, that's great. But here's another reason to be sure.</w:t>
      </w:r>
    </w:p>
    <w:p>
      <w:pPr>
        <w:spacing w:after="0"/>
      </w:pPr>
    </w:p>
    <w:p>
      <w:pPr>
        <w:spacing w:after="0"/>
      </w:pPr>
      <w:r>
        <w:rPr>
          <w:rFonts w:ascii="Arial" w:hAnsi="Arial"/>
          <w:color w:val="C0C0C0"/>
          <w:sz w:val="22"/>
        </w:rPr>
        <w:t>1:43:29</w:t>
      </w:r>
    </w:p>
    <w:p>
      <w:pPr>
        <w:spacing w:after="0"/>
      </w:pPr>
      <w:r>
        <w:rPr>
          <w:rFonts w:ascii="Arial" w:hAnsi="Arial"/>
          <w:sz w:val="22"/>
        </w:rPr>
        <w:t>ebook clients back to back.</w:t>
      </w:r>
    </w:p>
    <w:p>
      <w:pPr>
        <w:spacing w:after="0"/>
      </w:pPr>
    </w:p>
    <w:p>
      <w:pPr>
        <w:spacing w:after="0"/>
      </w:pPr>
      <w:r>
        <w:rPr>
          <w:rFonts w:ascii="Arial" w:hAnsi="Arial"/>
          <w:color w:val="C0C0C0"/>
          <w:sz w:val="22"/>
        </w:rPr>
        <w:t>1:43:32</w:t>
      </w:r>
    </w:p>
    <w:p>
      <w:pPr>
        <w:spacing w:after="0"/>
      </w:pPr>
      <w:r>
        <w:rPr>
          <w:rFonts w:ascii="Arial" w:hAnsi="Arial"/>
          <w:sz w:val="22"/>
        </w:rPr>
        <w:t>So</w:t>
      </w:r>
    </w:p>
    <w:p>
      <w:pPr>
        <w:spacing w:after="0"/>
      </w:pPr>
    </w:p>
    <w:p>
      <w:pPr>
        <w:spacing w:after="0"/>
      </w:pPr>
      <w:r>
        <w:rPr>
          <w:rFonts w:ascii="Arial" w:hAnsi="Arial"/>
          <w:color w:val="C0C0C0"/>
          <w:sz w:val="22"/>
        </w:rPr>
        <w:t>1:43:34</w:t>
      </w:r>
    </w:p>
    <w:p>
      <w:pPr>
        <w:spacing w:after="0"/>
      </w:pPr>
      <w:r>
        <w:rPr>
          <w:rFonts w:ascii="Arial" w:hAnsi="Arial"/>
          <w:sz w:val="22"/>
        </w:rPr>
        <w:t>let's look at what an afternoon looks like. So Joe comes in on Tuesday at one o'clock. Now, you this was, you know, just had a lunch break. So there's nobody in the waiting area. So he walks into an empty space. But when Joe walks out, Mary is sitting in the waiting area and Joe is Oh, this guy must be busy. It's good. Mary was sitting in the waiting area Joe walked out. And then when Mary's done someone else's in the waiting area named Joe. And Mary sees that and then whoever this person was in the waiting area, saw Mary walk out. The point is your clients are seeing that you're busy when you do this, they walk into an empty space and walk out of an empty space. That doesn't look as good. So I love when they walk out and another good thing. When this person here Mary in the afternoon walks out glowing because of how amazing this session was. Then you get to say to the</w:t>
      </w:r>
    </w:p>
    <w:p>
      <w:pPr>
        <w:spacing w:after="0"/>
      </w:pPr>
    </w:p>
    <w:p>
      <w:pPr>
        <w:spacing w:after="0"/>
      </w:pPr>
      <w:r>
        <w:rPr>
          <w:rFonts w:ascii="Arial" w:hAnsi="Arial"/>
          <w:color w:val="C0C0C0"/>
          <w:sz w:val="22"/>
        </w:rPr>
        <w:t>1:44:37</w:t>
      </w:r>
    </w:p>
    <w:p>
      <w:pPr>
        <w:spacing w:after="0"/>
      </w:pPr>
      <w:r>
        <w:rPr>
          <w:rFonts w:ascii="Arial" w:hAnsi="Arial"/>
          <w:sz w:val="22"/>
        </w:rPr>
        <w:t>the person who just the person who's sitting there and waiting who sees your walk out. You just built some serious belief in expectation about what's going to happen in your office. I love having my waiting area right outside my office. And when that client comes out is so happy and transformed. The other client sees it and comes in and like yeah, it was really powerful session. You can't break confidentiality of course because</w:t>
      </w:r>
    </w:p>
    <w:p>
      <w:pPr>
        <w:spacing w:after="0"/>
      </w:pPr>
    </w:p>
    <w:p>
      <w:pPr>
        <w:spacing w:after="0"/>
      </w:pPr>
      <w:r>
        <w:rPr>
          <w:rFonts w:ascii="Arial" w:hAnsi="Arial"/>
          <w:color w:val="C0C0C0"/>
          <w:sz w:val="22"/>
        </w:rPr>
        <w:t>1:45:00</w:t>
      </w:r>
    </w:p>
    <w:p>
      <w:pPr>
        <w:spacing w:after="0"/>
      </w:pPr>
      <w:r>
        <w:rPr>
          <w:rFonts w:ascii="Arial" w:hAnsi="Arial"/>
          <w:sz w:val="22"/>
        </w:rPr>
        <w:t>can say there was a really powerful session. I'm just a high as a kite right now. And let me let's let's do some great work for you. What can I help you with right now, it's a great energy momentum builder. And really, if you only had two clients for that day, you should have them back to back. So then it shouldn't have to be more than those three or four hours that you're allotting to that time.</w:t>
      </w:r>
    </w:p>
    <w:p>
      <w:pPr>
        <w:spacing w:after="0"/>
      </w:pPr>
    </w:p>
    <w:p>
      <w:pPr>
        <w:spacing w:after="0"/>
      </w:pPr>
      <w:r>
        <w:rPr>
          <w:rFonts w:ascii="Arial" w:hAnsi="Arial"/>
          <w:color w:val="C0C0C0"/>
          <w:sz w:val="22"/>
        </w:rPr>
        <w:t>1:45:24</w:t>
      </w:r>
    </w:p>
    <w:p>
      <w:pPr>
        <w:spacing w:after="0"/>
      </w:pPr>
      <w:r>
        <w:rPr>
          <w:rFonts w:ascii="Arial" w:hAnsi="Arial"/>
          <w:sz w:val="22"/>
        </w:rPr>
        <w:t>And again, it can be much more productive from four to 530, building your business, but clients back to back we just covered and then be in your office when not seeing clients or be say, be out promoting yourself. I hope we've covered that and all the reasons why we're doing it this way. You want to be able to visualize your schedule, and choose your schedule. Some days, you'll see you know, I would come in later at 11. And then work in the evenings, you can technically do something like this coming every day at 11 o'clock, my mornings are usually spent meditating slash hypnosis, exercising, usually eating healthy breakfast and then exercising. So I take care of my spiritual mental emotional, my physical health first, then once prioritize, take care of number one, then go in and be of service to your clients. If you basically roll out of bed shower, eat a quick breakfast come in to see your client, you're not being the best you can have service to them. Therefore, take some time in the morning for you. So most of this is a relatively made up schedule. Most of the time, I would come in and 11 and then I would see anything client because again, they are a little bit easier to book those thoughts.</w:t>
      </w:r>
    </w:p>
    <w:p>
      <w:pPr>
        <w:spacing w:after="0"/>
      </w:pPr>
    </w:p>
    <w:p>
      <w:pPr>
        <w:spacing w:after="0"/>
      </w:pPr>
      <w:r>
        <w:rPr>
          <w:rFonts w:ascii="Arial" w:hAnsi="Arial"/>
          <w:color w:val="C0C0C0"/>
          <w:sz w:val="22"/>
        </w:rPr>
        <w:t>1:46:38</w:t>
      </w:r>
    </w:p>
    <w:p>
      <w:pPr>
        <w:spacing w:after="0"/>
      </w:pPr>
      <w:r>
        <w:rPr>
          <w:rFonts w:ascii="Arial" w:hAnsi="Arial"/>
          <w:sz w:val="22"/>
        </w:rPr>
        <w:t>So for me, 11 to 730, then go home meditating, keep going. But you know, life changes, people get married people have kids. You know, when I was younger, it was a very different story. However,</w:t>
      </w:r>
    </w:p>
    <w:p>
      <w:pPr>
        <w:spacing w:after="0"/>
      </w:pPr>
    </w:p>
    <w:p>
      <w:pPr>
        <w:spacing w:after="0"/>
      </w:pPr>
      <w:r>
        <w:rPr>
          <w:rFonts w:ascii="Arial" w:hAnsi="Arial"/>
          <w:color w:val="C0C0C0"/>
          <w:sz w:val="22"/>
        </w:rPr>
        <w:t>1:46:51</w:t>
      </w:r>
    </w:p>
    <w:p>
      <w:pPr>
        <w:spacing w:after="0"/>
      </w:pPr>
      <w:r>
        <w:rPr>
          <w:rFonts w:ascii="Arial" w:hAnsi="Arial"/>
          <w:sz w:val="22"/>
        </w:rPr>
        <w:t>adjust this for you. That's the beauty of our business. Okay, let's just be sure we cover this last slide. And then we'll stop this video for now, goal setting or make a list and do everything to fill it. Open slots are times to grow your business not times off to do other things.</w:t>
      </w:r>
    </w:p>
    <w:p>
      <w:pPr>
        <w:spacing w:after="0"/>
      </w:pPr>
    </w:p>
    <w:p>
      <w:pPr>
        <w:spacing w:after="0"/>
      </w:pPr>
      <w:r>
        <w:rPr>
          <w:rFonts w:ascii="Arial" w:hAnsi="Arial"/>
          <w:color w:val="C0C0C0"/>
          <w:sz w:val="22"/>
        </w:rPr>
        <w:t>1:47:09</w:t>
      </w:r>
    </w:p>
    <w:p>
      <w:pPr>
        <w:spacing w:after="0"/>
      </w:pPr>
      <w:r>
        <w:rPr>
          <w:rFonts w:ascii="Arial" w:hAnsi="Arial"/>
          <w:sz w:val="22"/>
        </w:rPr>
        <w:t>Again, you can do this somewhere you're going to see on a very regular basis. If it's in a task list in Outlook, then ideally you look at it every single day, but I'm really big on dry erase marker board, something that you can look at. So do what's on the other side or do it on this slide. When you're making your when you're able to visualize your clients and again, it's okay to do it where you can see it on your computer. Just be sure you can see it. Okay, let's wrap it up. I'll see you in the next video.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