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Tutorials_HT201-202d_0</w:t>
      </w:r>
    </w:p>
    <w:p>
      <w:r>
        <w:rPr>
          <w:rFonts w:ascii="Arial" w:hAnsi="Arial"/>
          <w:color w:val="4F6880"/>
          <w:sz w:val="22"/>
        </w:rPr>
        <w:t>Wed, 10/14 9:31PM • 1:55:12</w:t>
      </w:r>
    </w:p>
    <w:p>
      <w:pPr>
        <w:spacing w:before="440" w:after="0"/>
      </w:pPr>
      <w:r>
        <w:rPr>
          <w:rFonts w:ascii="Arial" w:hAnsi="Arial"/>
          <w:b/>
          <w:color w:val="4F6880"/>
          <w:sz w:val="22"/>
        </w:rPr>
        <w:t>SUMMARY KEYWORDS</w:t>
      </w:r>
    </w:p>
    <w:p>
      <w:r>
        <w:rPr>
          <w:rFonts w:ascii="Arial" w:hAnsi="Arial"/>
          <w:color w:val="4F6880"/>
          <w:sz w:val="22"/>
        </w:rPr>
        <w:t>hypnotherapy, money, people, clients, business, advertising, income, pay, nice, year, talk, hypnotherapist, website, numbers, month, practice, teaching, expenses, spreadsheet, put</w:t>
      </w:r>
    </w:p>
    <w:p>
      <w:pPr>
        <w:spacing w:after="0"/>
      </w:pPr>
    </w:p>
    <w:p>
      <w:pPr>
        <w:spacing w:after="0"/>
      </w:pPr>
      <w:r>
        <w:rPr>
          <w:rFonts w:ascii="Arial" w:hAnsi="Arial"/>
          <w:color w:val="C0C0C0"/>
          <w:sz w:val="22"/>
        </w:rPr>
        <w:t>00:00</w:t>
      </w:r>
    </w:p>
    <w:p>
      <w:pPr>
        <w:spacing w:after="0"/>
      </w:pPr>
      <w:r>
        <w:rPr>
          <w:rFonts w:ascii="Arial" w:hAnsi="Arial"/>
          <w:sz w:val="22"/>
        </w:rPr>
        <w:t>Moving right along. Next slide. We've already covered this theme design your own hypnosis and NLP for positive programming. With the NLP, remember, you can do your resourceful state meditation. So set an anchor for your success, do stacking anchors, add five positive qualities to that first anchor, and do your sphere of excellence. And if you really need the red box to motivate you go ahead and do that as NLP, you know so far, but certainly consider doing NLP techniques and you and then definitely be doing hypnotic programming. Write down your key words success, prosperity, attract clients, be clear in your goals. So there should be a goal in your hypnotic programming now that you hopefully get clear from the past lines. on or before this date, I see 25 or more full paying clients per week, that's clearly in there and then modify every six months. So once you've reached that goal, or you should, I hope you've noticed by now, but here's the thing about goals. They help to motivate you, they give you deadlines to help to motivate you to succeed. But if you don't reach the goal, there is no failure only feedback is saying, okay, I pushed really hard, I did the best I could. And after six months, I'm only seeing 15 full paying clients per week, oh, good job good for you. He didn't fail, you're You did good. And you're learning a lot along the way, and then set your next six months goal and work towards it. A lot of times I don't reach my financial goals during a certain month or a year. But I keep holding that bar high and just keep making it higher, and not for the sake of money really. But just to keep growing and to keep blossoming keep expanding. So when I first reached and happened very quickly, 25 full paying clients per week, and did the numbers. And I said well, that's 60 We're back at the time I was in sixth when I first started $65 for the whole session. And then well, well, let's get up to $75 per session and start doing the math. And okay, so that year, I don't know, maybe made 50,000 or something. But the next year, the goal was clearly 70,000 or more, I let's keep bumping it up. I encourage you if you're anywhere out in this game,</w:t>
      </w:r>
    </w:p>
    <w:p>
      <w:pPr>
        <w:spacing w:after="0"/>
      </w:pPr>
    </w:p>
    <w:p>
      <w:pPr>
        <w:spacing w:after="0"/>
      </w:pPr>
      <w:r>
        <w:rPr>
          <w:rFonts w:ascii="Arial" w:hAnsi="Arial"/>
          <w:color w:val="C0C0C0"/>
          <w:sz w:val="22"/>
        </w:rPr>
        <w:t>02:31</w:t>
      </w:r>
    </w:p>
    <w:p>
      <w:pPr>
        <w:spacing w:after="0"/>
      </w:pPr>
      <w:r>
        <w:rPr>
          <w:rFonts w:ascii="Arial" w:hAnsi="Arial"/>
          <w:sz w:val="22"/>
        </w:rPr>
        <w:t>every year, I mean, nice significant increase in your income. And the best way to do it is hypnotic programming, aside from you know, all the advertising marketing, but the truth is, you're not really gonna, I mean, the advertising marketing is going to change but not all that much, you can figure out what works and you're gonna keep doing it. Yet, you can keep increase your income. And it's not just by charging more per hour, or see more clients. We'll talk about other ways as a hypnotherapist to increase your income. But yeah, if you want to be making over $100,000 per year, you can absolutely do it in this business. And if you don't do it in the first six months, for the first year, the first two years, don't set your goal too high. If the most you've ever made was 30,000 a year, then I'd encourage you to shoot for over 50,000 I remember so when I started I was in acupuncture school and then hypnotherapy school and somewhere around this time, I met somebody who got a job and he was doing 30,000 a year and I was like how I you know, I never really worked before. So I was just always in school or spiritual</w:t>
      </w:r>
    </w:p>
    <w:p>
      <w:pPr>
        <w:spacing w:after="0"/>
      </w:pPr>
    </w:p>
    <w:p>
      <w:pPr>
        <w:spacing w:after="0"/>
      </w:pPr>
      <w:r>
        <w:rPr>
          <w:rFonts w:ascii="Arial" w:hAnsi="Arial"/>
          <w:color w:val="C0C0C0"/>
          <w:sz w:val="22"/>
        </w:rPr>
        <w:t>03:37</w:t>
      </w:r>
    </w:p>
    <w:p>
      <w:pPr>
        <w:spacing w:after="0"/>
      </w:pPr>
      <w:r>
        <w:rPr>
          <w:rFonts w:ascii="Arial" w:hAnsi="Arial"/>
          <w:sz w:val="22"/>
        </w:rPr>
        <w:t>ashram monastery type of living. So when I</w:t>
      </w:r>
    </w:p>
    <w:p>
      <w:pPr>
        <w:spacing w:after="0"/>
      </w:pPr>
    </w:p>
    <w:p>
      <w:pPr>
        <w:spacing w:after="0"/>
      </w:pPr>
      <w:r>
        <w:rPr>
          <w:rFonts w:ascii="Arial" w:hAnsi="Arial"/>
          <w:color w:val="C0C0C0"/>
          <w:sz w:val="22"/>
        </w:rPr>
        <w:t>03:42</w:t>
      </w:r>
    </w:p>
    <w:p>
      <w:pPr>
        <w:spacing w:after="0"/>
      </w:pPr>
      <w:r>
        <w:rPr>
          <w:rFonts w:ascii="Arial" w:hAnsi="Arial"/>
          <w:sz w:val="22"/>
        </w:rPr>
        <w:t>heard about 30,000 a year, the gods be really nice money. And so that was kind of for me, like the good money pointed that back in 1997, when I was about 2324 at the time. And then when I started doing hypnotic programming, as you know, I can, let's bump this up to 45,000 50,000 a year. And I'm sure that's around what I did in my first year. But as soon as I did that, I was like, let's just change the programming and bump it up. I remember thinking let's do 70 75,000 is in that range for the next year. And then eventually keep bumping it up. So</w:t>
      </w:r>
    </w:p>
    <w:p>
      <w:pPr>
        <w:spacing w:after="0"/>
      </w:pPr>
    </w:p>
    <w:p>
      <w:pPr>
        <w:spacing w:after="0"/>
      </w:pPr>
      <w:r>
        <w:rPr>
          <w:rFonts w:ascii="Arial" w:hAnsi="Arial"/>
          <w:color w:val="C0C0C0"/>
          <w:sz w:val="22"/>
        </w:rPr>
        <w:t>04:19</w:t>
      </w:r>
    </w:p>
    <w:p>
      <w:pPr>
        <w:spacing w:after="0"/>
      </w:pPr>
      <w:r>
        <w:rPr>
          <w:rFonts w:ascii="Arial" w:hAnsi="Arial"/>
          <w:sz w:val="22"/>
        </w:rPr>
        <w:t>just encouraging you to do it. Goals visualizations, is good to visualize that filled chart that we talked about or list of all your clients, it's good to visualize the back to back clients people walking in walking out, it's really nice to visualize the stack of checks. Or check your right now I like PayPal merchant services, not just PayPal, but you're probably gonna need a merchant account which we're talking about. So you can take credit cards,</w:t>
      </w:r>
    </w:p>
    <w:p>
      <w:pPr>
        <w:spacing w:after="0"/>
      </w:pPr>
    </w:p>
    <w:p>
      <w:pPr>
        <w:spacing w:after="0"/>
      </w:pPr>
      <w:r>
        <w:rPr>
          <w:rFonts w:ascii="Arial" w:hAnsi="Arial"/>
          <w:color w:val="C0C0C0"/>
          <w:sz w:val="22"/>
        </w:rPr>
        <w:t>04:51</w:t>
      </w:r>
    </w:p>
    <w:p>
      <w:pPr>
        <w:spacing w:after="0"/>
      </w:pPr>
      <w:r>
        <w:rPr>
          <w:rFonts w:ascii="Arial" w:hAnsi="Arial"/>
          <w:sz w:val="22"/>
        </w:rPr>
        <w:t>PayPal, actually while their percentage rate could be a tiny bit higher. It's such a simple clean company. Most merchant account companies have these hidden</w:t>
      </w:r>
    </w:p>
    <w:p>
      <w:pPr>
        <w:spacing w:after="0"/>
      </w:pPr>
    </w:p>
    <w:p>
      <w:pPr>
        <w:spacing w:after="0"/>
      </w:pPr>
      <w:r>
        <w:rPr>
          <w:rFonts w:ascii="Arial" w:hAnsi="Arial"/>
          <w:color w:val="C0C0C0"/>
          <w:sz w:val="22"/>
        </w:rPr>
        <w:t>05:00</w:t>
      </w:r>
    </w:p>
    <w:p>
      <w:pPr>
        <w:spacing w:after="0"/>
      </w:pPr>
      <w:r>
        <w:rPr>
          <w:rFonts w:ascii="Arial" w:hAnsi="Arial"/>
          <w:sz w:val="22"/>
        </w:rPr>
        <w:t>In fees, and there's usually you know, some salesperson trying to get their percentage. with PayPal, it's just so clean and simple. So I would just at the end of the day visualize, I login to my paypal account. And well, I did my five clients, they all pay credit card, one of them paid for a 10 hour package deal and other paid for 20 hour package deal. And there's $3,000 sitting in the bank count at the end of the day. It's a nice feeling. So you want to be visualizing? How do you see the money coming in, you want to see the people and you want to see them happy and healthy and healed? Yet when it comes down to the numbers, just saying something like $2,000 a week is good. Hmm. Excuse me? Yeah.</w:t>
      </w:r>
    </w:p>
    <w:p>
      <w:pPr>
        <w:spacing w:after="0"/>
      </w:pPr>
    </w:p>
    <w:p>
      <w:pPr>
        <w:spacing w:after="0"/>
      </w:pPr>
      <w:r>
        <w:rPr>
          <w:rFonts w:ascii="Arial" w:hAnsi="Arial"/>
          <w:color w:val="C0C0C0"/>
          <w:sz w:val="22"/>
        </w:rPr>
        <w:t>05:47</w:t>
      </w:r>
    </w:p>
    <w:p>
      <w:pPr>
        <w:spacing w:after="0"/>
      </w:pPr>
      <w:r>
        <w:rPr>
          <w:rFonts w:ascii="Arial" w:hAnsi="Arial"/>
          <w:sz w:val="22"/>
        </w:rPr>
        <w:t>Just a moment.</w:t>
      </w:r>
    </w:p>
    <w:p>
      <w:pPr>
        <w:spacing w:after="0"/>
      </w:pPr>
    </w:p>
    <w:p>
      <w:pPr>
        <w:spacing w:after="0"/>
      </w:pPr>
      <w:r>
        <w:rPr>
          <w:rFonts w:ascii="Arial" w:hAnsi="Arial"/>
          <w:color w:val="C0C0C0"/>
          <w:sz w:val="22"/>
        </w:rPr>
        <w:t>05:54</w:t>
      </w:r>
    </w:p>
    <w:p>
      <w:pPr>
        <w:spacing w:after="0"/>
      </w:pPr>
      <w:r>
        <w:rPr>
          <w:rFonts w:ascii="Arial" w:hAnsi="Arial"/>
          <w:sz w:val="22"/>
        </w:rPr>
        <w:t>Okay.</w:t>
      </w:r>
    </w:p>
    <w:p>
      <w:pPr>
        <w:spacing w:after="0"/>
      </w:pPr>
    </w:p>
    <w:p>
      <w:pPr>
        <w:spacing w:after="0"/>
      </w:pPr>
      <w:r>
        <w:rPr>
          <w:rFonts w:ascii="Arial" w:hAnsi="Arial"/>
          <w:color w:val="C0C0C0"/>
          <w:sz w:val="22"/>
        </w:rPr>
        <w:t>05:57</w:t>
      </w:r>
    </w:p>
    <w:p>
      <w:pPr>
        <w:spacing w:after="0"/>
      </w:pPr>
      <w:r>
        <w:rPr>
          <w:rFonts w:ascii="Arial" w:hAnsi="Arial"/>
          <w:sz w:val="22"/>
        </w:rPr>
        <w:t>Put it on the spot. Okay. So how do you visualize the $2,000 per week,</w:t>
      </w:r>
    </w:p>
    <w:p>
      <w:pPr>
        <w:spacing w:after="0"/>
      </w:pPr>
    </w:p>
    <w:p>
      <w:pPr>
        <w:spacing w:after="0"/>
      </w:pPr>
      <w:r>
        <w:rPr>
          <w:rFonts w:ascii="Arial" w:hAnsi="Arial"/>
          <w:color w:val="C0C0C0"/>
          <w:sz w:val="22"/>
        </w:rPr>
        <w:t>06:04</w:t>
      </w:r>
    </w:p>
    <w:p>
      <w:pPr>
        <w:spacing w:after="0"/>
      </w:pPr>
      <w:r>
        <w:rPr>
          <w:rFonts w:ascii="Arial" w:hAnsi="Arial"/>
          <w:sz w:val="22"/>
        </w:rPr>
        <w:t>people buy do more credit cards these days and checks. But when I was in full time practice, I would love to visualize that deposit slip. And I would see 15 checks on there. I didn't even take credit card for a long time, I kind of had this philosophy that I couldn't pay for it, they didn't have the money in hand, they shouldn't do it. Now I really feel it's up to the person, it's not my job to monitor, you know, be sure they're not going into debt or that they're now running up their credit card there their issue of let that be their issue now.</w:t>
      </w:r>
    </w:p>
    <w:p>
      <w:pPr>
        <w:spacing w:after="0"/>
      </w:pPr>
    </w:p>
    <w:p>
      <w:pPr>
        <w:spacing w:after="0"/>
      </w:pPr>
      <w:r>
        <w:rPr>
          <w:rFonts w:ascii="Arial" w:hAnsi="Arial"/>
          <w:color w:val="C0C0C0"/>
          <w:sz w:val="22"/>
        </w:rPr>
        <w:t>06:36</w:t>
      </w:r>
    </w:p>
    <w:p>
      <w:pPr>
        <w:spacing w:after="0"/>
      </w:pPr>
      <w:r>
        <w:rPr>
          <w:rFonts w:ascii="Arial" w:hAnsi="Arial"/>
          <w:sz w:val="22"/>
        </w:rPr>
        <w:t>Therefore, at some point, in my practice, I started taking credit cards really good choice. people paying for the 10 hour packages, 20 hour packages, most people aren't necessarily sitting there for 20 hour package with like $2,000 in the bank, but they could put it on their credit card.</w:t>
      </w:r>
    </w:p>
    <w:p>
      <w:pPr>
        <w:spacing w:after="0"/>
      </w:pPr>
    </w:p>
    <w:p>
      <w:pPr>
        <w:spacing w:after="0"/>
      </w:pPr>
      <w:r>
        <w:rPr>
          <w:rFonts w:ascii="Arial" w:hAnsi="Arial"/>
          <w:color w:val="C0C0C0"/>
          <w:sz w:val="22"/>
        </w:rPr>
        <w:t>06:53</w:t>
      </w:r>
    </w:p>
    <w:p>
      <w:pPr>
        <w:spacing w:after="0"/>
      </w:pPr>
      <w:r>
        <w:rPr>
          <w:rFonts w:ascii="Arial" w:hAnsi="Arial"/>
          <w:sz w:val="22"/>
        </w:rPr>
        <w:t>And it's up to them. Okay, if they want to pay that off over four months, it's none of my business. But I start taking credit cards before that is really nice to visualize the deposits that with 15 to 20 checks on there plus the cash which for the most part, you deposit, right.</w:t>
      </w:r>
    </w:p>
    <w:p>
      <w:pPr>
        <w:spacing w:after="0"/>
      </w:pPr>
    </w:p>
    <w:p>
      <w:pPr>
        <w:spacing w:after="0"/>
      </w:pPr>
      <w:r>
        <w:rPr>
          <w:rFonts w:ascii="Arial" w:hAnsi="Arial"/>
          <w:color w:val="C0C0C0"/>
          <w:sz w:val="22"/>
        </w:rPr>
        <w:t>07:12</w:t>
      </w:r>
    </w:p>
    <w:p>
      <w:pPr>
        <w:spacing w:after="0"/>
      </w:pPr>
      <w:r>
        <w:rPr>
          <w:rFonts w:ascii="Arial" w:hAnsi="Arial"/>
          <w:sz w:val="22"/>
        </w:rPr>
        <w:t>So yeah, how do you visualize you can definitely visualize cash paying Cline's check paying clients credit card paying clients, and if you like, you can hear that sound in your in your programming however you do that?</w:t>
      </w:r>
    </w:p>
    <w:p>
      <w:pPr>
        <w:spacing w:after="0"/>
      </w:pPr>
    </w:p>
    <w:p>
      <w:pPr>
        <w:spacing w:after="0"/>
      </w:pPr>
      <w:r>
        <w:rPr>
          <w:rFonts w:ascii="Arial" w:hAnsi="Arial"/>
          <w:color w:val="C0C0C0"/>
          <w:sz w:val="22"/>
        </w:rPr>
        <w:t>07:26</w:t>
      </w:r>
    </w:p>
    <w:p>
      <w:pPr>
        <w:spacing w:after="0"/>
      </w:pPr>
      <w:r>
        <w:rPr>
          <w:rFonts w:ascii="Arial" w:hAnsi="Arial"/>
          <w:sz w:val="22"/>
        </w:rPr>
        <w:t>Probably not. But notice once you get a feel for what are the visuals, what's the auditory? What's the kinesthetic feeling that you'll put into this? And then use the prosperity suggestions you'd be collecting throughout advanced hypnotism.</w:t>
      </w:r>
    </w:p>
    <w:p>
      <w:pPr>
        <w:spacing w:after="0"/>
      </w:pPr>
    </w:p>
    <w:p>
      <w:pPr>
        <w:spacing w:after="0"/>
      </w:pPr>
      <w:r>
        <w:rPr>
          <w:rFonts w:ascii="Arial" w:hAnsi="Arial"/>
          <w:color w:val="C0C0C0"/>
          <w:sz w:val="22"/>
        </w:rPr>
        <w:t>07:41</w:t>
      </w:r>
    </w:p>
    <w:p>
      <w:pPr>
        <w:spacing w:after="0"/>
      </w:pPr>
      <w:r>
        <w:rPr>
          <w:rFonts w:ascii="Arial" w:hAnsi="Arial"/>
          <w:sz w:val="22"/>
        </w:rPr>
        <w:t>Find your five</w:t>
      </w:r>
    </w:p>
    <w:p>
      <w:pPr>
        <w:spacing w:after="0"/>
      </w:pPr>
    </w:p>
    <w:p>
      <w:pPr>
        <w:spacing w:after="0"/>
      </w:pPr>
      <w:r>
        <w:rPr>
          <w:rFonts w:ascii="Arial" w:hAnsi="Arial"/>
          <w:color w:val="C0C0C0"/>
          <w:sz w:val="22"/>
        </w:rPr>
        <w:t>07:44</w:t>
      </w:r>
    </w:p>
    <w:p>
      <w:pPr>
        <w:spacing w:after="0"/>
      </w:pPr>
      <w:r>
        <w:rPr>
          <w:rFonts w:ascii="Arial" w:hAnsi="Arial"/>
          <w:sz w:val="22"/>
        </w:rPr>
        <w:t>out of this entire presentation, find five major advertising strategies that work for you. Personally, we haven't covered any of those yet. psychic advertising doesn't count. You should be doing them anyway. But you need to find five things that I'll be talking about their work for you. Now, different people have different strengths. And yeah, I wanna honor that you might actually look into something called a SWOT analysis, strengths, weaknesses.</w:t>
      </w:r>
    </w:p>
    <w:p>
      <w:pPr>
        <w:spacing w:after="0"/>
      </w:pPr>
    </w:p>
    <w:p>
      <w:pPr>
        <w:spacing w:after="0"/>
      </w:pPr>
      <w:r>
        <w:rPr>
          <w:rFonts w:ascii="Arial" w:hAnsi="Arial"/>
          <w:color w:val="C0C0C0"/>
          <w:sz w:val="22"/>
        </w:rPr>
        <w:t>08:15</w:t>
      </w:r>
    </w:p>
    <w:p>
      <w:pPr>
        <w:spacing w:after="0"/>
      </w:pPr>
      <w:r>
        <w:rPr>
          <w:rFonts w:ascii="Arial" w:hAnsi="Arial"/>
          <w:sz w:val="22"/>
        </w:rPr>
        <w:t>Oh, why is that eluding me right now?</w:t>
      </w:r>
    </w:p>
    <w:p>
      <w:pPr>
        <w:spacing w:after="0"/>
      </w:pPr>
    </w:p>
    <w:p>
      <w:pPr>
        <w:spacing w:after="0"/>
      </w:pPr>
      <w:r>
        <w:rPr>
          <w:rFonts w:ascii="Arial" w:hAnsi="Arial"/>
          <w:color w:val="C0C0C0"/>
          <w:sz w:val="22"/>
        </w:rPr>
        <w:t>08:18</w:t>
      </w:r>
    </w:p>
    <w:p>
      <w:pPr>
        <w:spacing w:after="0"/>
      </w:pPr>
      <w:r>
        <w:rPr>
          <w:rFonts w:ascii="Arial" w:hAnsi="Arial"/>
          <w:sz w:val="22"/>
        </w:rPr>
        <w:t>opportunities and threats, strengths, weaknesses, opportunities and threats. When you do, SWOT you look at Okay, and do it for yourself. So what are your and this deals with an organization internally? What are the strengths for the ass and externally? Or what are the threats externally?</w:t>
      </w:r>
    </w:p>
    <w:p>
      <w:pPr>
        <w:spacing w:after="0"/>
      </w:pPr>
    </w:p>
    <w:p>
      <w:pPr>
        <w:spacing w:after="0"/>
      </w:pPr>
      <w:r>
        <w:rPr>
          <w:rFonts w:ascii="Arial" w:hAnsi="Arial"/>
          <w:color w:val="C0C0C0"/>
          <w:sz w:val="22"/>
        </w:rPr>
        <w:t>08:37</w:t>
      </w:r>
    </w:p>
    <w:p>
      <w:pPr>
        <w:spacing w:after="0"/>
      </w:pPr>
      <w:r>
        <w:rPr>
          <w:rFonts w:ascii="Arial" w:hAnsi="Arial"/>
          <w:sz w:val="22"/>
        </w:rPr>
        <w:t>Consider for you, what is your What are your strong points? Be honest, what are your weak and not done? Let's see. Yeah, you know, we have weak points. But there's some things we're not cut out for some of us just, I'm okay with it. But some people just really hate public speaking, that is hate networking. But their strength is gray with computers.</w:t>
      </w:r>
    </w:p>
    <w:p>
      <w:pPr>
        <w:spacing w:after="0"/>
      </w:pPr>
    </w:p>
    <w:p>
      <w:pPr>
        <w:spacing w:after="0"/>
      </w:pPr>
      <w:r>
        <w:rPr>
          <w:rFonts w:ascii="Arial" w:hAnsi="Arial"/>
          <w:color w:val="C0C0C0"/>
          <w:sz w:val="22"/>
        </w:rPr>
        <w:t>09:01</w:t>
      </w:r>
    </w:p>
    <w:p>
      <w:pPr>
        <w:spacing w:after="0"/>
      </w:pPr>
      <w:r>
        <w:rPr>
          <w:rFonts w:ascii="Arial" w:hAnsi="Arial"/>
          <w:sz w:val="22"/>
        </w:rPr>
        <w:t>So you probably want to cater more to online marketing, then you do public speaking. But when we talk about public speaking, my tastes and my stories about getting out front of a group of 75 people walking away with 13 clients right there. And then having a few of those come per week. That's what happened to me in Delray. He couldn't quite figure out the exact way to do it the way I did when I was in Massachusetts.</w:t>
      </w:r>
    </w:p>
    <w:p>
      <w:pPr>
        <w:spacing w:after="0"/>
      </w:pPr>
    </w:p>
    <w:p>
      <w:pPr>
        <w:spacing w:after="0"/>
      </w:pPr>
      <w:r>
        <w:rPr>
          <w:rFonts w:ascii="Arial" w:hAnsi="Arial"/>
          <w:color w:val="C0C0C0"/>
          <w:sz w:val="22"/>
        </w:rPr>
        <w:t>09:29</w:t>
      </w:r>
    </w:p>
    <w:p>
      <w:pPr>
        <w:spacing w:after="0"/>
      </w:pPr>
      <w:r>
        <w:rPr>
          <w:rFonts w:ascii="Arial" w:hAnsi="Arial"/>
          <w:sz w:val="22"/>
        </w:rPr>
        <w:t>But I finally figured out the lecture system that I can plug into in South Florida area, and it's primarily the libraries.</w:t>
      </w:r>
    </w:p>
    <w:p>
      <w:pPr>
        <w:spacing w:after="0"/>
      </w:pPr>
    </w:p>
    <w:p>
      <w:pPr>
        <w:spacing w:after="0"/>
      </w:pPr>
      <w:r>
        <w:rPr>
          <w:rFonts w:ascii="Arial" w:hAnsi="Arial"/>
          <w:color w:val="C0C0C0"/>
          <w:sz w:val="22"/>
        </w:rPr>
        <w:t>09:38</w:t>
      </w:r>
    </w:p>
    <w:p>
      <w:pPr>
        <w:spacing w:after="0"/>
      </w:pPr>
      <w:r>
        <w:rPr>
          <w:rFonts w:ascii="Arial" w:hAnsi="Arial"/>
          <w:sz w:val="22"/>
        </w:rPr>
        <w:t>There's a library in Delray Beach where all I had to do is say I'm doing a lecture</w:t>
      </w:r>
    </w:p>
    <w:p>
      <w:pPr>
        <w:spacing w:after="0"/>
      </w:pPr>
    </w:p>
    <w:p>
      <w:pPr>
        <w:spacing w:after="0"/>
      </w:pPr>
      <w:r>
        <w:rPr>
          <w:rFonts w:ascii="Arial" w:hAnsi="Arial"/>
          <w:color w:val="C0C0C0"/>
          <w:sz w:val="22"/>
        </w:rPr>
        <w:t>09:43</w:t>
      </w:r>
    </w:p>
    <w:p>
      <w:pPr>
        <w:spacing w:after="0"/>
      </w:pPr>
      <w:r>
        <w:rPr>
          <w:rFonts w:ascii="Arial" w:hAnsi="Arial"/>
          <w:sz w:val="22"/>
        </w:rPr>
        <w:t>has to be educational can be promotional. So I would do lectures, which we'll probably eventually talk about called healing the mind healing the body. I plugged in into their calendar once again, it took like two or three months to figure out where can you really get because the advertising</w:t>
      </w:r>
    </w:p>
    <w:p>
      <w:pPr>
        <w:spacing w:after="0"/>
      </w:pPr>
    </w:p>
    <w:p>
      <w:pPr>
        <w:spacing w:after="0"/>
      </w:pPr>
      <w:r>
        <w:rPr>
          <w:rFonts w:ascii="Arial" w:hAnsi="Arial"/>
          <w:color w:val="C0C0C0"/>
          <w:sz w:val="22"/>
        </w:rPr>
        <w:t>10:00</w:t>
      </w:r>
    </w:p>
    <w:p>
      <w:pPr>
        <w:spacing w:after="0"/>
      </w:pPr>
      <w:r>
        <w:rPr>
          <w:rFonts w:ascii="Arial" w:hAnsi="Arial"/>
          <w:sz w:val="22"/>
        </w:rPr>
        <w:t>There was expensive, I did an ad, it didn't pull anything, I was being very cautious on my finances.</w:t>
      </w:r>
    </w:p>
    <w:p>
      <w:pPr>
        <w:spacing w:after="0"/>
      </w:pPr>
    </w:p>
    <w:p>
      <w:pPr>
        <w:spacing w:after="0"/>
      </w:pPr>
      <w:r>
        <w:rPr>
          <w:rFonts w:ascii="Arial" w:hAnsi="Arial"/>
          <w:color w:val="C0C0C0"/>
          <w:sz w:val="22"/>
        </w:rPr>
        <w:t>10:08</w:t>
      </w:r>
    </w:p>
    <w:p>
      <w:pPr>
        <w:spacing w:after="0"/>
      </w:pPr>
      <w:r>
        <w:rPr>
          <w:rFonts w:ascii="Arial" w:hAnsi="Arial"/>
          <w:sz w:val="22"/>
        </w:rPr>
        <w:t>But finally I figured out, oh, I can just start doing lectricity everywhere. So I was in every health food store libraries. Those are good ones, holistic health centers, anywhere I could speak.</w:t>
      </w:r>
    </w:p>
    <w:p>
      <w:pPr>
        <w:spacing w:after="0"/>
      </w:pPr>
    </w:p>
    <w:p>
      <w:pPr>
        <w:spacing w:after="0"/>
      </w:pPr>
      <w:r>
        <w:rPr>
          <w:rFonts w:ascii="Arial" w:hAnsi="Arial"/>
          <w:color w:val="C0C0C0"/>
          <w:sz w:val="22"/>
        </w:rPr>
        <w:t>10:21</w:t>
      </w:r>
    </w:p>
    <w:p>
      <w:pPr>
        <w:spacing w:after="0"/>
      </w:pPr>
      <w:r>
        <w:rPr>
          <w:rFonts w:ascii="Arial" w:hAnsi="Arial"/>
          <w:sz w:val="22"/>
        </w:rPr>
        <w:t>And this one talk that I first did at the library, brought in about 75 people to my best guess when I looked around the room, maybe more 13 of those for sure. I remember that because I counted it called me came, everyone became a client. And because a few of those certainly booked more than one session per week, I was at least 15 clients. Right, right from that. And for my other methods, within two to three months of being in Delray, I was seeing 20 clients per week. So and I was teaching, eventually, I started teaching, I</w:t>
      </w:r>
    </w:p>
    <w:p>
      <w:pPr>
        <w:spacing w:after="0"/>
      </w:pPr>
    </w:p>
    <w:p>
      <w:pPr>
        <w:spacing w:after="0"/>
      </w:pPr>
      <w:r>
        <w:rPr>
          <w:rFonts w:ascii="Arial" w:hAnsi="Arial"/>
          <w:color w:val="C0C0C0"/>
          <w:sz w:val="22"/>
        </w:rPr>
        <w:t>11:00</w:t>
      </w:r>
    </w:p>
    <w:p>
      <w:pPr>
        <w:spacing w:after="0"/>
      </w:pPr>
      <w:r>
        <w:rPr>
          <w:rFonts w:ascii="Arial" w:hAnsi="Arial"/>
          <w:sz w:val="22"/>
        </w:rPr>
        <w:t>think, was 11 yoga classes, and two meditation classes, all of which people paid for. So between 20 clients a week and about $100, every time I taught a class, the money, I thought it was quite nice. And the clients from the classes through the meditation and yoga, became my clients, my clients got to come to my meditation classes and or my yoga classes. So it was, it was very profitable. That model work really well. But it does require that you have these certain skill sets. So public speaking, networking groups, we'll talk about all these different things. But the point is,</w:t>
      </w:r>
    </w:p>
    <w:p>
      <w:pPr>
        <w:spacing w:after="0"/>
      </w:pPr>
    </w:p>
    <w:p>
      <w:pPr>
        <w:spacing w:after="0"/>
      </w:pPr>
      <w:r>
        <w:rPr>
          <w:rFonts w:ascii="Arial" w:hAnsi="Arial"/>
          <w:color w:val="C0C0C0"/>
          <w:sz w:val="22"/>
        </w:rPr>
        <w:t>11:39</w:t>
      </w:r>
    </w:p>
    <w:p>
      <w:pPr>
        <w:spacing w:after="0"/>
      </w:pPr>
      <w:r>
        <w:rPr>
          <w:rFonts w:ascii="Arial" w:hAnsi="Arial"/>
          <w:sz w:val="22"/>
        </w:rPr>
        <w:t>you need to find as we're going through this PowerPoint, what are the five major things you'll do? Again, I say do everything, but everything is in your cup of tea. And the truth is, everything can be very expensive, and everything can be very time consuming. So really, we're gonna chunk down to five things, and then get really good at those and get the phone to ring. Every one of these line items,</w:t>
      </w:r>
    </w:p>
    <w:p>
      <w:pPr>
        <w:spacing w:after="0"/>
      </w:pPr>
    </w:p>
    <w:p>
      <w:pPr>
        <w:spacing w:after="0"/>
      </w:pPr>
      <w:r>
        <w:rPr>
          <w:rFonts w:ascii="Arial" w:hAnsi="Arial"/>
          <w:color w:val="C0C0C0"/>
          <w:sz w:val="22"/>
        </w:rPr>
        <w:t>12:06</w:t>
      </w:r>
    </w:p>
    <w:p>
      <w:pPr>
        <w:spacing w:after="0"/>
      </w:pPr>
      <w:r>
        <w:rPr>
          <w:rFonts w:ascii="Arial" w:hAnsi="Arial"/>
          <w:sz w:val="22"/>
        </w:rPr>
        <w:t>ideally, is going to get one phone call a day, or one phone call a week. And that's relatively small. So</w:t>
      </w:r>
    </w:p>
    <w:p>
      <w:pPr>
        <w:spacing w:after="0"/>
      </w:pPr>
    </w:p>
    <w:p>
      <w:pPr>
        <w:spacing w:after="0"/>
      </w:pPr>
      <w:r>
        <w:rPr>
          <w:rFonts w:ascii="Arial" w:hAnsi="Arial"/>
          <w:color w:val="C0C0C0"/>
          <w:sz w:val="22"/>
        </w:rPr>
        <w:t>12:15</w:t>
      </w:r>
    </w:p>
    <w:p>
      <w:pPr>
        <w:spacing w:after="0"/>
      </w:pPr>
      <w:r>
        <w:rPr>
          <w:rFonts w:ascii="Arial" w:hAnsi="Arial"/>
          <w:sz w:val="22"/>
        </w:rPr>
        <w:t>let's say number one is online advertising. And let's say I only get you one call per week, it's not enough to run a full time business. But then you do a lecture maybe once a month, and it helps to fill that slot. And then maybe get some display advertising out there advertising in newspapers or coupon books, or whatever. And that gets one phone call a week, you need to find five of the things that will continually get the phone ringing. Again, the point is you need the phone to ring at least once per day. And of course, this day and age, you might be getting emails or even texts, or people filling out contact forms. But one new lead per day is generated. Better that it's a phone call, your ability to speak to that person and convince them of how amazing you are, is much better than just an email. Now, depending on your reputation, how they found out about you an email can be good enough. Oh, my Uncle Joe told me all about you. You're wonderful. I want to book a session with you. That's very different than I just found your website, I'd like to consider a session, how much does it cost? We'll talk about answering that question, by the way of how much does it cost? But I'll tell you right now, don't ever give the answer right away. When someone asks for the cost, you have to build value, before you tell cost. If they call and say how much is this session, you go, Oh, it's $200 they're gonna hang up yourself fast. But you spend 20 minutes talking to them building rapport and building value. And then you tell them in the proper way, which we'll talk about when we get to it, your hourly rate, it goes very different. The point is in this slide, you need to find the things that will bring business in for you. So please make a list right now. of your finding your five, whatever you want to call that list numbers 125. And at some point in the video, these videos, you're going to say I can do that, or I'm willing to learn that and then you write it down. You get really good at it get really good at five ways of general making that phone ring, you will have a solid practice</w:t>
      </w:r>
    </w:p>
    <w:p>
      <w:pPr>
        <w:spacing w:after="0"/>
      </w:pPr>
    </w:p>
    <w:p>
      <w:pPr>
        <w:spacing w:after="0"/>
      </w:pPr>
      <w:r>
        <w:rPr>
          <w:rFonts w:ascii="Arial" w:hAnsi="Arial"/>
          <w:color w:val="C0C0C0"/>
          <w:sz w:val="22"/>
        </w:rPr>
        <w:t>14:20</w:t>
      </w:r>
    </w:p>
    <w:p>
      <w:pPr>
        <w:spacing w:after="0"/>
      </w:pPr>
      <w:r>
        <w:rPr>
          <w:rFonts w:ascii="Arial" w:hAnsi="Arial"/>
          <w:sz w:val="22"/>
        </w:rPr>
        <w:t>and grow this thing. It's so you might say well, I listed five but I'm not good at any of those yet. Well, that's what you have to put start putting if you want to get good at anything or succeed in anything, you have to invest three major things time, energy and money.</w:t>
      </w:r>
    </w:p>
    <w:p>
      <w:pPr>
        <w:spacing w:after="0"/>
      </w:pPr>
    </w:p>
    <w:p>
      <w:pPr>
        <w:spacing w:after="0"/>
      </w:pPr>
      <w:r>
        <w:rPr>
          <w:rFonts w:ascii="Arial" w:hAnsi="Arial"/>
          <w:color w:val="C0C0C0"/>
          <w:sz w:val="22"/>
        </w:rPr>
        <w:t>14:35</w:t>
      </w:r>
    </w:p>
    <w:p>
      <w:pPr>
        <w:spacing w:after="0"/>
      </w:pPr>
      <w:r>
        <w:rPr>
          <w:rFonts w:ascii="Arial" w:hAnsi="Arial"/>
          <w:sz w:val="22"/>
        </w:rPr>
        <w:t>So if you listed online marketing pay per click, which I'll teach you pretty thorough about but you have to learn more on your own.</w:t>
      </w:r>
    </w:p>
    <w:p>
      <w:pPr>
        <w:spacing w:after="0"/>
      </w:pPr>
    </w:p>
    <w:p>
      <w:pPr>
        <w:spacing w:after="0"/>
      </w:pPr>
      <w:r>
        <w:rPr>
          <w:rFonts w:ascii="Arial" w:hAnsi="Arial"/>
          <w:color w:val="C0C0C0"/>
          <w:sz w:val="22"/>
        </w:rPr>
        <w:t>14:45</w:t>
      </w:r>
    </w:p>
    <w:p>
      <w:pPr>
        <w:spacing w:after="0"/>
      </w:pPr>
      <w:r>
        <w:rPr>
          <w:rFonts w:ascii="Arial" w:hAnsi="Arial"/>
          <w:sz w:val="22"/>
        </w:rPr>
        <w:t>You're gonna have to invest time and learning about the pay per click mental</w:t>
      </w:r>
    </w:p>
    <w:p>
      <w:pPr>
        <w:spacing w:after="0"/>
      </w:pPr>
    </w:p>
    <w:p>
      <w:pPr>
        <w:spacing w:after="0"/>
      </w:pPr>
      <w:r>
        <w:rPr>
          <w:rFonts w:ascii="Arial" w:hAnsi="Arial"/>
          <w:color w:val="C0C0C0"/>
          <w:sz w:val="22"/>
        </w:rPr>
        <w:t>14:49</w:t>
      </w:r>
    </w:p>
    <w:p>
      <w:pPr>
        <w:spacing w:after="0"/>
      </w:pPr>
      <w:r>
        <w:rPr>
          <w:rFonts w:ascii="Arial" w:hAnsi="Arial"/>
          <w:sz w:val="22"/>
        </w:rPr>
        <w:t>effort, whatever that is, in that sense, and money. You might pay for a course I personally paid one time for a 2000 plus dollar course. Just</w:t>
      </w:r>
    </w:p>
    <w:p>
      <w:pPr>
        <w:spacing w:after="0"/>
      </w:pPr>
    </w:p>
    <w:p>
      <w:pPr>
        <w:spacing w:after="0"/>
      </w:pPr>
      <w:r>
        <w:rPr>
          <w:rFonts w:ascii="Arial" w:hAnsi="Arial"/>
          <w:color w:val="C0C0C0"/>
          <w:sz w:val="22"/>
        </w:rPr>
        <w:t>15:00</w:t>
      </w:r>
    </w:p>
    <w:p>
      <w:pPr>
        <w:spacing w:after="0"/>
      </w:pPr>
      <w:r>
        <w:rPr>
          <w:rFonts w:ascii="Arial" w:hAnsi="Arial"/>
          <w:sz w:val="22"/>
        </w:rPr>
        <w:t>To learn pay per click advertising.</w:t>
      </w:r>
    </w:p>
    <w:p>
      <w:pPr>
        <w:spacing w:after="0"/>
      </w:pPr>
    </w:p>
    <w:p>
      <w:pPr>
        <w:spacing w:after="0"/>
      </w:pPr>
      <w:r>
        <w:rPr>
          <w:rFonts w:ascii="Arial" w:hAnsi="Arial"/>
          <w:color w:val="C0C0C0"/>
          <w:sz w:val="22"/>
        </w:rPr>
        <w:t>15:04</w:t>
      </w:r>
    </w:p>
    <w:p>
      <w:pPr>
        <w:spacing w:after="0"/>
      </w:pPr>
      <w:r>
        <w:rPr>
          <w:rFonts w:ascii="Arial" w:hAnsi="Arial"/>
          <w:sz w:val="22"/>
        </w:rPr>
        <w:t>Excuse me, by far one of the best $2,000 I've ever spent. There's a lot of good online tutorials. And the</w:t>
      </w:r>
    </w:p>
    <w:p>
      <w:pPr>
        <w:spacing w:after="0"/>
      </w:pPr>
    </w:p>
    <w:p>
      <w:pPr>
        <w:spacing w:after="0"/>
      </w:pPr>
      <w:r>
        <w:rPr>
          <w:rFonts w:ascii="Arial" w:hAnsi="Arial"/>
          <w:color w:val="C0C0C0"/>
          <w:sz w:val="22"/>
        </w:rPr>
        <w:t>15:12</w:t>
      </w:r>
    </w:p>
    <w:p>
      <w:pPr>
        <w:spacing w:after="0"/>
      </w:pPr>
      <w:r>
        <w:rPr>
          <w:rFonts w:ascii="Arial" w:hAnsi="Arial"/>
          <w:sz w:val="22"/>
        </w:rPr>
        <w:t>terrain of online marketing is always changing. So if you don't keep up with it, then your competition, well, a lot of things happen, the competition tends to knock you out of the places. And if you're not as good at it, it costs you more than it needs to where it can actually make big mistakes. Don't jump cementing it, don't jump into Pay Per Click marketing until you truly know what you're doing. We had a graduate, She's so excited, she had extra credit card space, she started her campaign, put in the word hypnosis, all around the country with no cap on the budget. And she's so thrilled because she's getting thousands of visitors at about probably $2 a click. And when it maxed out our credit card, and she realized, not a single one of those clients became people single, not a single visitor to our website became a client. That was a huge mistake.</w:t>
      </w:r>
    </w:p>
    <w:p>
      <w:pPr>
        <w:spacing w:after="0"/>
      </w:pPr>
    </w:p>
    <w:p>
      <w:pPr>
        <w:spacing w:after="0"/>
      </w:pPr>
      <w:r>
        <w:rPr>
          <w:rFonts w:ascii="Arial" w:hAnsi="Arial"/>
          <w:color w:val="C0C0C0"/>
          <w:sz w:val="22"/>
        </w:rPr>
        <w:t>16:14</w:t>
      </w:r>
    </w:p>
    <w:p>
      <w:pPr>
        <w:spacing w:after="0"/>
      </w:pPr>
      <w:r>
        <w:rPr>
          <w:rFonts w:ascii="Arial" w:hAnsi="Arial"/>
          <w:sz w:val="22"/>
        </w:rPr>
        <w:t>Don't get into that until you know what you're doing. But honestly, from one to five, if I were listing five things, I would absolutely put pay per click advertising, you might disagree. But when I get to it and show you how it works in our business, remember, I know our business really well. You might say, Oh yeah, but in my furniture, business Pay Per Click didn't work.</w:t>
      </w:r>
    </w:p>
    <w:p>
      <w:pPr>
        <w:spacing w:after="0"/>
      </w:pPr>
    </w:p>
    <w:p>
      <w:pPr>
        <w:spacing w:after="0"/>
      </w:pPr>
      <w:r>
        <w:rPr>
          <w:rFonts w:ascii="Arial" w:hAnsi="Arial"/>
          <w:color w:val="C0C0C0"/>
          <w:sz w:val="22"/>
        </w:rPr>
        <w:t>16:39</w:t>
      </w:r>
    </w:p>
    <w:p>
      <w:pPr>
        <w:spacing w:after="0"/>
      </w:pPr>
      <w:r>
        <w:rPr>
          <w:rFonts w:ascii="Arial" w:hAnsi="Arial"/>
          <w:sz w:val="22"/>
        </w:rPr>
        <w:t>Okay, granted, the huge furniture companies you couldn't compete with. But hypnotherapy is different. So I'll tell you what works. And I'm gonna tell exactly what I would do. If I were starting my business over from scratch right now. So please make a list of five as we move along. And we'll revisit this at the end, where I'm gonna be asking you. So what are your five and again, you might have to have a learning curve on these five. But once you could have five ways to generate business, it should not be hard to have a full time practice. Okay, I can't emphasize this page enough.</w:t>
      </w:r>
    </w:p>
    <w:p>
      <w:pPr>
        <w:spacing w:after="0"/>
      </w:pPr>
    </w:p>
    <w:p>
      <w:pPr>
        <w:spacing w:after="0"/>
      </w:pPr>
      <w:r>
        <w:rPr>
          <w:rFonts w:ascii="Arial" w:hAnsi="Arial"/>
          <w:color w:val="C0C0C0"/>
          <w:sz w:val="22"/>
        </w:rPr>
        <w:t>17:12</w:t>
      </w:r>
    </w:p>
    <w:p>
      <w:pPr>
        <w:spacing w:after="0"/>
      </w:pPr>
      <w:r>
        <w:rPr>
          <w:rFonts w:ascii="Arial" w:hAnsi="Arial"/>
          <w:sz w:val="22"/>
        </w:rPr>
        <w:t>Okay, know when to do things yourself learn other skills. So there is a learning curve here. And the more you can do in your own, the better. And then the next slide, and I'll jump back to this one is to know when to delegate. You don't want to do everything on your own, and try to be a jack of all trades. You can probably see as you're going through this training, I know a lot about excuse me, all this stuff.</w:t>
      </w:r>
    </w:p>
    <w:p>
      <w:pPr>
        <w:spacing w:after="0"/>
      </w:pPr>
    </w:p>
    <w:p>
      <w:pPr>
        <w:spacing w:after="0"/>
      </w:pPr>
      <w:r>
        <w:rPr>
          <w:rFonts w:ascii="Arial" w:hAnsi="Arial"/>
          <w:color w:val="C0C0C0"/>
          <w:sz w:val="22"/>
        </w:rPr>
        <w:t>17:41</w:t>
      </w:r>
    </w:p>
    <w:p>
      <w:pPr>
        <w:spacing w:after="0"/>
      </w:pPr>
      <w:r>
        <w:rPr>
          <w:rFonts w:ascii="Arial" w:hAnsi="Arial"/>
          <w:sz w:val="22"/>
        </w:rPr>
        <w:t>Everything I'm teaching I obviously know about which is more than just hypnotherapy.</w:t>
      </w:r>
    </w:p>
    <w:p>
      <w:pPr>
        <w:spacing w:after="0"/>
      </w:pPr>
    </w:p>
    <w:p>
      <w:pPr>
        <w:spacing w:after="0"/>
      </w:pPr>
      <w:r>
        <w:rPr>
          <w:rFonts w:ascii="Arial" w:hAnsi="Arial"/>
          <w:color w:val="C0C0C0"/>
          <w:sz w:val="22"/>
        </w:rPr>
        <w:t>17:46</w:t>
      </w:r>
    </w:p>
    <w:p>
      <w:pPr>
        <w:spacing w:after="0"/>
      </w:pPr>
      <w:r>
        <w:rPr>
          <w:rFonts w:ascii="Arial" w:hAnsi="Arial"/>
          <w:sz w:val="22"/>
        </w:rPr>
        <w:t>But I really do know when to delegate. And here's a good quote, intelligent people hire people who are more intelligent than they are. In the school. For instance, I can tell you, anybody who's going to answer our phone, and our admissions department is far more talented as a salesperson than I am. Even though I know I have such passion and knowledge about hypnotherapy, I would probably do quite an idea. When I started the school, I was the one who answer the phones.</w:t>
      </w:r>
    </w:p>
    <w:p>
      <w:pPr>
        <w:spacing w:after="0"/>
      </w:pPr>
    </w:p>
    <w:p>
      <w:pPr>
        <w:spacing w:after="0"/>
      </w:pPr>
      <w:r>
        <w:rPr>
          <w:rFonts w:ascii="Arial" w:hAnsi="Arial"/>
          <w:color w:val="C0C0C0"/>
          <w:sz w:val="22"/>
        </w:rPr>
        <w:t>18:15</w:t>
      </w:r>
    </w:p>
    <w:p>
      <w:pPr>
        <w:spacing w:after="0"/>
      </w:pPr>
      <w:r>
        <w:rPr>
          <w:rFonts w:ascii="Arial" w:hAnsi="Arial"/>
          <w:sz w:val="22"/>
        </w:rPr>
        <w:t>Sure, I could do great with that. However, I'd rather find somebody who's much better at it than I am, and anything else. But when it comes to your hypnotherapy practice, it's a smaller type of thing. But there are certain skill sets you're going to want to consider cultivating in your own. Let's look at each one. When it comes to branding, we have a whole section on and we'll talk about so moving going to detail on it now. I believe that's the kind of thing you're going to make the choices on on your own. And a lot of this should be internally generated. You're not relatively speaking the business world taking huge risks as a hypnotherapist. So if you choose the color blue, instead of the color green or something in green may have been better. It's not really gonna matter that much in this kind of business. We're not talking about losing, you know, billions of dollars by having the wrong Coca Cola, and Coca Cola switched from Coca Cola to new Coke, you know, like, supposedly, that was a who the worst things ever did. Okay, so you can make some major, wrong decisions. But in our business, like, Hey, you did your website and your branding was a little bit too orange. And so you change your website a bit and you realize, well, I can like twice as much business just by shifting the color. Okay, no problem. So I would encourage you to probably consider learning that type and we're talking about it, learning about branding on your own marketing advertising, usually you need to do in your own in this business. I've tried hiring marketing firms in the past, they're too expensive. They don't know the business of hypnotherapy, and no one is is is invested in your business as you will be. If you learn how to do pay per click advertising</w:t>
      </w:r>
    </w:p>
    <w:p>
      <w:pPr>
        <w:spacing w:after="0"/>
      </w:pPr>
    </w:p>
    <w:p>
      <w:pPr>
        <w:spacing w:after="0"/>
      </w:pPr>
      <w:r>
        <w:rPr>
          <w:rFonts w:ascii="Arial" w:hAnsi="Arial"/>
          <w:color w:val="C0C0C0"/>
          <w:sz w:val="22"/>
        </w:rPr>
        <w:t>20:00</w:t>
      </w:r>
    </w:p>
    <w:p>
      <w:pPr>
        <w:spacing w:after="0"/>
      </w:pPr>
      <w:r>
        <w:rPr>
          <w:rFonts w:ascii="Arial" w:hAnsi="Arial"/>
          <w:sz w:val="22"/>
        </w:rPr>
        <w:t>guarantee, nobody will care about it as much as you do, you can check if it's probably too much. But you can check it five times a day, and keep constantly working on it, you know how much it would cost to pay someone to manage that didn't do it that much. There's just certain things that you're going to maybe not be able to do better than a professional, but you do with more heart and more soul and more passion than a professional would. And that goes a long way. Having passion can be much better than just skill set. So my advertising over the years was just me. But based on principles, I'll be I learned that I'll be teaching here.</w:t>
      </w:r>
    </w:p>
    <w:p>
      <w:pPr>
        <w:spacing w:after="0"/>
      </w:pPr>
    </w:p>
    <w:p>
      <w:pPr>
        <w:spacing w:after="0"/>
      </w:pPr>
      <w:r>
        <w:rPr>
          <w:rFonts w:ascii="Arial" w:hAnsi="Arial"/>
          <w:color w:val="C0C0C0"/>
          <w:sz w:val="22"/>
        </w:rPr>
        <w:t>20:40</w:t>
      </w:r>
    </w:p>
    <w:p>
      <w:pPr>
        <w:spacing w:after="0"/>
      </w:pPr>
      <w:r>
        <w:rPr>
          <w:rFonts w:ascii="Arial" w:hAnsi="Arial"/>
          <w:sz w:val="22"/>
        </w:rPr>
        <w:t>And again, the learning was over many different ways of studying. So I didn't take the time to study marketing advertising enough to know how to get myself out there. And all that's embedded here. So for the most part, you're doing that on your own accounting, I would absolutely recommend that you get an accountant.</w:t>
      </w:r>
    </w:p>
    <w:p>
      <w:pPr>
        <w:spacing w:after="0"/>
      </w:pPr>
    </w:p>
    <w:p>
      <w:pPr>
        <w:spacing w:after="0"/>
      </w:pPr>
      <w:r>
        <w:rPr>
          <w:rFonts w:ascii="Arial" w:hAnsi="Arial"/>
          <w:color w:val="C0C0C0"/>
          <w:sz w:val="22"/>
        </w:rPr>
        <w:t>21:01</w:t>
      </w:r>
    </w:p>
    <w:p>
      <w:pPr>
        <w:spacing w:after="0"/>
      </w:pPr>
      <w:r>
        <w:rPr>
          <w:rFonts w:ascii="Arial" w:hAnsi="Arial"/>
          <w:sz w:val="22"/>
        </w:rPr>
        <w:t>I'll teach you how to keep track of your clients, how to track your income, but then really, for even if it's 500 to 750 for the year, to pay your accountant to do your books, and to fire taxes properly. I definitely have an accountant unless you are an accountant or a bookkeeper, I would not be trying to do that on my own. So certainly consider getting an accountant.</w:t>
      </w:r>
    </w:p>
    <w:p>
      <w:pPr>
        <w:spacing w:after="0"/>
      </w:pPr>
    </w:p>
    <w:p>
      <w:pPr>
        <w:spacing w:after="0"/>
      </w:pPr>
      <w:r>
        <w:rPr>
          <w:rFonts w:ascii="Arial" w:hAnsi="Arial"/>
          <w:color w:val="C0C0C0"/>
          <w:sz w:val="22"/>
        </w:rPr>
        <w:t>21:27</w:t>
      </w:r>
    </w:p>
    <w:p>
      <w:pPr>
        <w:spacing w:after="0"/>
      </w:pPr>
      <w:r>
        <w:rPr>
          <w:rFonts w:ascii="Arial" w:hAnsi="Arial"/>
          <w:sz w:val="22"/>
        </w:rPr>
        <w:t>And you can do it sooner rather than later. My first accounting became one of my first clients and I probably made my first 600 or something dollars in my business off of my first accountant.</w:t>
      </w:r>
    </w:p>
    <w:p>
      <w:pPr>
        <w:spacing w:after="0"/>
      </w:pPr>
    </w:p>
    <w:p>
      <w:pPr>
        <w:spacing w:after="0"/>
      </w:pPr>
      <w:r>
        <w:rPr>
          <w:rFonts w:ascii="Arial" w:hAnsi="Arial"/>
          <w:color w:val="C0C0C0"/>
          <w:sz w:val="22"/>
        </w:rPr>
        <w:t>21:39</w:t>
      </w:r>
    </w:p>
    <w:p>
      <w:pPr>
        <w:spacing w:after="0"/>
      </w:pPr>
      <w:r>
        <w:rPr>
          <w:rFonts w:ascii="Arial" w:hAnsi="Arial"/>
          <w:sz w:val="22"/>
        </w:rPr>
        <w:t>We'll talk about that how other professionals that you use will easily though what do you do, I'm a hypnotherapist. And then of course I want to become your client, you can literally talk to 20 different professionals who can become your clients. So</w:t>
      </w:r>
    </w:p>
    <w:p>
      <w:pPr>
        <w:spacing w:after="0"/>
      </w:pPr>
    </w:p>
    <w:p>
      <w:pPr>
        <w:spacing w:after="0"/>
      </w:pPr>
      <w:r>
        <w:rPr>
          <w:rFonts w:ascii="Arial" w:hAnsi="Arial"/>
          <w:color w:val="C0C0C0"/>
          <w:sz w:val="22"/>
        </w:rPr>
        <w:t>21:54</w:t>
      </w:r>
    </w:p>
    <w:p>
      <w:pPr>
        <w:spacing w:after="0"/>
      </w:pPr>
      <w:r>
        <w:rPr>
          <w:rFonts w:ascii="Arial" w:hAnsi="Arial"/>
          <w:sz w:val="22"/>
        </w:rPr>
        <w:t>yeah, just have an accountant for the sake of them, I become your client that's happened. Every client accountant I've had has one way or another probably really stick I say this with truth has become my client or referred somebody, whatever. So I definitely believe in having account. Graphic Design, it really depends on your,</w:t>
      </w:r>
    </w:p>
    <w:p>
      <w:pPr>
        <w:spacing w:after="0"/>
      </w:pPr>
    </w:p>
    <w:p>
      <w:pPr>
        <w:spacing w:after="0"/>
      </w:pPr>
      <w:r>
        <w:rPr>
          <w:rFonts w:ascii="Arial" w:hAnsi="Arial"/>
          <w:color w:val="C0C0C0"/>
          <w:sz w:val="22"/>
        </w:rPr>
        <w:t>22:14</w:t>
      </w:r>
    </w:p>
    <w:p>
      <w:pPr>
        <w:spacing w:after="0"/>
      </w:pPr>
      <w:r>
        <w:rPr>
          <w:rFonts w:ascii="Arial" w:hAnsi="Arial"/>
          <w:sz w:val="22"/>
        </w:rPr>
        <w:t>your artistic ability. I'm terrible when it comes to drawing things. I'm not an artist in that way. But I actually found myself to be pretty good. I'll show you some of my work. In the magazine we produced and other publications I did. Most of my book cover designs, at least when I first started my product covers were all done by me. And I did it using Adobe Illustrator and Photoshop the relatively expensive products.</w:t>
      </w:r>
    </w:p>
    <w:p>
      <w:pPr>
        <w:spacing w:after="0"/>
      </w:pPr>
    </w:p>
    <w:p>
      <w:pPr>
        <w:spacing w:after="0"/>
      </w:pPr>
      <w:r>
        <w:rPr>
          <w:rFonts w:ascii="Arial" w:hAnsi="Arial"/>
          <w:color w:val="C0C0C0"/>
          <w:sz w:val="22"/>
        </w:rPr>
        <w:t>22:40</w:t>
      </w:r>
    </w:p>
    <w:p>
      <w:pPr>
        <w:spacing w:after="0"/>
      </w:pPr>
      <w:r>
        <w:rPr>
          <w:rFonts w:ascii="Arial" w:hAnsi="Arial"/>
          <w:sz w:val="22"/>
        </w:rPr>
        <w:t>Right now even something like Microsoft Word has come leaps and bounds as far as its abilities, compared to this regular word processing.</w:t>
      </w:r>
    </w:p>
    <w:p>
      <w:pPr>
        <w:spacing w:after="0"/>
      </w:pPr>
    </w:p>
    <w:p>
      <w:pPr>
        <w:spacing w:after="0"/>
      </w:pPr>
      <w:r>
        <w:rPr>
          <w:rFonts w:ascii="Arial" w:hAnsi="Arial"/>
          <w:color w:val="C0C0C0"/>
          <w:sz w:val="22"/>
        </w:rPr>
        <w:t>22:49</w:t>
      </w:r>
    </w:p>
    <w:p>
      <w:pPr>
        <w:spacing w:after="0"/>
      </w:pPr>
      <w:r>
        <w:rPr>
          <w:rFonts w:ascii="Arial" w:hAnsi="Arial"/>
          <w:sz w:val="22"/>
        </w:rPr>
        <w:t>To put together something like a nice flyer, a nice three fold brochure. But there's tons of stuff out there, I would encourage you to save money and to learn how to do that stuff on your own. And I'll give you examples as we move through this on how you can do that. Public Relations, there was a time where I had somebody working for me who is a bit more of a business manager.</w:t>
      </w:r>
    </w:p>
    <w:p>
      <w:pPr>
        <w:spacing w:after="0"/>
      </w:pPr>
    </w:p>
    <w:p>
      <w:pPr>
        <w:spacing w:after="0"/>
      </w:pPr>
      <w:r>
        <w:rPr>
          <w:rFonts w:ascii="Arial" w:hAnsi="Arial"/>
          <w:color w:val="C0C0C0"/>
          <w:sz w:val="22"/>
        </w:rPr>
        <w:t>23:11</w:t>
      </w:r>
    </w:p>
    <w:p>
      <w:pPr>
        <w:spacing w:after="0"/>
      </w:pPr>
      <w:r>
        <w:rPr>
          <w:rFonts w:ascii="Arial" w:hAnsi="Arial"/>
          <w:sz w:val="22"/>
        </w:rPr>
        <w:t>But that's at a point where things have grown to where I was running holistic healing center, we were producing a magazine, we were publishing books, people are renting rooms, other people were teaching yoga and meditation workshops were occurring. At that point I brought in somebody but for just your private practice. No need for that. But you might want to learn public relations skills as far as how are you presenting yourself to the public learning about reputation management, especially online reputation management these days can be pretty darn important. Having a negative couple of negative reviews can cause you a lot of lost income when it comes to online advertising. So PR back in the day before the internet probably didn't matter as much for hypnotherapist. I mean, literally you could have 20 people hate you. At the same that's the case. But the 20 people hated you back in the day, it really wouldn't matter because it really nowhere to complain. Now, the internet is easier for the consumers looking for your product, to see the negative reviews. And we'll we'll talk about that when we get to it. So it is good to learn about that. And then to work to get some really good positive reviews. And there's ways to overcome any negative reviews that end up coming your way. Even if there's a whole negative website, again, that I have that we have that for the school, or I've ever had a number of different practice, but there are definitely ways if something negative comes out there that you can help to over compensate for that. And it's good to become aware of it and learn what you can. management skills. Again, probably not as important in the beginning. Web Design. Well spend a lot of time in websites.</w:t>
      </w:r>
    </w:p>
    <w:p>
      <w:pPr>
        <w:spacing w:after="0"/>
      </w:pPr>
    </w:p>
    <w:p>
      <w:pPr>
        <w:spacing w:after="0"/>
      </w:pPr>
      <w:r>
        <w:rPr>
          <w:rFonts w:ascii="Arial" w:hAnsi="Arial"/>
          <w:color w:val="C0C0C0"/>
          <w:sz w:val="22"/>
        </w:rPr>
        <w:t>24:55</w:t>
      </w:r>
    </w:p>
    <w:p>
      <w:pPr>
        <w:spacing w:after="0"/>
      </w:pPr>
      <w:r>
        <w:rPr>
          <w:rFonts w:ascii="Arial" w:hAnsi="Arial"/>
          <w:sz w:val="22"/>
        </w:rPr>
        <w:t>I would if you have the money I would just say planning, paying someone else to do</w:t>
      </w:r>
    </w:p>
    <w:p>
      <w:pPr>
        <w:spacing w:after="0"/>
      </w:pPr>
    </w:p>
    <w:p>
      <w:pPr>
        <w:spacing w:after="0"/>
      </w:pPr>
      <w:r>
        <w:rPr>
          <w:rFonts w:ascii="Arial" w:hAnsi="Arial"/>
          <w:color w:val="C0C0C0"/>
          <w:sz w:val="22"/>
        </w:rPr>
        <w:t>25:00</w:t>
      </w:r>
    </w:p>
    <w:p>
      <w:pPr>
        <w:spacing w:after="0"/>
      </w:pPr>
      <w:r>
        <w:rPr>
          <w:rFonts w:ascii="Arial" w:hAnsi="Arial"/>
          <w:sz w:val="22"/>
        </w:rPr>
        <w:t>For you, this is where our professional is really crucial, almost, even though you might manage through some of the different site builders out there to do your own website for very inexpensive. And even if they say they have the ability to promote it for you, the train about that stuff is changing so frequently, that even is building the website properly and the proper platform and the proper back end coding makes a really big difference about how well the site's going to be found in the search engines. Having a website, again, we have a whole section. And this is kind of like getting a phone number. But nobody can find the phone number. So you're all excited, you've got a phone number, but nobody's calling, you know, the most beautiful website. And you'd be so proud that you design it yourself. But you're wondering, why is nobody calling? And honestly, if it's done to your profession, there's just so much you don't know about what you don't know. And I'm humbly willing to say that for myself, that if I were to open my own practice again, right now, it was just mathy routes in hypnotherapy,</w:t>
      </w:r>
    </w:p>
    <w:p>
      <w:pPr>
        <w:spacing w:after="0"/>
      </w:pPr>
    </w:p>
    <w:p>
      <w:pPr>
        <w:spacing w:after="0"/>
      </w:pPr>
      <w:r>
        <w:rPr>
          <w:rFonts w:ascii="Arial" w:hAnsi="Arial"/>
          <w:color w:val="C0C0C0"/>
          <w:sz w:val="22"/>
        </w:rPr>
        <w:t>26:07</w:t>
      </w:r>
    </w:p>
    <w:p>
      <w:pPr>
        <w:spacing w:after="0"/>
      </w:pPr>
      <w:r>
        <w:rPr>
          <w:rFonts w:ascii="Arial" w:hAnsi="Arial"/>
          <w:sz w:val="22"/>
        </w:rPr>
        <w:t>there would be somebody paid to build a website for sure, I would want back in control over it, I would want to know how to go in and change text and update different things and how to post my blogs and all that, that I would really encourage when you're considering your budget, which again, is something we'll talk about startup budget, consider having website built for you.</w:t>
      </w:r>
    </w:p>
    <w:p>
      <w:pPr>
        <w:spacing w:after="0"/>
      </w:pPr>
    </w:p>
    <w:p>
      <w:pPr>
        <w:spacing w:after="0"/>
      </w:pPr>
      <w:r>
        <w:rPr>
          <w:rFonts w:ascii="Arial" w:hAnsi="Arial"/>
          <w:color w:val="C0C0C0"/>
          <w:sz w:val="22"/>
        </w:rPr>
        <w:t>26:29</w:t>
      </w:r>
    </w:p>
    <w:p>
      <w:pPr>
        <w:spacing w:after="0"/>
      </w:pPr>
      <w:r>
        <w:rPr>
          <w:rFonts w:ascii="Arial" w:hAnsi="Arial"/>
          <w:sz w:val="22"/>
        </w:rPr>
        <w:t>Average costs this day and age, minimum thousand dollars for something good. Probably Max 2020 500, can you get it for less? Yes, do you get what you pay for? Yes,</w:t>
      </w:r>
    </w:p>
    <w:p>
      <w:pPr>
        <w:spacing w:after="0"/>
      </w:pPr>
    </w:p>
    <w:p>
      <w:pPr>
        <w:spacing w:after="0"/>
      </w:pPr>
      <w:r>
        <w:rPr>
          <w:rFonts w:ascii="Arial" w:hAnsi="Arial"/>
          <w:color w:val="C0C0C0"/>
          <w:sz w:val="22"/>
        </w:rPr>
        <w:t>26:42</w:t>
      </w:r>
    </w:p>
    <w:p>
      <w:pPr>
        <w:spacing w:after="0"/>
      </w:pPr>
      <w:r>
        <w:rPr>
          <w:rFonts w:ascii="Arial" w:hAnsi="Arial"/>
          <w:sz w:val="22"/>
        </w:rPr>
        <w:t>we've tried, I think I mentioned this in past videos, we've tried to bring in other companies to work for us to work for you. So that maybe the school get a percentage or now we try lots of different ways to get something really reduced price for you where those people knew. And I spent hours teaching web designers about our business so that they could build websites for our students, their relationships just never worked out. And I can say at this stage of the game, if there's something currently watching why watching these videos that our schools offering, then it's wonderful. Because I can tell you up to this point, we haven't found anything. So if there's something we're promoting right now, while you're in the school, is for good reasons I can tell you with all the past experience, I would never do it again. Unless I knew it help you the best advice I can give you is find someone yourself, then it really is true, you do get what you pay for. So in your budget, you know, I don't want to scare you If money is tight right now. But one to $2,000 would not be unrealistic at all.</w:t>
      </w:r>
    </w:p>
    <w:p>
      <w:pPr>
        <w:spacing w:after="0"/>
      </w:pPr>
    </w:p>
    <w:p>
      <w:pPr>
        <w:spacing w:after="0"/>
      </w:pPr>
      <w:r>
        <w:rPr>
          <w:rFonts w:ascii="Arial" w:hAnsi="Arial"/>
          <w:color w:val="C0C0C0"/>
          <w:sz w:val="22"/>
        </w:rPr>
        <w:t>27:51</w:t>
      </w:r>
    </w:p>
    <w:p>
      <w:pPr>
        <w:spacing w:after="0"/>
      </w:pPr>
      <w:r>
        <w:rPr>
          <w:rFonts w:ascii="Arial" w:hAnsi="Arial"/>
          <w:sz w:val="22"/>
        </w:rPr>
        <w:t>But we'll talk about websites later. And we definitely talked about ways to do it much less expensive. Okay, internet marketing, it is something you're gonna want to learn about if you just leave it up to someone else.</w:t>
      </w:r>
    </w:p>
    <w:p>
      <w:pPr>
        <w:spacing w:after="0"/>
      </w:pPr>
    </w:p>
    <w:p>
      <w:pPr>
        <w:spacing w:after="0"/>
      </w:pPr>
      <w:r>
        <w:rPr>
          <w:rFonts w:ascii="Arial" w:hAnsi="Arial"/>
          <w:color w:val="C0C0C0"/>
          <w:sz w:val="22"/>
        </w:rPr>
        <w:t>28:04</w:t>
      </w:r>
    </w:p>
    <w:p>
      <w:pPr>
        <w:spacing w:after="0"/>
      </w:pPr>
      <w:r>
        <w:rPr>
          <w:rFonts w:ascii="Arial" w:hAnsi="Arial"/>
          <w:sz w:val="22"/>
        </w:rPr>
        <w:t>And there's times when you do need to delegate that. But the more you know about the better in fact, the more you know about it, even if you did hire a company to do it for you. We've hired I've, again, there's a lot of what I've learned about internet marketing had to do with when I opened the school. But even before that I started learning. To a degree, it really honestly was mostly when I opened the school that I can really teach you about online marketing.</w:t>
      </w:r>
    </w:p>
    <w:p>
      <w:pPr>
        <w:spacing w:after="0"/>
      </w:pPr>
    </w:p>
    <w:p>
      <w:pPr>
        <w:spacing w:after="0"/>
      </w:pPr>
      <w:r>
        <w:rPr>
          <w:rFonts w:ascii="Arial" w:hAnsi="Arial"/>
          <w:color w:val="C0C0C0"/>
          <w:sz w:val="22"/>
        </w:rPr>
        <w:t>28:29</w:t>
      </w:r>
    </w:p>
    <w:p>
      <w:pPr>
        <w:spacing w:after="0"/>
      </w:pPr>
      <w:r>
        <w:rPr>
          <w:rFonts w:ascii="Arial" w:hAnsi="Arial"/>
          <w:sz w:val="22"/>
        </w:rPr>
        <w:t>But I would watch people who do marketing for us. And I'm like, why aren't you doing that? And I Oh, that's a good idea. I'm like, Yeah, that's a good idea.</w:t>
      </w:r>
    </w:p>
    <w:p>
      <w:pPr>
        <w:spacing w:after="0"/>
      </w:pPr>
    </w:p>
    <w:p>
      <w:pPr>
        <w:spacing w:after="0"/>
      </w:pPr>
      <w:r>
        <w:rPr>
          <w:rFonts w:ascii="Arial" w:hAnsi="Arial"/>
          <w:color w:val="C0C0C0"/>
          <w:sz w:val="22"/>
        </w:rPr>
        <w:t>28:37</w:t>
      </w:r>
    </w:p>
    <w:p>
      <w:pPr>
        <w:spacing w:after="0"/>
      </w:pPr>
      <w:r>
        <w:rPr>
          <w:rFonts w:ascii="Arial" w:hAnsi="Arial"/>
          <w:sz w:val="22"/>
        </w:rPr>
        <w:t>So the more you know about this, you can say to them, you know, I'm not sure I agree with your strategy here. And you could very well be right if you take a course on this. Remember, they may have taken a course on it. I hope they have. Most internet marketers have not graduated college with a degree in internet marketing. Some of them may have graduated remarketing like 20 years ago. And now they're trying to keep up with the times. because things change every day, the most current workshop is probably the most important one that I've taken. And you literally could hire a company or an individual who did a workshop a year ago. And what they know a year ago is now kind of out of date. So it is good for you to understand how to generate traffic from the web this day and age.</w:t>
      </w:r>
    </w:p>
    <w:p>
      <w:pPr>
        <w:spacing w:after="0"/>
      </w:pPr>
    </w:p>
    <w:p>
      <w:pPr>
        <w:spacing w:after="0"/>
      </w:pPr>
      <w:r>
        <w:rPr>
          <w:rFonts w:ascii="Arial" w:hAnsi="Arial"/>
          <w:color w:val="C0C0C0"/>
          <w:sz w:val="22"/>
        </w:rPr>
        <w:t>29:24</w:t>
      </w:r>
    </w:p>
    <w:p>
      <w:pPr>
        <w:spacing w:after="0"/>
      </w:pPr>
      <w:r>
        <w:rPr>
          <w:rFonts w:ascii="Arial" w:hAnsi="Arial"/>
          <w:sz w:val="22"/>
        </w:rPr>
        <w:t>There are certain people who are just so good at the physical down to earth, networking, public speaking, doing seminars.</w:t>
      </w:r>
    </w:p>
    <w:p>
      <w:pPr>
        <w:spacing w:after="0"/>
      </w:pPr>
    </w:p>
    <w:p>
      <w:pPr>
        <w:spacing w:after="0"/>
      </w:pPr>
      <w:r>
        <w:rPr>
          <w:rFonts w:ascii="Arial" w:hAnsi="Arial"/>
          <w:color w:val="C0C0C0"/>
          <w:sz w:val="22"/>
        </w:rPr>
        <w:t>29:36</w:t>
      </w:r>
    </w:p>
    <w:p>
      <w:pPr>
        <w:spacing w:after="0"/>
      </w:pPr>
      <w:r>
        <w:rPr>
          <w:rFonts w:ascii="Arial" w:hAnsi="Arial"/>
          <w:sz w:val="22"/>
        </w:rPr>
        <w:t>To me that the internet isn't as important but this day and age I think it's pretty safe to say we all know is more and more important. So the more you learn the better</w:t>
      </w:r>
    </w:p>
    <w:p>
      <w:pPr>
        <w:spacing w:after="0"/>
      </w:pPr>
    </w:p>
    <w:p>
      <w:pPr>
        <w:spacing w:after="0"/>
      </w:pPr>
      <w:r>
        <w:rPr>
          <w:rFonts w:ascii="Arial" w:hAnsi="Arial"/>
          <w:color w:val="C0C0C0"/>
          <w:sz w:val="22"/>
        </w:rPr>
        <w:t>29:47</w:t>
      </w:r>
    </w:p>
    <w:p>
      <w:pPr>
        <w:spacing w:after="0"/>
      </w:pPr>
      <w:r>
        <w:rPr>
          <w:rFonts w:ascii="Arial" w:hAnsi="Arial"/>
          <w:sz w:val="22"/>
        </w:rPr>
        <w:t>when to delegate professionals in other fields should make you money or at least save you money. So for instance, ya know 1000 2000 for a website, you know, a $2,000 website can</w:t>
      </w:r>
    </w:p>
    <w:p>
      <w:pPr>
        <w:spacing w:after="0"/>
      </w:pPr>
    </w:p>
    <w:p>
      <w:pPr>
        <w:spacing w:after="0"/>
      </w:pPr>
      <w:r>
        <w:rPr>
          <w:rFonts w:ascii="Arial" w:hAnsi="Arial"/>
          <w:color w:val="C0C0C0"/>
          <w:sz w:val="22"/>
        </w:rPr>
        <w:t>30:00</w:t>
      </w:r>
    </w:p>
    <w:p>
      <w:pPr>
        <w:spacing w:after="0"/>
      </w:pPr>
      <w:r>
        <w:rPr>
          <w:rFonts w:ascii="Arial" w:hAnsi="Arial"/>
          <w:sz w:val="22"/>
        </w:rPr>
        <w:t>Literally double your income over the course of a year. But having that cheap website that you put together yourself that isn't converting anybody into becoming clients, that's costing you literally 10s of thousands of dollars. So, have an accountant, have a professional build your website, we'll talk about professional photography, I'd recommend getting a professional picture, but we have a page in that</w:t>
      </w:r>
    </w:p>
    <w:p>
      <w:pPr>
        <w:spacing w:after="0"/>
      </w:pPr>
    </w:p>
    <w:p>
      <w:pPr>
        <w:spacing w:after="0"/>
      </w:pPr>
      <w:r>
        <w:rPr>
          <w:rFonts w:ascii="Arial" w:hAnsi="Arial"/>
          <w:color w:val="C0C0C0"/>
          <w:sz w:val="22"/>
        </w:rPr>
        <w:t>30:27</w:t>
      </w:r>
    </w:p>
    <w:p>
      <w:pPr>
        <w:spacing w:after="0"/>
      </w:pPr>
      <w:r>
        <w:rPr>
          <w:rFonts w:ascii="Arial" w:hAnsi="Arial"/>
          <w:sz w:val="22"/>
        </w:rPr>
        <w:t>graphic design, again, your logo, the look of your website go a very long way.</w:t>
      </w:r>
    </w:p>
    <w:p>
      <w:pPr>
        <w:spacing w:after="0"/>
      </w:pPr>
    </w:p>
    <w:p>
      <w:pPr>
        <w:spacing w:after="0"/>
      </w:pPr>
      <w:r>
        <w:rPr>
          <w:rFonts w:ascii="Arial" w:hAnsi="Arial"/>
          <w:color w:val="C0C0C0"/>
          <w:sz w:val="22"/>
        </w:rPr>
        <w:t>30:36</w:t>
      </w:r>
    </w:p>
    <w:p>
      <w:pPr>
        <w:spacing w:after="0"/>
      </w:pPr>
      <w:r>
        <w:rPr>
          <w:rFonts w:ascii="Arial" w:hAnsi="Arial"/>
          <w:sz w:val="22"/>
        </w:rPr>
        <w:t>What I usually do,</w:t>
      </w:r>
    </w:p>
    <w:p>
      <w:pPr>
        <w:spacing w:after="0"/>
      </w:pPr>
    </w:p>
    <w:p>
      <w:pPr>
        <w:spacing w:after="0"/>
      </w:pPr>
      <w:r>
        <w:rPr>
          <w:rFonts w:ascii="Arial" w:hAnsi="Arial"/>
          <w:color w:val="C0C0C0"/>
          <w:sz w:val="22"/>
        </w:rPr>
        <w:t>30:38</w:t>
      </w:r>
    </w:p>
    <w:p>
      <w:pPr>
        <w:spacing w:after="0"/>
      </w:pPr>
      <w:r>
        <w:rPr>
          <w:rFonts w:ascii="Arial" w:hAnsi="Arial"/>
          <w:sz w:val="22"/>
        </w:rPr>
        <w:t>and again, I feel somewhat talented in that is I'll design it myself, and then on turn it over to a professional clean it up, because they have no idea what you're looking for. And their skill set is to pull that out of you. But you do your best to lay it out yourself. Like our schools logo, the i th logo that came out of me, but I was not the graphic designer who finalized those two logos. I think they look very nice. But yeah, the graphic designer never could have done it on their own, nor could I have done it without them.</w:t>
      </w:r>
    </w:p>
    <w:p>
      <w:pPr>
        <w:spacing w:after="0"/>
      </w:pPr>
    </w:p>
    <w:p>
      <w:pPr>
        <w:spacing w:after="0"/>
      </w:pPr>
      <w:r>
        <w:rPr>
          <w:rFonts w:ascii="Arial" w:hAnsi="Arial"/>
          <w:color w:val="C0C0C0"/>
          <w:sz w:val="22"/>
        </w:rPr>
        <w:t>31:11</w:t>
      </w:r>
    </w:p>
    <w:p>
      <w:pPr>
        <w:spacing w:after="0"/>
      </w:pPr>
      <w:r>
        <w:rPr>
          <w:rFonts w:ascii="Arial" w:hAnsi="Arial"/>
          <w:sz w:val="22"/>
        </w:rPr>
        <w:t>Internet Marketing, again, you probably want to consider delegating some of that to professional But no, as much as you can. Public relations person, again, not important until you're bigger than your own private practice. And then it's really nice to have somebody on board, even if it's just a part time thing who's working with you to help you to grow, and distribution and promotional materials. We'll talk about this later. It's not excuse me, at some point, it's not worth your time to be distributing flyers all around town, it's well worth your time to pay somebody $8 an hour to drive around town for a few hours. And so once a month, you may pay somebody let's say even $80 is much better time spent. So you want to learn to leverage money versus time, I'd much rather be in their office, seeing clients do my own my online marketing, and paying some young person to go around in their car on their bicycle. And to post fliers, you've been a client who's getting a session for free, could be asked you say, Well, you know, my sessions are 150 per session, I will pay you $10 an hour, I want 15 hours of your time of posting flyers over the next month, you can be more generous as far as the time goes. But that is the type of barter you could consider.</w:t>
      </w:r>
    </w:p>
    <w:p>
      <w:pPr>
        <w:spacing w:after="0"/>
      </w:pPr>
    </w:p>
    <w:p>
      <w:pPr>
        <w:spacing w:after="0"/>
      </w:pPr>
      <w:r>
        <w:rPr>
          <w:rFonts w:ascii="Arial" w:hAnsi="Arial"/>
          <w:color w:val="C0C0C0"/>
          <w:sz w:val="22"/>
        </w:rPr>
        <w:t>32:35</w:t>
      </w:r>
    </w:p>
    <w:p>
      <w:pPr>
        <w:spacing w:after="0"/>
      </w:pPr>
      <w:r>
        <w:rPr>
          <w:rFonts w:ascii="Arial" w:hAnsi="Arial"/>
          <w:sz w:val="22"/>
        </w:rPr>
        <w:t>So in the beginning, when you have an open slot, and you have nothing else to do, go post flyers.</w:t>
      </w:r>
    </w:p>
    <w:p>
      <w:pPr>
        <w:spacing w:after="0"/>
      </w:pPr>
    </w:p>
    <w:p>
      <w:pPr>
        <w:spacing w:after="0"/>
      </w:pPr>
      <w:r>
        <w:rPr>
          <w:rFonts w:ascii="Arial" w:hAnsi="Arial"/>
          <w:color w:val="C0C0C0"/>
          <w:sz w:val="22"/>
        </w:rPr>
        <w:t>32:41</w:t>
      </w:r>
    </w:p>
    <w:p>
      <w:pPr>
        <w:spacing w:after="0"/>
      </w:pPr>
      <w:r>
        <w:rPr>
          <w:rFonts w:ascii="Arial" w:hAnsi="Arial"/>
          <w:sz w:val="22"/>
        </w:rPr>
        <w:t>But eventually, I'll teach you about this distribution list how to make that and then I would always just have someone else do it for me. Okay, so remember that when what are you going to do on your own? And what are you going to delegate to others understand income versus expenses as we're moving along towards advertising and how to build your practice. If you don't get a good handle on this and a handle on assets versus liabilities, there's a good chance you're not going to have the financial wherewithal to be successful in business. So this next lesson is how to think not exactly what to do, or how to allocate your funds. First of all the point start to think in terms of running a business.</w:t>
      </w:r>
    </w:p>
    <w:p>
      <w:pPr>
        <w:spacing w:after="0"/>
      </w:pPr>
    </w:p>
    <w:p>
      <w:pPr>
        <w:spacing w:after="0"/>
      </w:pPr>
      <w:r>
        <w:rPr>
          <w:rFonts w:ascii="Arial" w:hAnsi="Arial"/>
          <w:color w:val="C0C0C0"/>
          <w:sz w:val="22"/>
        </w:rPr>
        <w:t>33:27</w:t>
      </w:r>
    </w:p>
    <w:p>
      <w:pPr>
        <w:spacing w:after="0"/>
      </w:pPr>
      <w:r>
        <w:rPr>
          <w:rFonts w:ascii="Arial" w:hAnsi="Arial"/>
          <w:sz w:val="22"/>
        </w:rPr>
        <w:t>I really have to say in hypnotherapy and with the school, it's so heart centered, it's so based on love that when it comes down to making a certain type of business decision, sometimes people don't feel so good about those kinds of things. Yet, Business is business. And if you're working with a web designer, and you find that this person, you know, you've met a wonderful connection, like I just love this type of stuff is so beautiful, and then all of a sudden you realize this person is actually not very competent, or you know, they they're not being very professional here or they are not delivering on time. This is where business is business type of stuff. So you know, be willing to consider your hypnotherapy practice a business, people who have a background in corporate America or you know, the corporate world marketing,</w:t>
      </w:r>
    </w:p>
    <w:p>
      <w:pPr>
        <w:spacing w:after="0"/>
      </w:pPr>
    </w:p>
    <w:p>
      <w:pPr>
        <w:spacing w:after="0"/>
      </w:pPr>
      <w:r>
        <w:rPr>
          <w:rFonts w:ascii="Arial" w:hAnsi="Arial"/>
          <w:color w:val="C0C0C0"/>
          <w:sz w:val="22"/>
        </w:rPr>
        <w:t>34:24</w:t>
      </w:r>
    </w:p>
    <w:p>
      <w:pPr>
        <w:spacing w:after="0"/>
      </w:pPr>
      <w:r>
        <w:rPr>
          <w:rFonts w:ascii="Arial" w:hAnsi="Arial"/>
          <w:sz w:val="22"/>
        </w:rPr>
        <w:t>running their own business, whether you grind your own dental practice or your own massage business and your doctor and your own business. You already know what I mean.</w:t>
      </w:r>
    </w:p>
    <w:p>
      <w:pPr>
        <w:spacing w:after="0"/>
      </w:pPr>
    </w:p>
    <w:p>
      <w:pPr>
        <w:spacing w:after="0"/>
      </w:pPr>
      <w:r>
        <w:rPr>
          <w:rFonts w:ascii="Arial" w:hAnsi="Arial"/>
          <w:color w:val="C0C0C0"/>
          <w:sz w:val="22"/>
        </w:rPr>
        <w:t>34:34</w:t>
      </w:r>
    </w:p>
    <w:p>
      <w:pPr>
        <w:spacing w:after="0"/>
      </w:pPr>
      <w:r>
        <w:rPr>
          <w:rFonts w:ascii="Arial" w:hAnsi="Arial"/>
          <w:sz w:val="22"/>
        </w:rPr>
        <w:t>There's a lot of people coming through the training who I do know have nerve that you've where maybe worked for someone else, but or never worked at all at this point. But you've never had to run your own business or some people who didn't stay at home moms never had to really think about money fell I Oh, Hypnotherapy. I love it. I love it. I love it. I want to get out there and see clients and now you're hearing Oh</w:t>
      </w:r>
    </w:p>
    <w:p>
      <w:pPr>
        <w:spacing w:after="0"/>
      </w:pPr>
    </w:p>
    <w:p>
      <w:pPr>
        <w:spacing w:after="0"/>
      </w:pPr>
      <w:r>
        <w:rPr>
          <w:rFonts w:ascii="Arial" w:hAnsi="Arial"/>
          <w:color w:val="C0C0C0"/>
          <w:sz w:val="22"/>
        </w:rPr>
        <w:t>35:00</w:t>
      </w:r>
    </w:p>
    <w:p>
      <w:pPr>
        <w:spacing w:after="0"/>
      </w:pPr>
      <w:r>
        <w:rPr>
          <w:rFonts w:ascii="Arial" w:hAnsi="Arial"/>
          <w:sz w:val="22"/>
        </w:rPr>
        <w:t>There might take some advertising, you know, and getting website and I hope you'll love it, I hope you'll be excited about</w:t>
      </w:r>
    </w:p>
    <w:p>
      <w:pPr>
        <w:spacing w:after="0"/>
      </w:pPr>
    </w:p>
    <w:p>
      <w:pPr>
        <w:spacing w:after="0"/>
      </w:pPr>
      <w:r>
        <w:rPr>
          <w:rFonts w:ascii="Arial" w:hAnsi="Arial"/>
          <w:color w:val="C0C0C0"/>
          <w:sz w:val="22"/>
        </w:rPr>
        <w:t>35:08</w:t>
      </w:r>
    </w:p>
    <w:p>
      <w:pPr>
        <w:spacing w:after="0"/>
      </w:pPr>
      <w:r>
        <w:rPr>
          <w:rFonts w:ascii="Arial" w:hAnsi="Arial"/>
          <w:sz w:val="22"/>
        </w:rPr>
        <w:t>finding a web designer, building your website, creating it as a beautiful work of art, drawing traffic to it so that people call you and you get to say, Yes, I can help you with that. And it's a wonderful thing. And you know, if there's joy in it, then you've done great. So to me, business and healing shouldn't be two separate things that are professional, they can't be, but it is for a lot of people. So again, just a little pep talk about treat this as a business. But it's a labor of love, for sure.</w:t>
      </w:r>
    </w:p>
    <w:p>
      <w:pPr>
        <w:spacing w:after="0"/>
      </w:pPr>
    </w:p>
    <w:p>
      <w:pPr>
        <w:spacing w:after="0"/>
      </w:pPr>
      <w:r>
        <w:rPr>
          <w:rFonts w:ascii="Arial" w:hAnsi="Arial"/>
          <w:color w:val="C0C0C0"/>
          <w:sz w:val="22"/>
        </w:rPr>
        <w:t>35:41</w:t>
      </w:r>
    </w:p>
    <w:p>
      <w:pPr>
        <w:spacing w:after="0"/>
      </w:pPr>
      <w:r>
        <w:rPr>
          <w:rFonts w:ascii="Arial" w:hAnsi="Arial"/>
          <w:sz w:val="22"/>
        </w:rPr>
        <w:t>Develop Financial Intelligence. So reading some books, listening to some audio in YouTube is filled with this TED talks and just listen to what different successful people have done. Listen to what they say.</w:t>
      </w:r>
    </w:p>
    <w:p>
      <w:pPr>
        <w:spacing w:after="0"/>
      </w:pPr>
    </w:p>
    <w:p>
      <w:pPr>
        <w:spacing w:after="0"/>
      </w:pPr>
      <w:r>
        <w:rPr>
          <w:rFonts w:ascii="Arial" w:hAnsi="Arial"/>
          <w:color w:val="C0C0C0"/>
          <w:sz w:val="22"/>
        </w:rPr>
        <w:t>35:57</w:t>
      </w:r>
    </w:p>
    <w:p>
      <w:pPr>
        <w:spacing w:after="0"/>
      </w:pPr>
      <w:r>
        <w:rPr>
          <w:rFonts w:ascii="Arial" w:hAnsi="Arial"/>
          <w:sz w:val="22"/>
        </w:rPr>
        <w:t>listen to lectures that deal with prosperity in business.</w:t>
      </w:r>
    </w:p>
    <w:p>
      <w:pPr>
        <w:spacing w:after="0"/>
      </w:pPr>
    </w:p>
    <w:p>
      <w:pPr>
        <w:spacing w:after="0"/>
      </w:pPr>
      <w:r>
        <w:rPr>
          <w:rFonts w:ascii="Arial" w:hAnsi="Arial"/>
          <w:color w:val="C0C0C0"/>
          <w:sz w:val="22"/>
        </w:rPr>
        <w:t>36:03</w:t>
      </w:r>
    </w:p>
    <w:p>
      <w:pPr>
        <w:spacing w:after="0"/>
      </w:pPr>
      <w:r>
        <w:rPr>
          <w:rFonts w:ascii="Arial" w:hAnsi="Arial"/>
          <w:sz w:val="22"/>
        </w:rPr>
        <w:t>The more you know about it, the better. There's just there's no doubt every little tip that you get. And I'll give you a bunch along the way here. And I'll probably be the one that I believe you really need to know to do well in hypnotherapy. But my experience has been priceless to read those kind of books, study books, and sales read Zig Ziglar. Listen to Deepak Chopra on prosperity, consciousness, you know, find anybody who's teaching you how to be better with money. And it can only help you, even if you're at all booking out one little point.</w:t>
      </w:r>
    </w:p>
    <w:p>
      <w:pPr>
        <w:spacing w:after="0"/>
      </w:pPr>
    </w:p>
    <w:p>
      <w:pPr>
        <w:spacing w:after="0"/>
      </w:pPr>
      <w:r>
        <w:rPr>
          <w:rFonts w:ascii="Arial" w:hAnsi="Arial"/>
          <w:color w:val="C0C0C0"/>
          <w:sz w:val="22"/>
        </w:rPr>
        <w:t>36:36</w:t>
      </w:r>
    </w:p>
    <w:p>
      <w:pPr>
        <w:spacing w:after="0"/>
      </w:pPr>
      <w:r>
        <w:rPr>
          <w:rFonts w:ascii="Arial" w:hAnsi="Arial"/>
          <w:sz w:val="22"/>
        </w:rPr>
        <w:t>A good example get to later, the richest man in Babylon is a wonderful read. And one of the major points taught in the book is to pay yourself first 10% of all I earned is mine to keep that one principle for me was just wow, wow. Most people don't do it.</w:t>
      </w:r>
    </w:p>
    <w:p>
      <w:pPr>
        <w:spacing w:after="0"/>
      </w:pPr>
    </w:p>
    <w:p>
      <w:pPr>
        <w:spacing w:after="0"/>
      </w:pPr>
      <w:r>
        <w:rPr>
          <w:rFonts w:ascii="Arial" w:hAnsi="Arial"/>
          <w:color w:val="C0C0C0"/>
          <w:sz w:val="22"/>
        </w:rPr>
        <w:t>36:56</w:t>
      </w:r>
    </w:p>
    <w:p>
      <w:pPr>
        <w:spacing w:after="0"/>
      </w:pPr>
      <w:r>
        <w:rPr>
          <w:rFonts w:ascii="Arial" w:hAnsi="Arial"/>
          <w:sz w:val="22"/>
        </w:rPr>
        <w:t>Ever, all the money goes to everyone else first. So obviously, you want to be increasing your income and lowering your expenses. My experience has been it's a very regular practice, it's almost kind of enjoyable to open a spreadsheet and look, and to calculate the numbers and to figure out okay, how profitable can we make this baby? And how little can we spend. And so if you can get away with spending a few hundred dollars to make a few thousand dollars 10 $20,000 on grade. And you know, again, leveraging that. So keep the expenses low the income, high, obvious, Bo and again, to practice you can be making, let's say 2000 a week. But if you're spending 2000 a week, you're not making a lot of money. And what happens for most people is their income increases. So now you're making $5,000 a month. And that's kind of exciting. If you've never done that before. And then what's the first thing you do? You take here 20 $500 a month income or expenses, and you get the new car and you get the new apartment and you buy the new something. And next thing you know, you're just as broke as you were before. It doesn't matter if you're making more money if you're not profitable. So we'll talk again, as we go through this about making your business profitable, speak to an accountant.</w:t>
      </w:r>
    </w:p>
    <w:p>
      <w:pPr>
        <w:spacing w:after="0"/>
      </w:pPr>
    </w:p>
    <w:p>
      <w:pPr>
        <w:spacing w:after="0"/>
      </w:pPr>
      <w:r>
        <w:rPr>
          <w:rFonts w:ascii="Arial" w:hAnsi="Arial"/>
          <w:color w:val="C0C0C0"/>
          <w:sz w:val="22"/>
        </w:rPr>
        <w:t>38:20</w:t>
      </w:r>
    </w:p>
    <w:p>
      <w:pPr>
        <w:spacing w:after="0"/>
      </w:pPr>
      <w:r>
        <w:rPr>
          <w:rFonts w:ascii="Arial" w:hAnsi="Arial"/>
          <w:sz w:val="22"/>
        </w:rPr>
        <w:t>My experiences they're not always the most. It's kind of like those who</w:t>
      </w:r>
    </w:p>
    <w:p>
      <w:pPr>
        <w:spacing w:after="0"/>
      </w:pPr>
    </w:p>
    <w:p>
      <w:pPr>
        <w:spacing w:after="0"/>
      </w:pPr>
      <w:r>
        <w:rPr>
          <w:rFonts w:ascii="Arial" w:hAnsi="Arial"/>
          <w:color w:val="C0C0C0"/>
          <w:sz w:val="22"/>
        </w:rPr>
        <w:t>38:29</w:t>
      </w:r>
    </w:p>
    <w:p>
      <w:pPr>
        <w:spacing w:after="0"/>
      </w:pPr>
      <w:r>
        <w:rPr>
          <w:rFonts w:ascii="Arial" w:hAnsi="Arial"/>
          <w:sz w:val="22"/>
        </w:rPr>
        <w:t>has to go out and use the code much. Those who teach can't do. It's like the guy who's coaching the Olympic gymnast can't really do gymnastics, he's just a good coach at it. accountants tend to naturally be the greatest business people and some are certainly. So people will definitely work with numbers like bookkeepers may not necessarily be the most financially robust people that you'll meet. They're certainly worth talking to them about your business and asking this, how can I manage my money to be more profitable, they work with a lot of other businesses, they might have some good tips for you for sure. But honestly, when you listen to their prosperity, people out there who are speaking didn't necessarily come from the numbers world. In fact, my most influential financial teachers happen to the movie The most spiritually eliminated as well. Okay, but nothing bad about accountants or bookkeepers just um, pick their brain from what you can but don't expect that they know how to run your business, or know how to do your taxes. They know how to do your books, but when it comes to really understanding profit versus loss, they can run the spreadsheet the reports for you, but you really want to be the one considering on a regular basis. How can I cut back the expenses here? And yet how can I actually do a different service that's going to make me more money meaning out</w:t>
      </w:r>
    </w:p>
    <w:p>
      <w:pPr>
        <w:spacing w:after="0"/>
      </w:pPr>
    </w:p>
    <w:p>
      <w:pPr>
        <w:spacing w:after="0"/>
      </w:pPr>
      <w:r>
        <w:rPr>
          <w:rFonts w:ascii="Arial" w:hAnsi="Arial"/>
          <w:color w:val="C0C0C0"/>
          <w:sz w:val="22"/>
        </w:rPr>
        <w:t>40:00</w:t>
      </w:r>
    </w:p>
    <w:p>
      <w:pPr>
        <w:spacing w:after="0"/>
      </w:pPr>
      <w:r>
        <w:rPr>
          <w:rFonts w:ascii="Arial" w:hAnsi="Arial"/>
          <w:sz w:val="22"/>
        </w:rPr>
        <w:t>Can I cut back on the advertising dollars here, put them into this area and get a better return on investment. We'll talk about ROI or return on investment. We talked about speaking with score, start using financial software. When I started it was Excel. I still use Excel but not as the primary thing behind the scenes. We'll look at Excel spreadsheets and again,</w:t>
      </w:r>
    </w:p>
    <w:p>
      <w:pPr>
        <w:spacing w:after="0"/>
      </w:pPr>
    </w:p>
    <w:p>
      <w:pPr>
        <w:spacing w:after="0"/>
      </w:pPr>
      <w:r>
        <w:rPr>
          <w:rFonts w:ascii="Arial" w:hAnsi="Arial"/>
          <w:color w:val="C0C0C0"/>
          <w:sz w:val="22"/>
        </w:rPr>
        <w:t>40:23</w:t>
      </w:r>
    </w:p>
    <w:p>
      <w:pPr>
        <w:spacing w:after="0"/>
      </w:pPr>
      <w:r>
        <w:rPr>
          <w:rFonts w:ascii="Arial" w:hAnsi="Arial"/>
          <w:sz w:val="22"/>
        </w:rPr>
        <w:t>no Indian myself, but people on our staff and our graduates, we're all using excel in different ways. And it's really good. If you don't know how to use it, it's definitely worth taking some time to. I was using Quicken for a while I was in private practice. I really liked it.</w:t>
      </w:r>
    </w:p>
    <w:p>
      <w:pPr>
        <w:spacing w:after="0"/>
      </w:pPr>
    </w:p>
    <w:p>
      <w:pPr>
        <w:spacing w:after="0"/>
      </w:pPr>
      <w:r>
        <w:rPr>
          <w:rFonts w:ascii="Arial" w:hAnsi="Arial"/>
          <w:color w:val="C0C0C0"/>
          <w:sz w:val="22"/>
        </w:rPr>
        <w:t>40:40</w:t>
      </w:r>
    </w:p>
    <w:p>
      <w:pPr>
        <w:spacing w:after="0"/>
      </w:pPr>
      <w:r>
        <w:rPr>
          <w:rFonts w:ascii="Arial" w:hAnsi="Arial"/>
          <w:sz w:val="22"/>
        </w:rPr>
        <w:t>As a financial software, Quicken home and business was wonderful. links up with your bank accounts gives you real time tracking of your money.</w:t>
      </w:r>
    </w:p>
    <w:p>
      <w:pPr>
        <w:spacing w:after="0"/>
      </w:pPr>
    </w:p>
    <w:p>
      <w:pPr>
        <w:spacing w:after="0"/>
      </w:pPr>
      <w:r>
        <w:rPr>
          <w:rFonts w:ascii="Arial" w:hAnsi="Arial"/>
          <w:color w:val="C0C0C0"/>
          <w:sz w:val="22"/>
        </w:rPr>
        <w:t>40:51</w:t>
      </w:r>
    </w:p>
    <w:p>
      <w:pPr>
        <w:spacing w:after="0"/>
      </w:pPr>
      <w:r>
        <w:rPr>
          <w:rFonts w:ascii="Arial" w:hAnsi="Arial"/>
          <w:sz w:val="22"/>
        </w:rPr>
        <w:t>It always comes down to QuickBooks though, and personally I hate QuickBooks.</w:t>
      </w:r>
    </w:p>
    <w:p>
      <w:pPr>
        <w:spacing w:after="0"/>
      </w:pPr>
    </w:p>
    <w:p>
      <w:pPr>
        <w:spacing w:after="0"/>
      </w:pPr>
      <w:r>
        <w:rPr>
          <w:rFonts w:ascii="Arial" w:hAnsi="Arial"/>
          <w:color w:val="C0C0C0"/>
          <w:sz w:val="22"/>
        </w:rPr>
        <w:t>40:56</w:t>
      </w:r>
    </w:p>
    <w:p>
      <w:pPr>
        <w:spacing w:after="0"/>
      </w:pPr>
      <w:r>
        <w:rPr>
          <w:rFonts w:ascii="Arial" w:hAnsi="Arial"/>
          <w:sz w:val="22"/>
        </w:rPr>
        <w:t>I will let our bookkeeper plug in all the numbers into QuickBooks. Okay, yeah, so look at the reports that go with it. But I still will revert back to my simple Excel spreadsheets when I'm managing the business. So</w:t>
      </w:r>
    </w:p>
    <w:p>
      <w:pPr>
        <w:spacing w:after="0"/>
      </w:pPr>
    </w:p>
    <w:p>
      <w:pPr>
        <w:spacing w:after="0"/>
      </w:pPr>
      <w:r>
        <w:rPr>
          <w:rFonts w:ascii="Arial" w:hAnsi="Arial"/>
          <w:color w:val="C0C0C0"/>
          <w:sz w:val="22"/>
        </w:rPr>
        <w:t>41:09</w:t>
      </w:r>
    </w:p>
    <w:p>
      <w:pPr>
        <w:spacing w:after="0"/>
      </w:pPr>
      <w:r>
        <w:rPr>
          <w:rFonts w:ascii="Arial" w:hAnsi="Arial"/>
          <w:sz w:val="22"/>
        </w:rPr>
        <w:t>depending in how you're doing your business, my experience is most accountants are fine with you giving them an Excel spreadsheet, but most of them honestly, you're gonna want to be working in QuickBooks. You can talk to your accountant about that there's QuickBooks Online, but a lot of accountants don't necessarily like that version. So you might end up biting the bullet and buying QuickBooks for your office. But personally, I just don't like to go in there and I don't like the software. So maybe you can find some other software you like better if you don't like QuickBooks, I'll teach you pretty soon how to work with an Excel spreadsheet, where you can track your income and you can track your expenses. And it should be more than good enough for an accountant. Okay, but ask your accountant. How would they like you to be tracking your income and your expenses,</w:t>
      </w:r>
    </w:p>
    <w:p>
      <w:pPr>
        <w:spacing w:after="0"/>
      </w:pPr>
    </w:p>
    <w:p>
      <w:pPr>
        <w:spacing w:after="0"/>
      </w:pPr>
      <w:r>
        <w:rPr>
          <w:rFonts w:ascii="Arial" w:hAnsi="Arial"/>
          <w:color w:val="C0C0C0"/>
          <w:sz w:val="22"/>
        </w:rPr>
        <w:t>41:58</w:t>
      </w:r>
    </w:p>
    <w:p>
      <w:pPr>
        <w:spacing w:after="0"/>
      </w:pPr>
      <w:r>
        <w:rPr>
          <w:rFonts w:ascii="Arial" w:hAnsi="Arial"/>
          <w:sz w:val="22"/>
        </w:rPr>
        <w:t>developing converses expenses scenarios to help actualize your goals. So that's coming up hopefully soon, because we're right on the theme.</w:t>
      </w:r>
    </w:p>
    <w:p>
      <w:pPr>
        <w:spacing w:after="0"/>
      </w:pPr>
    </w:p>
    <w:p>
      <w:pPr>
        <w:spacing w:after="0"/>
      </w:pPr>
      <w:r>
        <w:rPr>
          <w:rFonts w:ascii="Arial" w:hAnsi="Arial"/>
          <w:color w:val="C0C0C0"/>
          <w:sz w:val="22"/>
        </w:rPr>
        <w:t>42:08</w:t>
      </w:r>
    </w:p>
    <w:p>
      <w:pPr>
        <w:spacing w:after="0"/>
      </w:pPr>
      <w:r>
        <w:rPr>
          <w:rFonts w:ascii="Arial" w:hAnsi="Arial"/>
          <w:sz w:val="22"/>
        </w:rPr>
        <w:t>We'll get to only do but I definitely want to revisit Excel spreadsheets and formulas that are help you to make your business profitable.</w:t>
      </w:r>
    </w:p>
    <w:p>
      <w:pPr>
        <w:spacing w:after="0"/>
      </w:pPr>
    </w:p>
    <w:p>
      <w:pPr>
        <w:spacing w:after="0"/>
      </w:pPr>
      <w:r>
        <w:rPr>
          <w:rFonts w:ascii="Arial" w:hAnsi="Arial"/>
          <w:color w:val="C0C0C0"/>
          <w:sz w:val="22"/>
        </w:rPr>
        <w:t>42:18</w:t>
      </w:r>
    </w:p>
    <w:p>
      <w:pPr>
        <w:spacing w:after="0"/>
      </w:pPr>
      <w:r>
        <w:rPr>
          <w:rFonts w:ascii="Arial" w:hAnsi="Arial"/>
          <w:sz w:val="22"/>
        </w:rPr>
        <w:t>Understand assets versus liabilities. When the best teachings in this a lot of people know by now is Robert Kiyosaki the Rich Dad, Poor Dad, by all means read it, listen to the audio, attend the seminars, it's really good stuff.</w:t>
      </w:r>
    </w:p>
    <w:p>
      <w:pPr>
        <w:spacing w:after="0"/>
      </w:pPr>
    </w:p>
    <w:p>
      <w:pPr>
        <w:spacing w:after="0"/>
      </w:pPr>
      <w:r>
        <w:rPr>
          <w:rFonts w:ascii="Arial" w:hAnsi="Arial"/>
          <w:color w:val="C0C0C0"/>
          <w:sz w:val="22"/>
        </w:rPr>
        <w:t>42:33</w:t>
      </w:r>
    </w:p>
    <w:p>
      <w:pPr>
        <w:spacing w:after="0"/>
      </w:pPr>
      <w:r>
        <w:rPr>
          <w:rFonts w:ascii="Arial" w:hAnsi="Arial"/>
          <w:sz w:val="22"/>
        </w:rPr>
        <w:t>And he talks about income versus expenses, assets versus liabilities. And the major teaching is most people don't know what an asset is. They think that their home is an asset. For instance, an asset is something that puts money in your pocket, that's going to cause the income to increase liabilities, take money out of your pocket, your home takes money out of your pocket doesn't mean you shouldn't own your own home, just don't consider that it's an asset, especially depending on when you listen to these recordings. We just went through a period of time, or at least in you know, middle of 2000 2007, six 2007 ish year by who's aware of that time, kind of got a jolt that real estate isn't necessarily the best place to be putting your money.</w:t>
      </w:r>
    </w:p>
    <w:p>
      <w:pPr>
        <w:spacing w:after="0"/>
      </w:pPr>
    </w:p>
    <w:p>
      <w:pPr>
        <w:spacing w:after="0"/>
      </w:pPr>
      <w:r>
        <w:rPr>
          <w:rFonts w:ascii="Arial" w:hAnsi="Arial"/>
          <w:color w:val="C0C0C0"/>
          <w:sz w:val="22"/>
        </w:rPr>
        <w:t>43:19</w:t>
      </w:r>
    </w:p>
    <w:p>
      <w:pPr>
        <w:spacing w:after="0"/>
      </w:pPr>
      <w:r>
        <w:rPr>
          <w:rFonts w:ascii="Arial" w:hAnsi="Arial"/>
          <w:sz w:val="22"/>
        </w:rPr>
        <w:t>Here's the little secret, the best place to put your money is in your business. I had a friend who had saved about $20,000 in stock working for a company. And for some reason, he had to liquidate that. So he had about 20,000 in cash. And he said, What do you think I should do with it? And I don't think expect this answer. But I said open a business. It's like no, no, I want to like you know, invested somewhere. Am I want to get a five 8% return on that. I said, Why don't you open your own company, if you had 20,000 extra dollars. And you open a hypnotherapy practice and you don't need that much to do so. But let's say you did, you just went full out beautiful website, beautiful office, incredible marketing, you probably have no problem starting with that type of money. It'd be really much more than you need.</w:t>
      </w:r>
    </w:p>
    <w:p>
      <w:pPr>
        <w:spacing w:after="0"/>
      </w:pPr>
    </w:p>
    <w:p>
      <w:pPr>
        <w:spacing w:after="0"/>
      </w:pPr>
      <w:r>
        <w:rPr>
          <w:rFonts w:ascii="Arial" w:hAnsi="Arial"/>
          <w:color w:val="C0C0C0"/>
          <w:sz w:val="22"/>
        </w:rPr>
        <w:t>44:10</w:t>
      </w:r>
    </w:p>
    <w:p>
      <w:pPr>
        <w:spacing w:after="0"/>
      </w:pPr>
      <w:r>
        <w:rPr>
          <w:rFonts w:ascii="Arial" w:hAnsi="Arial"/>
          <w:sz w:val="22"/>
        </w:rPr>
        <w:t>And you just made this beautiful presentation Have you right yet somebody helped with your branding and your picture? Alright, so now you spent $20,000 but you're doing 25 clients a week at $200 a pop do the math and the return on the investment would be huge. successful businesses and successful business owners make so much more than someone who put money into that 20,000 you know, mutual fund will not yield what a business could yield. What if you took the 20,000 and turn it into 100,000 per year.</w:t>
      </w:r>
    </w:p>
    <w:p>
      <w:pPr>
        <w:spacing w:after="0"/>
      </w:pPr>
    </w:p>
    <w:p>
      <w:pPr>
        <w:spacing w:after="0"/>
      </w:pPr>
      <w:r>
        <w:rPr>
          <w:rFonts w:ascii="Arial" w:hAnsi="Arial"/>
          <w:color w:val="C0C0C0"/>
          <w:sz w:val="22"/>
        </w:rPr>
        <w:t>44:45</w:t>
      </w:r>
    </w:p>
    <w:p>
      <w:pPr>
        <w:spacing w:after="0"/>
      </w:pPr>
      <w:r>
        <w:rPr>
          <w:rFonts w:ascii="Arial" w:hAnsi="Arial"/>
          <w:sz w:val="22"/>
        </w:rPr>
        <w:t>Now keep doing that for 10 years. That is $1 million.</w:t>
      </w:r>
    </w:p>
    <w:p>
      <w:pPr>
        <w:spacing w:after="0"/>
      </w:pPr>
    </w:p>
    <w:p>
      <w:pPr>
        <w:spacing w:after="0"/>
      </w:pPr>
      <w:r>
        <w:rPr>
          <w:rFonts w:ascii="Arial" w:hAnsi="Arial"/>
          <w:color w:val="C0C0C0"/>
          <w:sz w:val="22"/>
        </w:rPr>
        <w:t>44:50</w:t>
      </w:r>
    </w:p>
    <w:p>
      <w:pPr>
        <w:spacing w:after="0"/>
      </w:pPr>
      <w:r>
        <w:rPr>
          <w:rFonts w:ascii="Arial" w:hAnsi="Arial"/>
          <w:sz w:val="22"/>
        </w:rPr>
        <w:t>You find me an investor who can turn my 20,000 into a million dollars over 10 years. And yeah, I'll be all over that person. But that person doesn't agree</w:t>
      </w:r>
    </w:p>
    <w:p>
      <w:pPr>
        <w:spacing w:after="0"/>
      </w:pPr>
    </w:p>
    <w:p>
      <w:pPr>
        <w:spacing w:after="0"/>
      </w:pPr>
      <w:r>
        <w:rPr>
          <w:rFonts w:ascii="Arial" w:hAnsi="Arial"/>
          <w:color w:val="C0C0C0"/>
          <w:sz w:val="22"/>
        </w:rPr>
        <w:t>45:00</w:t>
      </w:r>
    </w:p>
    <w:p>
      <w:pPr>
        <w:spacing w:after="0"/>
      </w:pPr>
      <w:r>
        <w:rPr>
          <w:rFonts w:ascii="Arial" w:hAnsi="Arial"/>
          <w:sz w:val="22"/>
        </w:rPr>
        <w:t>This, the only the best business model that I know of is business. Now, sure, there's some people who have made fortunes in the stock market and commodity trading.</w:t>
      </w:r>
    </w:p>
    <w:p>
      <w:pPr>
        <w:spacing w:after="0"/>
      </w:pPr>
    </w:p>
    <w:p>
      <w:pPr>
        <w:spacing w:after="0"/>
      </w:pPr>
      <w:r>
        <w:rPr>
          <w:rFonts w:ascii="Arial" w:hAnsi="Arial"/>
          <w:color w:val="C0C0C0"/>
          <w:sz w:val="22"/>
        </w:rPr>
        <w:t>45:12</w:t>
      </w:r>
    </w:p>
    <w:p>
      <w:pPr>
        <w:spacing w:after="0"/>
      </w:pPr>
      <w:r>
        <w:rPr>
          <w:rFonts w:ascii="Arial" w:hAnsi="Arial"/>
          <w:sz w:val="22"/>
        </w:rPr>
        <w:t>little tip on that, if you're in this school, you're probably listen to these videos, you're probably because your heart is not based on money first, it's based on being of service to others first, if you go and try to make money through just the stock market, like day trading,</w:t>
      </w:r>
    </w:p>
    <w:p>
      <w:pPr>
        <w:spacing w:after="0"/>
      </w:pPr>
    </w:p>
    <w:p>
      <w:pPr>
        <w:spacing w:after="0"/>
      </w:pPr>
      <w:r>
        <w:rPr>
          <w:rFonts w:ascii="Arial" w:hAnsi="Arial"/>
          <w:color w:val="C0C0C0"/>
          <w:sz w:val="22"/>
        </w:rPr>
        <w:t>45:32</w:t>
      </w:r>
    </w:p>
    <w:p>
      <w:pPr>
        <w:spacing w:after="0"/>
      </w:pPr>
      <w:r>
        <w:rPr>
          <w:rFonts w:ascii="Arial" w:hAnsi="Arial"/>
          <w:sz w:val="22"/>
        </w:rPr>
        <w:t>I don't want to, you know, say anything negative towards your success. But you're better off putting your money into being of service to others who say, Yeah, but I can make more money in day trading. Now you're thinking about money, you're not thinking about people. First, he'll 25 people a week, get $200 per session. And after five years, and then of course, save their money, and some of their money comes in. When the money comes in. The first 10% at least goes right into a savings account. I'm not saying I don't have a very well diversified stock investment portfolio. I do. I mean, there's money all over the place.</w:t>
      </w:r>
    </w:p>
    <w:p>
      <w:pPr>
        <w:spacing w:after="0"/>
      </w:pPr>
    </w:p>
    <w:p>
      <w:pPr>
        <w:spacing w:after="0"/>
      </w:pPr>
      <w:r>
        <w:rPr>
          <w:rFonts w:ascii="Arial" w:hAnsi="Arial"/>
          <w:color w:val="C0C0C0"/>
          <w:sz w:val="22"/>
        </w:rPr>
        <w:t>46:14</w:t>
      </w:r>
    </w:p>
    <w:p>
      <w:pPr>
        <w:spacing w:after="0"/>
      </w:pPr>
      <w:r>
        <w:rPr>
          <w:rFonts w:ascii="Arial" w:hAnsi="Arial"/>
          <w:sz w:val="22"/>
        </w:rPr>
        <w:t>shouldn't say that. But no, no, I mean, of course, I'm saving properly. But it's not the way that I've grown my wealth over time, it has to happen, at least for me as a healer, it has to happen through being of service to others. When the heart leads, the Money Follows. If you let your head lead, and start doing financial calculations, and try to take the money and turn it into more money through stocks and commodity trading and real estate trading, there's a really good chance for somebody who is dharmic Lee called to be of service in the religion of Islam. It is actually I believe, as far as I understand, forbidden to do that type of trading, like stock trading, because all you're doing is working to make money through money, you're not actually offering a service to God, to to have the income come back in the law of giving and receiving. If you want a million dollars, give a million dollars worth of service, literally 10 years of full time practice will be a million dollars, you probably don't need that much to live on. So if you keep your living expenses to 50,000 a year, at the end of those 10 years.</w:t>
      </w:r>
    </w:p>
    <w:p>
      <w:pPr>
        <w:spacing w:after="0"/>
      </w:pPr>
    </w:p>
    <w:p>
      <w:pPr>
        <w:spacing w:after="0"/>
      </w:pPr>
      <w:r>
        <w:rPr>
          <w:rFonts w:ascii="Arial" w:hAnsi="Arial"/>
          <w:color w:val="C0C0C0"/>
          <w:sz w:val="22"/>
        </w:rPr>
        <w:t>47:31</w:t>
      </w:r>
    </w:p>
    <w:p>
      <w:pPr>
        <w:spacing w:after="0"/>
      </w:pPr>
      <w:r>
        <w:rPr>
          <w:rFonts w:ascii="Arial" w:hAnsi="Arial"/>
          <w:sz w:val="22"/>
        </w:rPr>
        <w:t>Yeah, sure, at least $500,000 in the bank, but because you're investing that money with compounded interest, will be a lot more than 500,000. Now, I'm not saying we all do that, in fact, my model has been throw more money back into advertising because I'm here to be of service, and I want to be of service to the dad dies, I'm not that concerned about retirement. All right, I'm gonna go until this course can do it anymore. However, many recall, I have to take,</w:t>
      </w:r>
    </w:p>
    <w:p>
      <w:pPr>
        <w:spacing w:after="0"/>
      </w:pPr>
    </w:p>
    <w:p>
      <w:pPr>
        <w:spacing w:after="0"/>
      </w:pPr>
      <w:r>
        <w:rPr>
          <w:rFonts w:ascii="Arial" w:hAnsi="Arial"/>
          <w:color w:val="C0C0C0"/>
          <w:sz w:val="22"/>
        </w:rPr>
        <w:t>47:59</w:t>
      </w:r>
    </w:p>
    <w:p>
      <w:pPr>
        <w:spacing w:after="0"/>
      </w:pPr>
      <w:r>
        <w:rPr>
          <w:rFonts w:ascii="Arial" w:hAnsi="Arial"/>
          <w:sz w:val="22"/>
        </w:rPr>
        <w:t>you know, I'm gonna go until I can go anymore. And the money will be there, the money is always been there and encouraging and feel the money will always be there, but to be smart about it. And again, the best investment you can make is in education, and turning that education into a profitable business and a business like hypnotherapy and what can be better. Okay. So with that said, assets put money in your pocket. So whenever you think about it, you got $10, what are you going to do with that? A portion of that money, whatever percentage of what came in. So let's say you made $100 from a session, you really should consider at least 10% of that money goes into advertising in hypnotherapy in your business, your website or your advertising, and the way they can get in contact with you like your cell phone. One of the best assets that you can have your answer your best assets, we'll talk about this when we get more into it with the worst place to pull money out of is advertising. Especially when you're starting your business. So when you say oh, well, I just made $100 I'm going to put that into an investment portfolio.</w:t>
      </w:r>
    </w:p>
    <w:p>
      <w:pPr>
        <w:spacing w:after="0"/>
      </w:pPr>
    </w:p>
    <w:p>
      <w:pPr>
        <w:spacing w:after="0"/>
      </w:pPr>
      <w:r>
        <w:rPr>
          <w:rFonts w:ascii="Arial" w:hAnsi="Arial"/>
          <w:color w:val="C0C0C0"/>
          <w:sz w:val="22"/>
        </w:rPr>
        <w:t>49:13</w:t>
      </w:r>
    </w:p>
    <w:p>
      <w:pPr>
        <w:spacing w:after="0"/>
      </w:pPr>
      <w:r>
        <w:rPr>
          <w:rFonts w:ascii="Arial" w:hAnsi="Arial"/>
          <w:sz w:val="22"/>
        </w:rPr>
        <w:t>And 100 obviously isn't really enough to diversify however, it shouldn't on so Okay, so take a percentage of that and put it in. I think 10% is pretty reasonable, put 10% into automatic into a savings account. And then of course we just talked briefly about and start to develop the nest egg start to develop your rainy day fund. So as a hypnotherapist I remember when I was single and just me, I remember the day where I said I'm gonna have a minimum of $5,000 in this one account. And that's like the bare bone minimum I ever want to be at. You know, now that seems very low. However, you know, my early 20s in private practice when I didn't have 5000 extra bucks. That was nice.</w:t>
      </w:r>
    </w:p>
    <w:p>
      <w:pPr>
        <w:spacing w:after="0"/>
      </w:pPr>
    </w:p>
    <w:p>
      <w:pPr>
        <w:spacing w:after="0"/>
      </w:pPr>
      <w:r>
        <w:rPr>
          <w:rFonts w:ascii="Arial" w:hAnsi="Arial"/>
          <w:color w:val="C0C0C0"/>
          <w:sz w:val="22"/>
        </w:rPr>
        <w:t>50:00</w:t>
      </w:r>
    </w:p>
    <w:p>
      <w:pPr>
        <w:spacing w:after="0"/>
      </w:pPr>
      <w:r>
        <w:rPr>
          <w:rFonts w:ascii="Arial" w:hAnsi="Arial"/>
          <w:sz w:val="22"/>
        </w:rPr>
        <w:t>First, the money dumps into the rainy day fund, then start dumping into other investments. But that should never come before advertising. So pay yourself first as the money starts coming in, because you are your greatest asset. So some of that money going into say, this is not even which comes first 10% to advertising 10% savings,</w:t>
      </w:r>
    </w:p>
    <w:p>
      <w:pPr>
        <w:spacing w:after="0"/>
      </w:pPr>
    </w:p>
    <w:p>
      <w:pPr>
        <w:spacing w:after="0"/>
      </w:pPr>
      <w:r>
        <w:rPr>
          <w:rFonts w:ascii="Arial" w:hAnsi="Arial"/>
          <w:color w:val="C0C0C0"/>
          <w:sz w:val="22"/>
        </w:rPr>
        <w:t>50:24</w:t>
      </w:r>
    </w:p>
    <w:p>
      <w:pPr>
        <w:spacing w:after="0"/>
      </w:pPr>
      <w:r>
        <w:rPr>
          <w:rFonts w:ascii="Arial" w:hAnsi="Arial"/>
          <w:sz w:val="22"/>
        </w:rPr>
        <w:t>a good percentage is going to taxes, that's going to be we're going to talk about about 25% goes to taxes. And the rest is basically going to your living expenses, and hopefully some even even more savings, even more advertising. But 10% minimum advertising 10% minimum savings, if you're in debt, the richest man in Babylon teaching says 20% needs to go to paying off your debt.</w:t>
      </w:r>
    </w:p>
    <w:p>
      <w:pPr>
        <w:spacing w:after="0"/>
      </w:pPr>
    </w:p>
    <w:p>
      <w:pPr>
        <w:spacing w:after="0"/>
      </w:pPr>
      <w:r>
        <w:rPr>
          <w:rFonts w:ascii="Arial" w:hAnsi="Arial"/>
          <w:color w:val="C0C0C0"/>
          <w:sz w:val="22"/>
        </w:rPr>
        <w:t>50:46</w:t>
      </w:r>
    </w:p>
    <w:p>
      <w:pPr>
        <w:spacing w:after="0"/>
      </w:pPr>
      <w:r>
        <w:rPr>
          <w:rFonts w:ascii="Arial" w:hAnsi="Arial"/>
          <w:sz w:val="22"/>
        </w:rPr>
        <w:t>The problem with keeping the debt is the interest rate is so high, it's gonna kill you to run that for 10 years. So take 20% of your income, pay off the debt as quickly as possible. And I encourage you not to run your business from a debt model at all. I mean, sometimes you got to do it. But</w:t>
      </w:r>
    </w:p>
    <w:p>
      <w:pPr>
        <w:spacing w:after="0"/>
      </w:pPr>
    </w:p>
    <w:p>
      <w:pPr>
        <w:spacing w:after="0"/>
      </w:pPr>
      <w:r>
        <w:rPr>
          <w:rFonts w:ascii="Arial" w:hAnsi="Arial"/>
          <w:color w:val="C0C0C0"/>
          <w:sz w:val="22"/>
        </w:rPr>
        <w:t>51:06</w:t>
      </w:r>
    </w:p>
    <w:p>
      <w:pPr>
        <w:spacing w:after="0"/>
      </w:pPr>
      <w:r>
        <w:rPr>
          <w:rFonts w:ascii="Arial" w:hAnsi="Arial"/>
          <w:sz w:val="22"/>
        </w:rPr>
        <w:t>when if we talk about just cash flow projections, you don't want to looking at over a year to find yourself in the red.</w:t>
      </w:r>
    </w:p>
    <w:p>
      <w:pPr>
        <w:spacing w:after="0"/>
      </w:pPr>
    </w:p>
    <w:p>
      <w:pPr>
        <w:spacing w:after="0"/>
      </w:pPr>
      <w:r>
        <w:rPr>
          <w:rFonts w:ascii="Arial" w:hAnsi="Arial"/>
          <w:color w:val="C0C0C0"/>
          <w:sz w:val="22"/>
        </w:rPr>
        <w:t>51:15</w:t>
      </w:r>
    </w:p>
    <w:p>
      <w:pPr>
        <w:spacing w:after="0"/>
      </w:pPr>
      <w:r>
        <w:rPr>
          <w:rFonts w:ascii="Arial" w:hAnsi="Arial"/>
          <w:sz w:val="22"/>
        </w:rPr>
        <w:t>Yeah, just getting out of that place can be way too difficult. Credit Card, you're talking almost 20% interest rate, you're much better off starting your practice lower. And growing and more organically. Basically, don't spend money you don't have is the teaching. And some of you may really already know this. But sometimes it's a nice reminder, to make things profitable to increase your assets, invest your money and things that bring in more money. That's how the wealthy get wealthy.</w:t>
      </w:r>
    </w:p>
    <w:p>
      <w:pPr>
        <w:spacing w:after="0"/>
      </w:pPr>
    </w:p>
    <w:p>
      <w:pPr>
        <w:spacing w:after="0"/>
      </w:pPr>
      <w:r>
        <w:rPr>
          <w:rFonts w:ascii="Arial" w:hAnsi="Arial"/>
          <w:color w:val="C0C0C0"/>
          <w:sz w:val="22"/>
        </w:rPr>
        <w:t>51:46</w:t>
      </w:r>
    </w:p>
    <w:p>
      <w:pPr>
        <w:spacing w:after="0"/>
      </w:pPr>
      <w:r>
        <w:rPr>
          <w:rFonts w:ascii="Arial" w:hAnsi="Arial"/>
          <w:sz w:val="22"/>
        </w:rPr>
        <w:t>If you have an extra $20,000, and you can go open a yogurt franchise in the mall. I don't know what those costs are more than 20,000.</w:t>
      </w:r>
    </w:p>
    <w:p>
      <w:pPr>
        <w:spacing w:after="0"/>
      </w:pPr>
    </w:p>
    <w:p>
      <w:pPr>
        <w:spacing w:after="0"/>
      </w:pPr>
      <w:r>
        <w:rPr>
          <w:rFonts w:ascii="Arial" w:hAnsi="Arial"/>
          <w:color w:val="C0C0C0"/>
          <w:sz w:val="22"/>
        </w:rPr>
        <w:t>51:56</w:t>
      </w:r>
    </w:p>
    <w:p>
      <w:pPr>
        <w:spacing w:after="0"/>
      </w:pPr>
      <w:r>
        <w:rPr>
          <w:rFonts w:ascii="Arial" w:hAnsi="Arial"/>
          <w:sz w:val="22"/>
        </w:rPr>
        <w:t>Again, it's not my passion, my dharmas, I wouldn't do it, I wouldn't be excited about it. So it'd be pointless, yet, you take, excuse me, don't take the 20,000 and have a beautiful around the world vacation and come back broke. Take the 20 you know, not that I haven't like I spent a year in India. So I've kind of done that.</w:t>
      </w:r>
    </w:p>
    <w:p>
      <w:pPr>
        <w:spacing w:after="0"/>
      </w:pPr>
    </w:p>
    <w:p>
      <w:pPr>
        <w:spacing w:after="0"/>
      </w:pPr>
      <w:r>
        <w:rPr>
          <w:rFonts w:ascii="Arial" w:hAnsi="Arial"/>
          <w:color w:val="C0C0C0"/>
          <w:sz w:val="22"/>
        </w:rPr>
        <w:t>52:15</w:t>
      </w:r>
    </w:p>
    <w:p>
      <w:pPr>
        <w:spacing w:after="0"/>
      </w:pPr>
      <w:r>
        <w:rPr>
          <w:rFonts w:ascii="Arial" w:hAnsi="Arial"/>
          <w:sz w:val="22"/>
        </w:rPr>
        <w:t>But, or at least like a year sabbatical, not a whole year in India. However,</w:t>
      </w:r>
    </w:p>
    <w:p>
      <w:pPr>
        <w:spacing w:after="0"/>
      </w:pPr>
    </w:p>
    <w:p>
      <w:pPr>
        <w:spacing w:after="0"/>
      </w:pPr>
      <w:r>
        <w:rPr>
          <w:rFonts w:ascii="Arial" w:hAnsi="Arial"/>
          <w:color w:val="C0C0C0"/>
          <w:sz w:val="22"/>
        </w:rPr>
        <w:t>52:21</w:t>
      </w:r>
    </w:p>
    <w:p>
      <w:pPr>
        <w:spacing w:after="0"/>
      </w:pPr>
      <w:r>
        <w:rPr>
          <w:rFonts w:ascii="Arial" w:hAnsi="Arial"/>
          <w:sz w:val="22"/>
        </w:rPr>
        <w:t>that wasn't the best way to build my wealth, it was a great investment. So listen to your heart for sure and follow your spiritual path. Yet, when we were just talking money, take $20,000 put it into something that's gonna make money. And then when that makes money, take that money and put it into more things that make money. It is a hypnotherapist, you just want to consider that with your ad. So why I finally found an ad that's making more money, keep dumping the money into that ad and then take the extra money and up into something else very similar is going to keep working until basically, you're making the amount of money you want to make. And you figured out the advertising that causing and make this much money. Okay, liabilities take money out of your pocket. No, of course, that seems like advertising. But it's not advert probably good. profitable ads are absolutely assets. The other liabilities you want to be aware of that want to decrease are going to be any other service expense as possible. So if you can say, you know, I don't really need to have a landline in my office, I can just use my cell phone and just use the internet great. If you can figure out an office situation that can save you money, we'll look at all these exact numbers, then by all means, you know, being in office for $100 a month, you know, and it's gonna work for you do it. We'll talk about about how much should you spend on your office, okay, but make your business profitable.</w:t>
      </w:r>
    </w:p>
    <w:p>
      <w:pPr>
        <w:spacing w:after="0"/>
      </w:pPr>
    </w:p>
    <w:p>
      <w:pPr>
        <w:spacing w:after="0"/>
      </w:pPr>
      <w:r>
        <w:rPr>
          <w:rFonts w:ascii="Arial" w:hAnsi="Arial"/>
          <w:color w:val="C0C0C0"/>
          <w:sz w:val="22"/>
        </w:rPr>
        <w:t>53:49</w:t>
      </w:r>
    </w:p>
    <w:p>
      <w:pPr>
        <w:spacing w:after="0"/>
      </w:pPr>
      <w:r>
        <w:rPr>
          <w:rFonts w:ascii="Arial" w:hAnsi="Arial"/>
          <w:sz w:val="22"/>
        </w:rPr>
        <w:t>Understand risk to reward ratios. Now, if you really look at those, if you google those, those are complicated mathematical formulas. For us to just be as a hypnotherapist. It's important to keep it pretty simple, but understand. Every time we put out an advertisement, there's going to be a risk every time we do a lecture, there's gonna be a risk. Now, even for me when staff people will be saying, Man get out there and you know, do more lecturing, I do my Monday night classes now and they they're very good for letting people know about the school.</w:t>
      </w:r>
    </w:p>
    <w:p>
      <w:pPr>
        <w:spacing w:after="0"/>
      </w:pPr>
    </w:p>
    <w:p>
      <w:pPr>
        <w:spacing w:after="0"/>
      </w:pPr>
      <w:r>
        <w:rPr>
          <w:rFonts w:ascii="Arial" w:hAnsi="Arial"/>
          <w:color w:val="C0C0C0"/>
          <w:sz w:val="22"/>
        </w:rPr>
        <w:t>54:20</w:t>
      </w:r>
    </w:p>
    <w:p>
      <w:pPr>
        <w:spacing w:after="0"/>
      </w:pPr>
      <w:r>
        <w:rPr>
          <w:rFonts w:ascii="Arial" w:hAnsi="Arial"/>
          <w:sz w:val="22"/>
        </w:rPr>
        <w:t>But honestly, it's much better use of my time than trying to fill an auditorium with 100 people who could care less about hypnotherapy. The people who attend Monday night class, for instance, are really interested in the topic. So I've got an audience who I know really cares. When people say, you know, we can like go and fill a hotel room with a whole bunch of people.</w:t>
      </w:r>
    </w:p>
    <w:p>
      <w:pPr>
        <w:spacing w:after="0"/>
      </w:pPr>
    </w:p>
    <w:p>
      <w:pPr>
        <w:spacing w:after="0"/>
      </w:pPr>
      <w:r>
        <w:rPr>
          <w:rFonts w:ascii="Arial" w:hAnsi="Arial"/>
          <w:color w:val="C0C0C0"/>
          <w:sz w:val="22"/>
        </w:rPr>
        <w:t>54:44</w:t>
      </w:r>
    </w:p>
    <w:p>
      <w:pPr>
        <w:spacing w:after="0"/>
      </w:pPr>
      <w:r>
        <w:rPr>
          <w:rFonts w:ascii="Arial" w:hAnsi="Arial"/>
          <w:sz w:val="22"/>
        </w:rPr>
        <w:t>That's not as good of an audience as somebody who googled and said hypnotherapy training. And then or again, let's keep it about running a hypnotherapy practice. Going out and giving a lecture is great, but who are you giving a lecture to? So my point is your time</w:t>
      </w:r>
    </w:p>
    <w:p>
      <w:pPr>
        <w:spacing w:after="0"/>
      </w:pPr>
    </w:p>
    <w:p>
      <w:pPr>
        <w:spacing w:after="0"/>
      </w:pPr>
      <w:r>
        <w:rPr>
          <w:rFonts w:ascii="Arial" w:hAnsi="Arial"/>
          <w:color w:val="C0C0C0"/>
          <w:sz w:val="22"/>
        </w:rPr>
        <w:t>55:00</w:t>
      </w:r>
    </w:p>
    <w:p>
      <w:pPr>
        <w:spacing w:after="0"/>
      </w:pPr>
      <w:r>
        <w:rPr>
          <w:rFonts w:ascii="Arial" w:hAnsi="Arial"/>
          <w:sz w:val="22"/>
        </w:rPr>
        <w:t>is valuable as well. So you're gonna risk spending the time energy money to do a public lecture, and maybe not get a return on that investment. But I can tell you public lectures are one of the best return to the investment because they're very relatively inexpensive to fill a room. And because we are talking hypnotherapy, not every school.</w:t>
      </w:r>
    </w:p>
    <w:p>
      <w:pPr>
        <w:spacing w:after="0"/>
      </w:pPr>
    </w:p>
    <w:p>
      <w:pPr>
        <w:spacing w:after="0"/>
      </w:pPr>
      <w:r>
        <w:rPr>
          <w:rFonts w:ascii="Arial" w:hAnsi="Arial"/>
          <w:color w:val="C0C0C0"/>
          <w:sz w:val="22"/>
        </w:rPr>
        <w:t>55:23</w:t>
      </w:r>
    </w:p>
    <w:p>
      <w:pPr>
        <w:spacing w:after="0"/>
      </w:pPr>
      <w:r>
        <w:rPr>
          <w:rFonts w:ascii="Arial" w:hAnsi="Arial"/>
          <w:sz w:val="22"/>
        </w:rPr>
        <w:t>Everybody needs hypnotherapy, you give me a room of 100 people, I don't care what their issue is, if they came into the room, I'm going to walk away with at least five clients. I want to talk about public lecturing later, but I don't consider you're risking your money. When you put yourself out there you risk your time you risk your reputation. Sometimes when you put yourself out there,</w:t>
      </w:r>
    </w:p>
    <w:p>
      <w:pPr>
        <w:spacing w:after="0"/>
      </w:pPr>
    </w:p>
    <w:p>
      <w:pPr>
        <w:spacing w:after="0"/>
      </w:pPr>
      <w:r>
        <w:rPr>
          <w:rFonts w:ascii="Arial" w:hAnsi="Arial"/>
          <w:color w:val="C0C0C0"/>
          <w:sz w:val="22"/>
        </w:rPr>
        <w:t>55:45</w:t>
      </w:r>
    </w:p>
    <w:p>
      <w:pPr>
        <w:spacing w:after="0"/>
      </w:pPr>
      <w:r>
        <w:rPr>
          <w:rFonts w:ascii="Arial" w:hAnsi="Arial"/>
          <w:sz w:val="22"/>
        </w:rPr>
        <w:t>and you are risking just the kind of effort you're like, oh, that was really hard to do. And it didn't do the result I wanted. Okay, so this isn't what you talked about a little bit about what is the risk to start your business here. If you can have about $4,000 for startup costs for your private practice, that would be actually good. If you don't, I'll teach you how to do it virtually for free. But at least 4000 will make it very comfortable to get a professional photo, to get a website to get an office set up and furnished, you can do all of that within the 4000 range. And but then, you know, you don't want to be out of money at that point. So</w:t>
      </w:r>
    </w:p>
    <w:p>
      <w:pPr>
        <w:spacing w:after="0"/>
      </w:pPr>
    </w:p>
    <w:p>
      <w:pPr>
        <w:spacing w:after="0"/>
      </w:pPr>
      <w:r>
        <w:rPr>
          <w:rFonts w:ascii="Arial" w:hAnsi="Arial"/>
          <w:color w:val="C0C0C0"/>
          <w:sz w:val="22"/>
        </w:rPr>
        <w:t>56:25</w:t>
      </w:r>
    </w:p>
    <w:p>
      <w:pPr>
        <w:spacing w:after="0"/>
      </w:pPr>
      <w:r>
        <w:rPr>
          <w:rFonts w:ascii="Arial" w:hAnsi="Arial"/>
          <w:sz w:val="22"/>
        </w:rPr>
        <w:t>just consider that. But don't worry if you don't have that kind of money. When we get to how to build your business on a shoestring budget, you'll see it's not a problem that hey, the quote already give me a lawnmower. And one month and I'll have 100,000 in the bank, if you know how to do if you know how to make money. It doesn't matter how much you have to get started. But well, you know, we'll have an extra 20,000 make it easier. Sure. But if you have to spend 20,000, I think that's not a great return on the investment. Honestly, if you're an extra $10,000, starting your practice would be so smooth and simple and easy.</w:t>
      </w:r>
    </w:p>
    <w:p>
      <w:pPr>
        <w:spacing w:after="0"/>
      </w:pPr>
    </w:p>
    <w:p>
      <w:pPr>
        <w:spacing w:after="0"/>
      </w:pPr>
      <w:r>
        <w:rPr>
          <w:rFonts w:ascii="Arial" w:hAnsi="Arial"/>
          <w:color w:val="C0C0C0"/>
          <w:sz w:val="22"/>
        </w:rPr>
        <w:t>57:01</w:t>
      </w:r>
    </w:p>
    <w:p>
      <w:pPr>
        <w:spacing w:after="0"/>
      </w:pPr>
      <w:r>
        <w:rPr>
          <w:rFonts w:ascii="Arial" w:hAnsi="Arial"/>
          <w:sz w:val="22"/>
        </w:rPr>
        <w:t>But again, I wouldn't even spend that much. So let me go back to like real honest, from my heart. If I were starting right now, I'm one of these $5,000 to start my practice, I would feel like a very nice, comfortable cushion. And I know if I utilize the strategies that are in this training manual, in this section of the training.</w:t>
      </w:r>
    </w:p>
    <w:p>
      <w:pPr>
        <w:spacing w:after="0"/>
      </w:pPr>
    </w:p>
    <w:p>
      <w:pPr>
        <w:spacing w:after="0"/>
      </w:pPr>
      <w:r>
        <w:rPr>
          <w:rFonts w:ascii="Arial" w:hAnsi="Arial"/>
          <w:color w:val="C0C0C0"/>
          <w:sz w:val="22"/>
        </w:rPr>
        <w:t>57:20</w:t>
      </w:r>
    </w:p>
    <w:p>
      <w:pPr>
        <w:spacing w:after="0"/>
      </w:pPr>
      <w:r>
        <w:rPr>
          <w:rFonts w:ascii="Arial" w:hAnsi="Arial"/>
          <w:sz w:val="22"/>
        </w:rPr>
        <w:t>Yeah, easily, easily $5,000. And I would have a full client load within a month or two for sure. So that that's me, but I hope that helps to give you some sense of the startup costs. And they can definitely be less, you know, again, I really want to emphasize, I'll teach you how to do that</w:t>
      </w:r>
    </w:p>
    <w:p>
      <w:pPr>
        <w:spacing w:after="0"/>
      </w:pPr>
    </w:p>
    <w:p>
      <w:pPr>
        <w:spacing w:after="0"/>
      </w:pPr>
      <w:r>
        <w:rPr>
          <w:rFonts w:ascii="Arial" w:hAnsi="Arial"/>
          <w:color w:val="C0C0C0"/>
          <w:sz w:val="22"/>
        </w:rPr>
        <w:t>57:38</w:t>
      </w:r>
    </w:p>
    <w:p>
      <w:pPr>
        <w:spacing w:after="0"/>
      </w:pPr>
      <w:r>
        <w:rPr>
          <w:rFonts w:ascii="Arial" w:hAnsi="Arial"/>
          <w:sz w:val="22"/>
        </w:rPr>
        <w:t>monthly budget, you do want to consider and remember, this is full time practice, we're talking over 100,000 per year. And I'll show you the exact numbers, about 1500 to 2000 per month is going to be very healthy.</w:t>
      </w:r>
    </w:p>
    <w:p>
      <w:pPr>
        <w:spacing w:after="0"/>
      </w:pPr>
    </w:p>
    <w:p>
      <w:pPr>
        <w:spacing w:after="0"/>
      </w:pPr>
      <w:r>
        <w:rPr>
          <w:rFonts w:ascii="Arial" w:hAnsi="Arial"/>
          <w:color w:val="C0C0C0"/>
          <w:sz w:val="22"/>
        </w:rPr>
        <w:t>57:54</w:t>
      </w:r>
    </w:p>
    <w:p>
      <w:pPr>
        <w:spacing w:after="0"/>
      </w:pPr>
      <w:r>
        <w:rPr>
          <w:rFonts w:ascii="Arial" w:hAnsi="Arial"/>
          <w:sz w:val="22"/>
        </w:rPr>
        <w:t>Again, it depends how you run your business, but start to consider. Now if we do a yearly income of let's say, even if you spend 2000 a month should do them ahead. It's 24,000 a year, and 50,000. That's not very profitable. So you'd want to be keeping the monthly budget lower if your income is lower, but when you're up to doing 100,000. Now this includes advertising, rent, everything. So out of 100,000 per year, that's actually a profitable business. And again, I'm going to show you exact numbers and how that works.</w:t>
      </w:r>
    </w:p>
    <w:p>
      <w:pPr>
        <w:spacing w:after="0"/>
      </w:pPr>
    </w:p>
    <w:p>
      <w:pPr>
        <w:spacing w:after="0"/>
      </w:pPr>
      <w:r>
        <w:rPr>
          <w:rFonts w:ascii="Arial" w:hAnsi="Arial"/>
          <w:color w:val="C0C0C0"/>
          <w:sz w:val="22"/>
        </w:rPr>
        <w:t>58:32</w:t>
      </w:r>
    </w:p>
    <w:p>
      <w:pPr>
        <w:spacing w:after="0"/>
      </w:pPr>
      <w:r>
        <w:rPr>
          <w:rFonts w:ascii="Arial" w:hAnsi="Arial"/>
          <w:sz w:val="22"/>
        </w:rPr>
        <w:t>Okay, here we got a video on that something I already put together for you so that it wouldn't complicate with the screenshare issue. So income and expenses spreadsheet, explore various scenarios video, let's go through the video. And then I'll comment on</w:t>
      </w:r>
    </w:p>
    <w:p>
      <w:pPr>
        <w:spacing w:after="0"/>
      </w:pPr>
    </w:p>
    <w:p>
      <w:pPr>
        <w:spacing w:after="0"/>
      </w:pPr>
      <w:r>
        <w:rPr>
          <w:rFonts w:ascii="Arial" w:hAnsi="Arial"/>
          <w:color w:val="C0C0C0"/>
          <w:sz w:val="22"/>
        </w:rPr>
        <w:t>58:48</w:t>
      </w:r>
    </w:p>
    <w:p>
      <w:pPr>
        <w:spacing w:after="0"/>
      </w:pPr>
      <w:r>
        <w:rPr>
          <w:rFonts w:ascii="Arial" w:hAnsi="Arial"/>
          <w:sz w:val="22"/>
        </w:rPr>
        <w:t>anything that's not covered in there, but it's a good 14 minutes, so this should tell us something valuable.</w:t>
      </w:r>
    </w:p>
    <w:p>
      <w:pPr>
        <w:spacing w:after="0"/>
      </w:pPr>
    </w:p>
    <w:p>
      <w:pPr>
        <w:spacing w:after="0"/>
      </w:pPr>
      <w:r>
        <w:rPr>
          <w:rFonts w:ascii="Arial" w:hAnsi="Arial"/>
          <w:color w:val="C0C0C0"/>
          <w:sz w:val="22"/>
        </w:rPr>
        <w:t>58:58</w:t>
      </w:r>
    </w:p>
    <w:p>
      <w:pPr>
        <w:spacing w:after="0"/>
      </w:pPr>
      <w:r>
        <w:rPr>
          <w:rFonts w:ascii="Arial" w:hAnsi="Arial"/>
          <w:sz w:val="22"/>
        </w:rPr>
        <w:t>Welcome to another little video tutorial about how you can work with an Excel spreadsheet. When I first started my practice, my accountant just encouraged me to set up an Excel spreadsheet. And of course, things have evolved over the years. Yeah, this isn't only a nice way to start. It's a nice way for anybody in any stage to look at very simple numbers. And I've always enjoyed working in this way. So I'm going to show you some of the different formulas I'm using, and we'll talk through it. So here are the three tabs is the projections tab and expenses tab and your income tab.</w:t>
      </w:r>
    </w:p>
    <w:p>
      <w:pPr>
        <w:spacing w:after="0"/>
      </w:pPr>
    </w:p>
    <w:p>
      <w:pPr>
        <w:spacing w:after="0"/>
      </w:pPr>
      <w:r>
        <w:rPr>
          <w:rFonts w:ascii="Arial" w:hAnsi="Arial"/>
          <w:color w:val="C0C0C0"/>
          <w:sz w:val="22"/>
        </w:rPr>
        <w:t>59:40</w:t>
      </w:r>
    </w:p>
    <w:p>
      <w:pPr>
        <w:spacing w:after="0"/>
      </w:pPr>
      <w:r>
        <w:rPr>
          <w:rFonts w:ascii="Arial" w:hAnsi="Arial"/>
          <w:sz w:val="22"/>
        </w:rPr>
        <w:t>Here we're looking at the projections and number of clients per week. So let's say you see 25 clients per week. Now you'll notice as we change the number if you said only 20 clients per week, everything changes. So if you're seeing 10 coins per week, you see the numbers</w:t>
      </w:r>
    </w:p>
    <w:p>
      <w:pPr>
        <w:spacing w:after="0"/>
      </w:pPr>
    </w:p>
    <w:p>
      <w:pPr>
        <w:spacing w:after="0"/>
      </w:pPr>
      <w:r>
        <w:rPr>
          <w:rFonts w:ascii="Arial" w:hAnsi="Arial"/>
          <w:color w:val="C0C0C0"/>
          <w:sz w:val="22"/>
        </w:rPr>
        <w:t>1:00:00</w:t>
      </w:r>
    </w:p>
    <w:p>
      <w:pPr>
        <w:spacing w:after="0"/>
      </w:pPr>
      <w:r>
        <w:rPr>
          <w:rFonts w:ascii="Arial" w:hAnsi="Arial"/>
          <w:sz w:val="22"/>
        </w:rPr>
        <w:t>Change this for a moment, just go back to 25, which would be five clients a week, five days a week, it's a full time job, plus the advertising time, but depending on how you run your business, you don't have to do a lot. As far as time goes, when it comes to advertising, you can also change the total per session. So this is 75 per hour. With two hour sessions, yeah, let's say you charge 100 per hour, then you're talking about $200 per session, the most I ever charged when I was in full time practice before I opened the school was 230 a session.</w:t>
      </w:r>
    </w:p>
    <w:p>
      <w:pPr>
        <w:spacing w:after="0"/>
      </w:pPr>
    </w:p>
    <w:p>
      <w:pPr>
        <w:spacing w:after="0"/>
      </w:pPr>
      <w:r>
        <w:rPr>
          <w:rFonts w:ascii="Arial" w:hAnsi="Arial"/>
          <w:color w:val="C0C0C0"/>
          <w:sz w:val="22"/>
        </w:rPr>
        <w:t>1:00:41</w:t>
      </w:r>
    </w:p>
    <w:p>
      <w:pPr>
        <w:spacing w:after="0"/>
      </w:pPr>
      <w:r>
        <w:rPr>
          <w:rFonts w:ascii="Arial" w:hAnsi="Arial"/>
          <w:sz w:val="22"/>
        </w:rPr>
        <w:t>So we could leave them for now no seeing about 25 clients per week, then the gross income per week is $5,750. The net income after taxes assuming a 25% tax bracket. Now there are more advanced online calculators that can help you to determine exactly what you need to spend based on your number of dependents, amount of withholding all of that. Sure we'll talk about during the class, but I'll say now, and then I can elaborate more during the actual class time, that it's very important for you as a person who's in your own business, whether you're a sole proprietor, or an LLC, or an S corp, however, you're running your business, if you've always worked for someone else, you always have to account for taxes, and be sure you put that money aside in a separate savings account, it can be very easy to think, Hey, I made $5,750 for the week, but the truth is, after taxes, you're probably around 4000 or so. Now, if we multiply that by four, and you see the formula here, times four, and that's 17,000 per month. Now, this is actually very optimistic, it's very high, I would encourage you to really consider either charging 150 per session, or seeing 20 clients per week, and then possibly getting up to the point we're doing 230. Generally, the number we're going to work with, again is 25 clients 150 total per session. And that's a nice way to start. Now, you won't necessarily do this every single month, what you'll find is, for instance, a net income like this is completely realistic during certain months. And then other months is going to be slower. Ideally, over the course of a year, you're able to make a very comfortable six figure income. Of course, no guarantees being made. But you can use a spreadsheet like this, and plug in these exact numbers, because you're going to want to make calculations on your advertising. For instance, if you want this much money, how much do you spend on advertising, which we'll look at in a moment. But if you're and you do that, based on your gross income, anything to do that, usually just that times for us, we say equals the sum of this number, which is field B five times four. So that's 15,000 per month, that means you should probably be spending 10% on advertising. So 1500 per month would not be unrealistic to make this kind of money. Yet, you'll see here we have our overall expenses even lower, there really depends on how you're getting your clients, you can actually spend less to get more clients, there's just different ways to do that, that I'm sure we're talking about during this training. Alright, so your net income after taxes in this scenario per week is 2800. And then you multiply that by four, you walk away with the net income every week after taxes of 11,000 plus dollars. Again, you won't have every single month looking this way. However, it is very realistic, and myself and graduates have absolutely done this monthly expenses we'll look at we'll get to that tab. And then after the expenses, and taxes, you will walk away with your overall monthly net income of 9465 approximately. So you can crunch the numbers. The school again doesn't make any guarantees of what you can make. But this is just mathematics. And it's realistic to be able to see 25 clients or more per week, it's realistic to have total sessions of $150 and it is realistic to have a gross income</w:t>
      </w:r>
    </w:p>
    <w:p>
      <w:pPr>
        <w:spacing w:after="0"/>
      </w:pPr>
    </w:p>
    <w:p>
      <w:pPr>
        <w:spacing w:after="0"/>
      </w:pPr>
      <w:r>
        <w:rPr>
          <w:rFonts w:ascii="Arial" w:hAnsi="Arial"/>
          <w:color w:val="C0C0C0"/>
          <w:sz w:val="22"/>
        </w:rPr>
        <w:t>1:04:46</w:t>
      </w:r>
    </w:p>
    <w:p>
      <w:pPr>
        <w:spacing w:after="0"/>
      </w:pPr>
      <w:r>
        <w:rPr>
          <w:rFonts w:ascii="Arial" w:hAnsi="Arial"/>
          <w:sz w:val="22"/>
        </w:rPr>
        <w:t>on average of 15,000 per month. Of course not everybody does it nobody wants to do it. Yet it is completely possible. And if you follow everything in this training, then it happens it can happen for sure. Alright, so your expenses you</w:t>
      </w:r>
    </w:p>
    <w:p>
      <w:pPr>
        <w:spacing w:after="0"/>
      </w:pPr>
    </w:p>
    <w:p>
      <w:pPr>
        <w:spacing w:after="0"/>
      </w:pPr>
      <w:r>
        <w:rPr>
          <w:rFonts w:ascii="Arial" w:hAnsi="Arial"/>
          <w:color w:val="C0C0C0"/>
          <w:sz w:val="22"/>
        </w:rPr>
        <w:t>1:05:00</w:t>
      </w:r>
    </w:p>
    <w:p>
      <w:pPr>
        <w:spacing w:after="0"/>
      </w:pPr>
      <w:r>
        <w:rPr>
          <w:rFonts w:ascii="Arial" w:hAnsi="Arial"/>
          <w:sz w:val="22"/>
        </w:rPr>
        <w:t>Want to keep track of these, first of all, and you don't have to do it in Excel, but this is very easy. So we have a column for the dates, and just put in one number here, but you would put the date for every time you log in entry. So if I bought paper and file folders and a certain date, I would put the date there. And then I would go over to the cost of that, and I would put that in there exactly. And then of course, save your receipts. The spreadsheet here calculates This is the total number of all of these fields, and it goes on, as you add more fields.</w:t>
      </w:r>
    </w:p>
    <w:p>
      <w:pPr>
        <w:spacing w:after="0"/>
      </w:pPr>
    </w:p>
    <w:p>
      <w:pPr>
        <w:spacing w:after="0"/>
      </w:pPr>
      <w:r>
        <w:rPr>
          <w:rFonts w:ascii="Arial" w:hAnsi="Arial"/>
          <w:color w:val="C0C0C0"/>
          <w:sz w:val="22"/>
        </w:rPr>
        <w:t>1:05:37</w:t>
      </w:r>
    </w:p>
    <w:p>
      <w:pPr>
        <w:spacing w:after="0"/>
      </w:pPr>
      <w:r>
        <w:rPr>
          <w:rFonts w:ascii="Arial" w:hAnsi="Arial"/>
          <w:sz w:val="22"/>
        </w:rPr>
        <w:t>And each column here 500, it says is totaling the entire column. So the formula here just to this field, well below it from d3, all the way to the 5002. So it will definitely cover for your entire year. And you do that for each column. So II three, through 5000, all the way down. And these are basic expenses, although you can certainly find there are others and advertising can be broken down more clearly, I just kept it simple for you here. So you're gonna most likely have some type of office rents. And we can go into the details on that in another section of this training, you're going to have phone and also I put under here internet expenses. So you could have a cell phone and not necessarily have a landline.</w:t>
      </w:r>
    </w:p>
    <w:p>
      <w:pPr>
        <w:spacing w:after="0"/>
      </w:pPr>
    </w:p>
    <w:p>
      <w:pPr>
        <w:spacing w:after="0"/>
      </w:pPr>
      <w:r>
        <w:rPr>
          <w:rFonts w:ascii="Arial" w:hAnsi="Arial"/>
          <w:color w:val="C0C0C0"/>
          <w:sz w:val="22"/>
        </w:rPr>
        <w:t>1:06:29</w:t>
      </w:r>
    </w:p>
    <w:p>
      <w:pPr>
        <w:spacing w:after="0"/>
      </w:pPr>
      <w:r>
        <w:rPr>
          <w:rFonts w:ascii="Arial" w:hAnsi="Arial"/>
          <w:sz w:val="22"/>
        </w:rPr>
        <w:t>Just pay for internet, electric, but not necessarily might be included in your rents. advertising for the amount of money we're talking this is low, this ideally would be at 1500 per month, meaning 10% of what you're expecting to bring in. And the general guideline office supplies is different than equipment equipment would be if you buy a computer or you buy a recliner yet, you should consider those as startup expenses. And ideally, there's minimal equipment in running a hypnotherapy business. And accounting is going to occur basically once per year, maybe twice with getting some year on planning or advice. And I would say you could probably get away with the bout time of this recording, depending on how much your accountant charges, probably 500 plus or minus per year, it depends on also how you set up your business. But you should consider accounting fees as well. And if you're not doing if you're doing these spreadsheets, it's usually good enough for an accountant. If you want something more advanced like QuickBooks, then you might pay someone to do it like a bookkeeper. But again, we're working to keep costs as low as possible. So you would take this number and the changes from moment. So let's say you spent 1500, which is actually a lot but at the same time, sometimes you need to if you work in the Get your income as high as you want to. So now we have expenses of 2285, I'm going to go back to the projections tab. And let's put that in there. Now, it could do it automatically. But I was just keeping the spreadsheet simple. And then you see of course my monthly income net has gone down, but still you're walking away with almost $9,000 per month, net income, that's the money you take home, most people do not make that much money. So this is completely realistic, again, following all the different advertising strategies in this training. And then let's go to the income tab.</w:t>
      </w:r>
    </w:p>
    <w:p>
      <w:pPr>
        <w:spacing w:after="0"/>
      </w:pPr>
    </w:p>
    <w:p>
      <w:pPr>
        <w:spacing w:after="0"/>
      </w:pPr>
      <w:r>
        <w:rPr>
          <w:rFonts w:ascii="Arial" w:hAnsi="Arial"/>
          <w:color w:val="C0C0C0"/>
          <w:sz w:val="22"/>
        </w:rPr>
        <w:t>1:08:31</w:t>
      </w:r>
    </w:p>
    <w:p>
      <w:pPr>
        <w:spacing w:after="0"/>
      </w:pPr>
      <w:r>
        <w:rPr>
          <w:rFonts w:ascii="Arial" w:hAnsi="Arial"/>
          <w:sz w:val="22"/>
        </w:rPr>
        <w:t>So income, which you do whenever somebody comes in, you need to log that you're logged the dates, log their name, this is good for many reasons for your accountants not about their name, but certainly for the number. But you'll want to be able to go back and see when did I last see Joe? Monday LLC, Mary. So Mary here paid for a package. And this is an example 150 times</w:t>
      </w:r>
    </w:p>
    <w:p>
      <w:pPr>
        <w:spacing w:after="0"/>
      </w:pPr>
    </w:p>
    <w:p>
      <w:pPr>
        <w:spacing w:after="0"/>
      </w:pPr>
      <w:r>
        <w:rPr>
          <w:rFonts w:ascii="Arial" w:hAnsi="Arial"/>
          <w:color w:val="C0C0C0"/>
          <w:sz w:val="22"/>
        </w:rPr>
        <w:t>1:09:05</w:t>
      </w:r>
    </w:p>
    <w:p>
      <w:pPr>
        <w:spacing w:after="0"/>
      </w:pPr>
      <w:r>
        <w:rPr>
          <w:rFonts w:ascii="Arial" w:hAnsi="Arial"/>
          <w:sz w:val="22"/>
        </w:rPr>
        <w:t>total of though what was the figure in there? Oh, it was a $75 times 10 hours. So you start doing 75 per hour, she's doing 10 hour session 10 hours total, which would be about five sessions $750 times point nine. So we take 10% off of there. And she paid for a package for about five sessions $675 that you would be tracking them then it's kind of nice to know in case you didn't put in your notes very clearly. When did she and paying for this package? Yeah, to calculate how many hours are left. This helps. I always put in my client file folder, this amount as well. And then every time there's a page for their notes for their session, all right, how many hours we use so it's really important you keep good track of that.</w:t>
      </w:r>
    </w:p>
    <w:p>
      <w:pPr>
        <w:spacing w:after="0"/>
      </w:pPr>
    </w:p>
    <w:p>
      <w:pPr>
        <w:spacing w:after="0"/>
      </w:pPr>
      <w:r>
        <w:rPr>
          <w:rFonts w:ascii="Arial" w:hAnsi="Arial"/>
          <w:color w:val="C0C0C0"/>
          <w:sz w:val="22"/>
        </w:rPr>
        <w:t>1:10:00</w:t>
      </w:r>
    </w:p>
    <w:p>
      <w:pPr>
        <w:spacing w:after="0"/>
      </w:pPr>
      <w:r>
        <w:rPr>
          <w:rFonts w:ascii="Arial" w:hAnsi="Arial"/>
          <w:sz w:val="22"/>
        </w:rPr>
        <w:t>Also, if you sell products, you would log that here. If you are selling products, you will need to charge sales tax. And we can talk about that more after this video. If you are renting rooms, if you have an additional room, you'll probably want to talk to your accountant about that as you probably have charged sales tax for that as well.</w:t>
      </w:r>
    </w:p>
    <w:p>
      <w:pPr>
        <w:spacing w:after="0"/>
      </w:pPr>
    </w:p>
    <w:p>
      <w:pPr>
        <w:spacing w:after="0"/>
      </w:pPr>
      <w:r>
        <w:rPr>
          <w:rFonts w:ascii="Arial" w:hAnsi="Arial"/>
          <w:color w:val="C0C0C0"/>
          <w:sz w:val="22"/>
        </w:rPr>
        <w:t>1:10:23</w:t>
      </w:r>
    </w:p>
    <w:p>
      <w:pPr>
        <w:spacing w:after="0"/>
      </w:pPr>
      <w:r>
        <w:rPr>
          <w:rFonts w:ascii="Arial" w:hAnsi="Arial"/>
          <w:sz w:val="22"/>
        </w:rPr>
        <w:t>classes you don't have to charge tax for and workshops. And that can be a nice extra income on top of what we're talking about. So this is designed, if we put in a number here, let's say $500 in a workshop, it adds up here, because again, we're having this these top fields, they're calculating the entire column. And then it's adding up here for what is your total income. This is nice to look at over a month. So you might highlight a whole region, let's say that was an entire month. And then it shows us in the bottom writes some $1,325. So again, ideally, it's more than that. But we know how much we made for the month. And then this is nice, because at the end of the year, you can look. And then of course you'll save the spreadsheet, start a new one for the new year. And then you said okay, during this entire year, I made $125,000. And then what could I do next year to make it higher. And you know, again, some people are very comfortable in the 50 to $75,000 range. But hopefully this just gives you a feel for some of the numbers you can do and how you can track it. Of course you can do this in QuickBooks, Quicken or other products. Okay, so just quick review. We have our projections, how many clients? Do you want to see? How much are you charging? What would be your weekly income? What would be the monthly income? What is that going to be after taxes, so you can really give some thought to making calculations and savings Be sure you save the money for the taxes based on the fact that you do have to pay taxes on this money, then monthly net income.</w:t>
      </w:r>
    </w:p>
    <w:p>
      <w:pPr>
        <w:spacing w:after="0"/>
      </w:pPr>
    </w:p>
    <w:p>
      <w:pPr>
        <w:spacing w:after="0"/>
      </w:pPr>
      <w:r>
        <w:rPr>
          <w:rFonts w:ascii="Arial" w:hAnsi="Arial"/>
          <w:color w:val="C0C0C0"/>
          <w:sz w:val="22"/>
        </w:rPr>
        <w:t>1:12:05</w:t>
      </w:r>
    </w:p>
    <w:p>
      <w:pPr>
        <w:spacing w:after="0"/>
      </w:pPr>
      <w:r>
        <w:rPr>
          <w:rFonts w:ascii="Arial" w:hAnsi="Arial"/>
          <w:sz w:val="22"/>
        </w:rPr>
        <w:t>And after that, once we take out our expenses, then we know we go home with and our expenses are easily calculated. We can do this on the expenses tab as projections at first to figure out what it would cost to start our business. But eventually these become very real numbers. So let's say you figure out, hey, I can get my rent down to 350 a month by sharing an office. But then again, you got to lose money. Not having enough space to see as many clients. But let's say you're just working part time. So you can get that down to $250. So you can do calculations here. And then of course, you'll see it just unfolding over time. And</w:t>
      </w:r>
    </w:p>
    <w:p>
      <w:pPr>
        <w:spacing w:after="0"/>
      </w:pPr>
    </w:p>
    <w:p>
      <w:pPr>
        <w:spacing w:after="0"/>
      </w:pPr>
      <w:r>
        <w:rPr>
          <w:rFonts w:ascii="Arial" w:hAnsi="Arial"/>
          <w:color w:val="C0C0C0"/>
          <w:sz w:val="22"/>
        </w:rPr>
        <w:t>1:12:48</w:t>
      </w:r>
    </w:p>
    <w:p>
      <w:pPr>
        <w:spacing w:after="0"/>
      </w:pPr>
      <w:r>
        <w:rPr>
          <w:rFonts w:ascii="Arial" w:hAnsi="Arial"/>
          <w:sz w:val="22"/>
        </w:rPr>
        <w:t>yeah, well, basically you got that point, okay, and our income tab just again to review, to remember to record your clients name, the date and the income. Remember to charge sales tax and anything you need to which would definitely include products and you probably want to talk to your accountant about anything else in other income stream you have. Do you need to pay sales tax. And then of course, you need to figure out how to do that through your state's Department of Revenue, it can be all done online, it's highly automated takes about five minutes to do each month, or if you're doing it quarterly. Alright, so I hope that video helped to help this spreadsheet helps. And it gives you a better sense of how you can set up your projections.</w:t>
      </w:r>
    </w:p>
    <w:p>
      <w:pPr>
        <w:spacing w:after="0"/>
      </w:pPr>
    </w:p>
    <w:p>
      <w:pPr>
        <w:spacing w:after="0"/>
      </w:pPr>
      <w:r>
        <w:rPr>
          <w:rFonts w:ascii="Arial" w:hAnsi="Arial"/>
          <w:color w:val="C0C0C0"/>
          <w:sz w:val="22"/>
        </w:rPr>
        <w:t>1:13:37</w:t>
      </w:r>
    </w:p>
    <w:p>
      <w:pPr>
        <w:spacing w:after="0"/>
      </w:pPr>
      <w:r>
        <w:rPr>
          <w:rFonts w:ascii="Arial" w:hAnsi="Arial"/>
          <w:sz w:val="22"/>
        </w:rPr>
        <w:t>You give me a second, let's shrink that down to</w:t>
      </w:r>
    </w:p>
    <w:p>
      <w:pPr>
        <w:spacing w:after="0"/>
      </w:pPr>
    </w:p>
    <w:p>
      <w:pPr>
        <w:spacing w:after="0"/>
      </w:pPr>
      <w:r>
        <w:rPr>
          <w:rFonts w:ascii="Arial" w:hAnsi="Arial"/>
          <w:color w:val="C0C0C0"/>
          <w:sz w:val="22"/>
        </w:rPr>
        <w:t>1:13:44</w:t>
      </w:r>
    </w:p>
    <w:p>
      <w:pPr>
        <w:spacing w:after="0"/>
      </w:pPr>
      <w:r>
        <w:rPr>
          <w:rFonts w:ascii="Arial" w:hAnsi="Arial"/>
          <w:sz w:val="22"/>
        </w:rPr>
        <w:t>something we can come back to if we need to.</w:t>
      </w:r>
    </w:p>
    <w:p>
      <w:pPr>
        <w:spacing w:after="0"/>
      </w:pPr>
    </w:p>
    <w:p>
      <w:pPr>
        <w:spacing w:after="0"/>
      </w:pPr>
      <w:r>
        <w:rPr>
          <w:rFonts w:ascii="Arial" w:hAnsi="Arial"/>
          <w:color w:val="C0C0C0"/>
          <w:sz w:val="22"/>
        </w:rPr>
        <w:t>1:13:47</w:t>
      </w:r>
    </w:p>
    <w:p>
      <w:pPr>
        <w:spacing w:after="0"/>
      </w:pPr>
      <w:r>
        <w:rPr>
          <w:rFonts w:ascii="Arial" w:hAnsi="Arial"/>
          <w:sz w:val="22"/>
        </w:rPr>
        <w:t>Alright, so I hope this is helping you not being overwhelming. You miss it.</w:t>
      </w:r>
    </w:p>
    <w:p>
      <w:pPr>
        <w:spacing w:after="0"/>
      </w:pPr>
    </w:p>
    <w:p>
      <w:pPr>
        <w:spacing w:after="0"/>
      </w:pPr>
      <w:r>
        <w:rPr>
          <w:rFonts w:ascii="Arial" w:hAnsi="Arial"/>
          <w:color w:val="C0C0C0"/>
          <w:sz w:val="22"/>
        </w:rPr>
        <w:t>1:13:54</w:t>
      </w:r>
    </w:p>
    <w:p>
      <w:pPr>
        <w:spacing w:after="0"/>
      </w:pPr>
      <w:r>
        <w:rPr>
          <w:rFonts w:ascii="Arial" w:hAnsi="Arial"/>
          <w:sz w:val="22"/>
        </w:rPr>
        <w:t>For some of you, it might seem like oh, that's pretty basic, I get it. Others might start getting intimidated by the type of numbers. Anything's intimidating. Just take a breath, let it go. And just like your hypnotherapy training, trust, things come together over time, you can come back and repeat these videos multiple times. And if any of the numbers just seem too big, if you're just like how $11,000 you know, a month like I can conceive of it, just make the spreadsheet on your own, or write it on paper, use a calculator and cut the numbers down in half, like find your comfort zone right now, and then use hypnosis to expand the comfort zone just a little bit more. Hey, so I just gave you very healthy numbers for what a hypnotherapist can make. If you didn't have that it might be more than good enough for you. But again, you want to start calculating and thinking in this way. We'll get more into your office setup later as far as what should you spend on office and even what should be spending an advertising. So that's really was designed to just show you the three major tasks</w:t>
      </w:r>
    </w:p>
    <w:p>
      <w:pPr>
        <w:spacing w:after="0"/>
      </w:pPr>
    </w:p>
    <w:p>
      <w:pPr>
        <w:spacing w:after="0"/>
      </w:pPr>
      <w:r>
        <w:rPr>
          <w:rFonts w:ascii="Arial" w:hAnsi="Arial"/>
          <w:color w:val="C0C0C0"/>
          <w:sz w:val="22"/>
        </w:rPr>
        <w:t>1:15:00</w:t>
      </w:r>
    </w:p>
    <w:p>
      <w:pPr>
        <w:spacing w:after="0"/>
      </w:pPr>
      <w:r>
        <w:rPr>
          <w:rFonts w:ascii="Arial" w:hAnsi="Arial"/>
          <w:sz w:val="22"/>
        </w:rPr>
        <w:t>Have a basic spreadsheet. I really like the projections tab. And eventually you might start looking at cash flow projections. But as a hypnotherapist there really wasn't an important. It really depends on what your overhead is including your personal overhead. And if I'm not going to make as much money in November, December, I need to be sure that I've got enough money in the bank to get me through that time. And therefore spreadsheets Can you can actually Google cash flow projection spreadsheet template, and there's templates that are plugged right into the Excel spreadsheets, they can help you like a cash flow projections. But I was never doing that as a hypnotherapist. Pretty much it was making more than enough money to not have to really, really think about money. I remember talking to a woman who were both leaving the building were working out of and she was going grocery shopping, and I think I was two or something. And she had her coupons and everything. I just had kind of just I don't remember how I came up. But it was like I said, I just never think about how much I spend when I go food shopping. And she was lucky, you know? Like, yeah, actually lucky me. And I really thought about just how nice it was to realize that that was and you know, and I'm sorry for people who are out there who they really have to</w:t>
      </w:r>
    </w:p>
    <w:p>
      <w:pPr>
        <w:spacing w:after="0"/>
      </w:pPr>
    </w:p>
    <w:p>
      <w:pPr>
        <w:spacing w:after="0"/>
      </w:pPr>
      <w:r>
        <w:rPr>
          <w:rFonts w:ascii="Arial" w:hAnsi="Arial"/>
          <w:color w:val="C0C0C0"/>
          <w:sz w:val="22"/>
        </w:rPr>
        <w:t>1:16:21</w:t>
      </w:r>
    </w:p>
    <w:p>
      <w:pPr>
        <w:spacing w:after="0"/>
      </w:pPr>
      <w:r>
        <w:rPr>
          <w:rFonts w:ascii="Arial" w:hAnsi="Arial"/>
          <w:sz w:val="22"/>
        </w:rPr>
        <w:t>scream, I don't use these words, much scrim per screens or scrimp off, you will have to really worry about Do I have enough money to eat and that's a horrible position to be in. When you have too much coupons and limit how much you're buying and go to certain stores is a hypnotherapist my experience has been the money is always more than good enough that you should never have to think about an extra hundred 50, you know, extra 50 or hundred dollars per week, something like groceries.</w:t>
      </w:r>
    </w:p>
    <w:p>
      <w:pPr>
        <w:spacing w:after="0"/>
      </w:pPr>
    </w:p>
    <w:p>
      <w:pPr>
        <w:spacing w:after="0"/>
      </w:pPr>
      <w:r>
        <w:rPr>
          <w:rFonts w:ascii="Arial" w:hAnsi="Arial"/>
          <w:color w:val="C0C0C0"/>
          <w:sz w:val="22"/>
        </w:rPr>
        <w:t>1:16:49</w:t>
      </w:r>
    </w:p>
    <w:p>
      <w:pPr>
        <w:spacing w:after="0"/>
      </w:pPr>
      <w:r>
        <w:rPr>
          <w:rFonts w:ascii="Arial" w:hAnsi="Arial"/>
          <w:sz w:val="22"/>
        </w:rPr>
        <w:t>And the money is really good as a hypnotherapist when your practices get. So do these type of calculations so that you don't end up shooting yourself in the foot later by realizing Well, I made 100,000. But I spent 100,000 in some graduates again first year the 50,000 and spent 50,000. But no problem you made it through the year you got to practice good job. Next year, you just you just do better. After that, you'll just do better. And that's in your hypnotic program.</w:t>
      </w:r>
    </w:p>
    <w:p>
      <w:pPr>
        <w:spacing w:after="0"/>
      </w:pPr>
    </w:p>
    <w:p>
      <w:pPr>
        <w:spacing w:after="0"/>
      </w:pPr>
      <w:r>
        <w:rPr>
          <w:rFonts w:ascii="Arial" w:hAnsi="Arial"/>
          <w:color w:val="C0C0C0"/>
          <w:sz w:val="22"/>
        </w:rPr>
        <w:t>1:17:16</w:t>
      </w:r>
    </w:p>
    <w:p>
      <w:pPr>
        <w:spacing w:after="0"/>
      </w:pPr>
      <w:r>
        <w:rPr>
          <w:rFonts w:ascii="Arial" w:hAnsi="Arial"/>
          <w:sz w:val="22"/>
        </w:rPr>
        <w:t>Next slide. pay yourself first we talked about and then there's another principle on this page is really worth discussing. Invest 10 to 20% or more of your income back into yourself specifically into your advertising budget. So like I said, when $100 comes in, or I will just talk percentages. But whatever the percentage is $100 comes in $10 goes to you, your bank account, it's yours before taxes before bills before anything that 10% is yours. Now what we do with it, well first, get a good solid rainy day fund, then you can certainly start investing that into more diversified portfolio. But eventually take that money and turn it into another income stream. That's the way to grow. And the theme is to have multiple income streams multiple sources of revenue. Ideally, you're making money while you're in with clients. Ideally, there's, I encourage you to have seven different income streams, and it doesn't happen right away. And you don't want them to be shallow income streams. They should be very deep. So they run in really solid and they run on their own. That's the real theme. So Hypnotherapy, you can't really automate, you have to be there doing it. Can you eventually get to the point where you're so good at the advertising, that you have more clients you can handle and you know, rent a bigger space, get three other hypnotherapists in there. Ask for 30% of their income, give them 70% you feed them the clients. They're thrilled you're thrilled you can make some really nice extra money by not only renting out the rooms, but actually if you really are that good at advertising. There'll be many hypnotherapists who'll be happy or primary you know you advertising hypnotherapy, but you can do it for anything. You start advertising for massage and massage therapists in there that requires a certain type of licensure which your massage therapist would know about. And then you can feed them the clients and then you take 30% of the income. But you know, you could open a hypnotherapy clinic and then while you're in with the client, you're making money. So I definitely worked in many ways to generate at the time of the when I was in Gainesville when I moved there in 2005. I started my private practice 2006 I opened right around maybe 2005 ish. I opened on a HUD meditation center again and is a hypnotherapist while I was seeing clients making</w:t>
      </w:r>
    </w:p>
    <w:p>
      <w:pPr>
        <w:spacing w:after="0"/>
      </w:pPr>
    </w:p>
    <w:p>
      <w:pPr>
        <w:spacing w:after="0"/>
      </w:pPr>
      <w:r>
        <w:rPr>
          <w:rFonts w:ascii="Arial" w:hAnsi="Arial"/>
          <w:color w:val="C0C0C0"/>
          <w:sz w:val="22"/>
        </w:rPr>
        <w:t>1:19:52</w:t>
      </w:r>
    </w:p>
    <w:p>
      <w:pPr>
        <w:spacing w:after="0"/>
      </w:pPr>
      <w:r>
        <w:rPr>
          <w:rFonts w:ascii="Arial" w:hAnsi="Arial"/>
          <w:sz w:val="22"/>
        </w:rPr>
        <w:t>because doing 190 a session Gainesville was not as Lucas as far as the demographic people can pay to 30</w:t>
      </w:r>
    </w:p>
    <w:p>
      <w:pPr>
        <w:spacing w:after="0"/>
      </w:pPr>
    </w:p>
    <w:p>
      <w:pPr>
        <w:spacing w:after="0"/>
      </w:pPr>
      <w:r>
        <w:rPr>
          <w:rFonts w:ascii="Arial" w:hAnsi="Arial"/>
          <w:color w:val="C0C0C0"/>
          <w:sz w:val="22"/>
        </w:rPr>
        <w:t>1:20:00</w:t>
      </w:r>
    </w:p>
    <w:p>
      <w:pPr>
        <w:spacing w:after="0"/>
      </w:pPr>
      <w:r>
        <w:rPr>
          <w:rFonts w:ascii="Arial" w:hAnsi="Arial"/>
          <w:sz w:val="22"/>
        </w:rPr>
        <w:t>Session there was getting people hanging up on the phone too much. So why 90 was the most I charged there when I was in full time practice,</w:t>
      </w:r>
    </w:p>
    <w:p>
      <w:pPr>
        <w:spacing w:after="0"/>
      </w:pPr>
    </w:p>
    <w:p>
      <w:pPr>
        <w:spacing w:after="0"/>
      </w:pPr>
      <w:r>
        <w:rPr>
          <w:rFonts w:ascii="Arial" w:hAnsi="Arial"/>
          <w:color w:val="C0C0C0"/>
          <w:sz w:val="22"/>
        </w:rPr>
        <w:t>1:20:08</w:t>
      </w:r>
    </w:p>
    <w:p>
      <w:pPr>
        <w:spacing w:after="0"/>
      </w:pPr>
      <w:r>
        <w:rPr>
          <w:rFonts w:ascii="Arial" w:hAnsi="Arial"/>
          <w:sz w:val="22"/>
        </w:rPr>
        <w:t>seeing full client load down there was actually waiting lists most of the time. So I got really good at marketing at that stage. So, you know, 25 to 30 clients per week with a two to three month waiting list. Plus, I had three different offices that were rented out that totally covered my rent, I had classes that were ongoing yoga classes that were occurring Tai Chi Class,</w:t>
      </w:r>
    </w:p>
    <w:p>
      <w:pPr>
        <w:spacing w:after="0"/>
      </w:pPr>
    </w:p>
    <w:p>
      <w:pPr>
        <w:spacing w:after="0"/>
      </w:pPr>
      <w:r>
        <w:rPr>
          <w:rFonts w:ascii="Arial" w:hAnsi="Arial"/>
          <w:color w:val="C0C0C0"/>
          <w:sz w:val="22"/>
        </w:rPr>
        <w:t>1:20:32</w:t>
      </w:r>
    </w:p>
    <w:p>
      <w:pPr>
        <w:spacing w:after="0"/>
      </w:pPr>
      <w:r>
        <w:rPr>
          <w:rFonts w:ascii="Arial" w:hAnsi="Arial"/>
          <w:sz w:val="22"/>
        </w:rPr>
        <w:t>I taught meditation classes, and I did those for free. Of course, miracles classes I taught for free. And then there are lots of other income streams you can actually hear about as we move along. But I was doing a very comfortable six figure income out of this location. And a good portion of that income occurred without me having to do anything. So certainly consider that once you make a nice chunk of money for me hypnotherapy practice, because you paid yourself first, take that money reinvested in another income stream. And that might mean opening a larger space. Some people are really ambitious, like I want to open a holistic Wellness Center in your first year. That sounds great. And I don't mean to be kind of setting when I say like, I'm so excited to open this, this vision, you might have this bigger vision and I am bound to it at the same time, you might not be ready to do it right away. Even if he had the money to do right away, you might not have the knowledge to do it right away. He might spend a year in private practice by yourself. And then when you've got enough extra money sitting in the side, that they didn't have the money before, but then open it because now you understand marketing, you understand business, you understand the demographic, you know your area, you know, your branding, you've developed a brand. You don't have to rush into that I've seen graduates do it before they do people come together and they're so excited. I we had five people came together. So excited, we're going to open this center, we're all going to do amazing. And I've seen these people go out of business, I'm really sorry to say but like, given the warnings about this stuff, but they jump in too quickly. Um, optimism we know it's great hope is great. But if you look at people who are really successful in business, they didn't do it just to hope and optimism. They did it through sound financial principles. So the first one here, to go back to our slide is pay yourself first take 10% of the money that comes in 10% of all I earned is mine to keep put it aside, but don't just put it aside for long term savings. That's a different 10%. Again, I'm break talked about it before. So we can break down in slightly different ways. You can only save as much as you can afford to consider 10% that goes into first get a healthy nest egg rainy day fund,</w:t>
      </w:r>
    </w:p>
    <w:p>
      <w:pPr>
        <w:spacing w:after="0"/>
      </w:pPr>
    </w:p>
    <w:p>
      <w:pPr>
        <w:spacing w:after="0"/>
      </w:pPr>
      <w:r>
        <w:rPr>
          <w:rFonts w:ascii="Arial" w:hAnsi="Arial"/>
          <w:color w:val="C0C0C0"/>
          <w:sz w:val="22"/>
        </w:rPr>
        <w:t>1:22:50</w:t>
      </w:r>
    </w:p>
    <w:p>
      <w:pPr>
        <w:spacing w:after="0"/>
      </w:pPr>
      <w:r>
        <w:rPr>
          <w:rFonts w:ascii="Arial" w:hAnsi="Arial"/>
          <w:sz w:val="22"/>
        </w:rPr>
        <w:t>then start to save for creating another income stream that's 10% goes there, have another 10% that's going into your long term savings. And depending on your age, the sooner you do that, the better and keep going with it no matter what. Let's take them on. And then of course the other 10% goes into advertising. And then there's taxes. And then there's the rest.</w:t>
      </w:r>
    </w:p>
    <w:p>
      <w:pPr>
        <w:spacing w:after="0"/>
      </w:pPr>
    </w:p>
    <w:p>
      <w:pPr>
        <w:spacing w:after="0"/>
      </w:pPr>
      <w:r>
        <w:rPr>
          <w:rFonts w:ascii="Arial" w:hAnsi="Arial"/>
          <w:color w:val="C0C0C0"/>
          <w:sz w:val="22"/>
        </w:rPr>
        <w:t>1:23:14</w:t>
      </w:r>
    </w:p>
    <w:p>
      <w:pPr>
        <w:spacing w:after="0"/>
      </w:pPr>
      <w:r>
        <w:rPr>
          <w:rFonts w:ascii="Arial" w:hAnsi="Arial"/>
          <w:sz w:val="22"/>
        </w:rPr>
        <w:t>Let's talk about investing for just a moment. And let's talk about multiple bank accounts. So depending on your age, if you start investing now, like literally, if you take 200 and it's not a lot, but $200 a month, and you put that away for 50 years, it'll literally be $1.8 million. So if you're in your early 20s now, and you only save $200 a week with compounded interest, and if you don't know about what that is, so the best things to learn about, all you have to do is save $200 a week with compound interest over about 50 years, it'll easily be pushing the $2 million mark, it's not gonna be a whole lot of money in</w:t>
      </w:r>
    </w:p>
    <w:p>
      <w:pPr>
        <w:spacing w:after="0"/>
      </w:pPr>
    </w:p>
    <w:p>
      <w:pPr>
        <w:spacing w:after="0"/>
      </w:pPr>
      <w:r>
        <w:rPr>
          <w:rFonts w:ascii="Arial" w:hAnsi="Arial"/>
          <w:color w:val="C0C0C0"/>
          <w:sz w:val="22"/>
        </w:rPr>
        <w:t>1:24:03</w:t>
      </w:r>
    </w:p>
    <w:p>
      <w:pPr>
        <w:spacing w:after="0"/>
      </w:pPr>
      <w:r>
        <w:rPr>
          <w:rFonts w:ascii="Arial" w:hAnsi="Arial"/>
          <w:sz w:val="22"/>
        </w:rPr>
        <w:t>in that period of time. However, you know, it's one simple investment that I'm working with now. And I'm just very clear that I know that extra money in 50 years is going to generate that type of income. That's obviously not my financial retirement account. But again, talking about diversified money being invested in different ways. So</w:t>
      </w:r>
    </w:p>
    <w:p>
      <w:pPr>
        <w:spacing w:after="0"/>
      </w:pPr>
    </w:p>
    <w:p>
      <w:pPr>
        <w:spacing w:after="0"/>
      </w:pPr>
      <w:r>
        <w:rPr>
          <w:rFonts w:ascii="Arial" w:hAnsi="Arial"/>
          <w:color w:val="C0C0C0"/>
          <w:sz w:val="22"/>
        </w:rPr>
        <w:t>1:24:25</w:t>
      </w:r>
    </w:p>
    <w:p>
      <w:pPr>
        <w:spacing w:after="0"/>
      </w:pPr>
      <w:r>
        <w:rPr>
          <w:rFonts w:ascii="Arial" w:hAnsi="Arial"/>
          <w:sz w:val="22"/>
        </w:rPr>
        <w:t>I just wish somebody had drilled into my head that much more clearly and it kind of was but when you're first starting and you're young you just don't think about it as much and some of you right now know exactly what I mean you know you're at a certain age in your life I should just be more money in African bank account right now are my savings account now. So if you're whatever age you're at, but if you're younger in your 20s, your 30s to start putting away automatically take 10% of whatever comes every month and it's actually a joyful thing because you do it all online now. So you have here's the thing I said I have two bank accounts minimum</w:t>
      </w:r>
    </w:p>
    <w:p>
      <w:pPr>
        <w:spacing w:after="0"/>
      </w:pPr>
    </w:p>
    <w:p>
      <w:pPr>
        <w:spacing w:after="0"/>
      </w:pPr>
      <w:r>
        <w:rPr>
          <w:rFonts w:ascii="Arial" w:hAnsi="Arial"/>
          <w:color w:val="C0C0C0"/>
          <w:sz w:val="22"/>
        </w:rPr>
        <w:t>1:25:01</w:t>
      </w:r>
    </w:p>
    <w:p>
      <w:pPr>
        <w:spacing w:after="0"/>
      </w:pPr>
      <w:r>
        <w:rPr>
          <w:rFonts w:ascii="Arial" w:hAnsi="Arial"/>
          <w:sz w:val="22"/>
        </w:rPr>
        <w:t>Whenever let's say it's the end of the month, and you did $10,000, at the end of that month, or I'll do it weekly, because it's just so enjoyable. I'll look at how much money was made per week. And then I'll take 10% of that and automatically transferred into another account. Eventually, you just want to set up an automatic transfer. So every month $1,000 goes into that other account. When it's automated, and you force yourself to do it, you will be so amazed how fast that grows. Now, usually that other account is just a checking account. So it's our savings account, but you're not expecting any real interest from it. Eventually, once it's at a certain amount, then you should be talking to a financial advisor about you know what I start to do, I'm generating some nice extra income, where can I put that you don't use a financial advisor, and you're able to do it yourself great, because they get a percentage of things.</w:t>
      </w:r>
    </w:p>
    <w:p>
      <w:pPr>
        <w:spacing w:after="0"/>
      </w:pPr>
    </w:p>
    <w:p>
      <w:pPr>
        <w:spacing w:after="0"/>
      </w:pPr>
      <w:r>
        <w:rPr>
          <w:rFonts w:ascii="Arial" w:hAnsi="Arial"/>
          <w:color w:val="C0C0C0"/>
          <w:sz w:val="22"/>
        </w:rPr>
        <w:t>1:25:53</w:t>
      </w:r>
    </w:p>
    <w:p>
      <w:pPr>
        <w:spacing w:after="0"/>
      </w:pPr>
      <w:r>
        <w:rPr>
          <w:rFonts w:ascii="Arial" w:hAnsi="Arial"/>
          <w:sz w:val="22"/>
        </w:rPr>
        <w:t>But that's when the places Personally, I'm happy to delegate Yes, I know, I'm losing, I believe if they're honest with me, 1% of what goes in, and that's a lot of money over time.</w:t>
      </w:r>
    </w:p>
    <w:p>
      <w:pPr>
        <w:spacing w:after="0"/>
      </w:pPr>
    </w:p>
    <w:p>
      <w:pPr>
        <w:spacing w:after="0"/>
      </w:pPr>
      <w:r>
        <w:rPr>
          <w:rFonts w:ascii="Arial" w:hAnsi="Arial"/>
          <w:color w:val="C0C0C0"/>
          <w:sz w:val="22"/>
        </w:rPr>
        <w:t>1:26:05</w:t>
      </w:r>
    </w:p>
    <w:p>
      <w:pPr>
        <w:spacing w:after="0"/>
      </w:pPr>
      <w:r>
        <w:rPr>
          <w:rFonts w:ascii="Arial" w:hAnsi="Arial"/>
          <w:sz w:val="22"/>
        </w:rPr>
        <w:t>But man, my financial advisor, advisors know a lot more about the markets than I do. And I don't even look at it. In all honesty, it's just not my thing. My thing is service and business service related business, let them worry about what's yielding the most return on the investment right now, and tends to work. So I I'm good with it. But eventually, you might be setting up an IRA, or 401k, you can again, talk to your accountant about that type of thing. So hopefully that little talk about long term savings. And we'll get to that on the Life Mastery course. Because you'll be ideally training your clients in long term thinking and how to be sure money is going into growing that significant nest egg matches the rainy day fund.</w:t>
      </w:r>
    </w:p>
    <w:p>
      <w:pPr>
        <w:spacing w:after="0"/>
      </w:pPr>
    </w:p>
    <w:p>
      <w:pPr>
        <w:spacing w:after="0"/>
      </w:pPr>
      <w:r>
        <w:rPr>
          <w:rFonts w:ascii="Arial" w:hAnsi="Arial"/>
          <w:color w:val="C0C0C0"/>
          <w:sz w:val="22"/>
        </w:rPr>
        <w:t>1:26:53</w:t>
      </w:r>
    </w:p>
    <w:p>
      <w:pPr>
        <w:spacing w:after="0"/>
      </w:pPr>
      <w:r>
        <w:rPr>
          <w:rFonts w:ascii="Arial" w:hAnsi="Arial"/>
          <w:sz w:val="22"/>
        </w:rPr>
        <w:t>The two big companies thing is really nice as well, for safety security reasons, if your primary bank account is were using your business checking card, you shouldn't have all your money sitting in there, there's another account that never has automatic debit to it that doesn't have a checking card. So you know, it can just be a savings account. But I'm perfectly fine with being a checking account. Occasionally I'll send a check out from that account. But that account is just every week, basically every month 10% of what came in dumps into that account. And every so often you have to pull money out of that account. But thank God, it's there. And thank God, I'm forcing money into it. Not only does that happen business, I do that personally. So I have my personal checking account. And then I have a from multiple accounts, but I have another account. And every month, there really is there's multiple accounts. And every month automatic transfers occur into those other accounts, and I just considered part of my monthly expenses. I'm not allowed to touch it, it has to go to those other places to fund, the other things are being funded.</w:t>
      </w:r>
    </w:p>
    <w:p>
      <w:pPr>
        <w:spacing w:after="0"/>
      </w:pPr>
    </w:p>
    <w:p>
      <w:pPr>
        <w:spacing w:after="0"/>
      </w:pPr>
      <w:r>
        <w:rPr>
          <w:rFonts w:ascii="Arial" w:hAnsi="Arial"/>
          <w:color w:val="C0C0C0"/>
          <w:sz w:val="22"/>
        </w:rPr>
        <w:t>1:27:58</w:t>
      </w:r>
    </w:p>
    <w:p>
      <w:pPr>
        <w:spacing w:after="0"/>
      </w:pPr>
      <w:r>
        <w:rPr>
          <w:rFonts w:ascii="Arial" w:hAnsi="Arial"/>
          <w:sz w:val="22"/>
        </w:rPr>
        <w:t>It's just a great practice. And I wish somebody drilled it into my head even earlier. Okay.</w:t>
      </w:r>
    </w:p>
    <w:p>
      <w:pPr>
        <w:spacing w:after="0"/>
      </w:pPr>
    </w:p>
    <w:p>
      <w:pPr>
        <w:spacing w:after="0"/>
      </w:pPr>
      <w:r>
        <w:rPr>
          <w:rFonts w:ascii="Arial" w:hAnsi="Arial"/>
          <w:color w:val="C0C0C0"/>
          <w:sz w:val="22"/>
        </w:rPr>
        <w:t>1:28:05</w:t>
      </w:r>
    </w:p>
    <w:p>
      <w:pPr>
        <w:spacing w:after="0"/>
      </w:pPr>
      <w:r>
        <w:rPr>
          <w:rFonts w:ascii="Arial" w:hAnsi="Arial"/>
          <w:sz w:val="22"/>
        </w:rPr>
        <w:t>So that's basically the theme that remember 10 to 20%. Or even when you consider advertising up to 30% of what comes in, is going to you and at first I know that seems really hard for some people. So start with like $5 a month, if that's all you can do. And then when you realized, well, I did that. And then next month, do $10 a month and just keep going with it until you're just man when you look back and I will Wow. Like look what just happened over a year. And there's all this extra money in these accounts. It's such a nice, here's the feeling I want you to get by the end of advance hypnotism once we go through the manifesting prosperity course and Life Mastery course, financial freedom, financial security, the feeling of financial security when there's multiple income streams, and they're growing, whether you touch them or not, whether you're working or not. And of course you're touching them because they're service related. And you're joyfully growing them because they're joyfully helping other people</w:t>
      </w:r>
    </w:p>
    <w:p>
      <w:pPr>
        <w:spacing w:after="0"/>
      </w:pPr>
    </w:p>
    <w:p>
      <w:pPr>
        <w:spacing w:after="0"/>
      </w:pPr>
      <w:r>
        <w:rPr>
          <w:rFonts w:ascii="Arial" w:hAnsi="Arial"/>
          <w:color w:val="C0C0C0"/>
          <w:sz w:val="22"/>
        </w:rPr>
        <w:t>1:29:06</w:t>
      </w:r>
    </w:p>
    <w:p>
      <w:pPr>
        <w:spacing w:after="0"/>
      </w:pPr>
      <w:r>
        <w:rPr>
          <w:rFonts w:ascii="Arial" w:hAnsi="Arial"/>
          <w:sz w:val="22"/>
        </w:rPr>
        <w:t>when they're coming in, and the bank accounts and investment accounts are just naturally growing and you're just watching it happen. And you can take the time to like I'm sitting here making all these recordings and honestly I'll go and look and they'll be more money in the bank. It's It's a beautiful feeling to be able to</w:t>
      </w:r>
    </w:p>
    <w:p>
      <w:pPr>
        <w:spacing w:after="0"/>
      </w:pPr>
    </w:p>
    <w:p>
      <w:pPr>
        <w:spacing w:after="0"/>
      </w:pPr>
      <w:r>
        <w:rPr>
          <w:rFonts w:ascii="Arial" w:hAnsi="Arial"/>
          <w:color w:val="C0C0C0"/>
          <w:sz w:val="22"/>
        </w:rPr>
        <w:t>1:29:26</w:t>
      </w:r>
    </w:p>
    <w:p>
      <w:pPr>
        <w:spacing w:after="0"/>
      </w:pPr>
      <w:r>
        <w:rPr>
          <w:rFonts w:ascii="Arial" w:hAnsi="Arial"/>
          <w:sz w:val="22"/>
        </w:rPr>
        <w:t>to be free to do whatever you want to do. And again my time right now I don't have to be redoing this recording is just an example of following a teaching. I'm doing this out of hope out of a labor of love. I want the training here to be the best absolutely possible.</w:t>
      </w:r>
    </w:p>
    <w:p>
      <w:pPr>
        <w:spacing w:after="0"/>
      </w:pPr>
    </w:p>
    <w:p>
      <w:pPr>
        <w:spacing w:after="0"/>
      </w:pPr>
      <w:r>
        <w:rPr>
          <w:rFonts w:ascii="Arial" w:hAnsi="Arial"/>
          <w:color w:val="C0C0C0"/>
          <w:sz w:val="22"/>
        </w:rPr>
        <w:t>1:29:42</w:t>
      </w:r>
    </w:p>
    <w:p>
      <w:pPr>
        <w:spacing w:after="0"/>
      </w:pPr>
      <w:r>
        <w:rPr>
          <w:rFonts w:ascii="Arial" w:hAnsi="Arial"/>
          <w:sz w:val="22"/>
        </w:rPr>
        <w:t>But I could be sitting in a beat right now. And it wouldn't change anything. So being able to have all this time to do these recordings does mean that there are multiple income streams but that was happening long before the school.</w:t>
      </w:r>
    </w:p>
    <w:p>
      <w:pPr>
        <w:spacing w:after="0"/>
      </w:pPr>
    </w:p>
    <w:p>
      <w:pPr>
        <w:spacing w:after="0"/>
      </w:pPr>
      <w:r>
        <w:rPr>
          <w:rFonts w:ascii="Arial" w:hAnsi="Arial"/>
          <w:color w:val="C0C0C0"/>
          <w:sz w:val="22"/>
        </w:rPr>
        <w:t>1:29:54</w:t>
      </w:r>
    </w:p>
    <w:p>
      <w:pPr>
        <w:spacing w:after="0"/>
      </w:pPr>
      <w:r>
        <w:rPr>
          <w:rFonts w:ascii="Arial" w:hAnsi="Arial"/>
          <w:sz w:val="22"/>
        </w:rPr>
        <w:t>That was really happening. I just remember when I met a friend Rebecca knows about</w:t>
      </w:r>
    </w:p>
    <w:p>
      <w:pPr>
        <w:spacing w:after="0"/>
      </w:pPr>
    </w:p>
    <w:p>
      <w:pPr>
        <w:spacing w:after="0"/>
      </w:pPr>
      <w:r>
        <w:rPr>
          <w:rFonts w:ascii="Arial" w:hAnsi="Arial"/>
          <w:color w:val="C0C0C0"/>
          <w:sz w:val="22"/>
        </w:rPr>
        <w:t>1:30:00</w:t>
      </w:r>
    </w:p>
    <w:p>
      <w:pPr>
        <w:spacing w:after="0"/>
      </w:pPr>
      <w:r>
        <w:rPr>
          <w:rFonts w:ascii="Arial" w:hAnsi="Arial"/>
          <w:sz w:val="22"/>
        </w:rPr>
        <w:t>Three years after running my practice, and he was the first person who introduced me to multiple income streams. And I did never heard about it before. So if it's new to you, I hope it's a huge aha moment about wow, you know, he said seven and seven was actually and you know, we didn't have I don't have a lot of teaching about it. So I got a little bit too gung ho in different ways, I'll do this, I'll do this or this and some of the things have stuck and others have not stuck, stuck around, others just have not worked.</w:t>
      </w:r>
    </w:p>
    <w:p>
      <w:pPr>
        <w:spacing w:after="0"/>
      </w:pPr>
    </w:p>
    <w:p>
      <w:pPr>
        <w:spacing w:after="0"/>
      </w:pPr>
      <w:r>
        <w:rPr>
          <w:rFonts w:ascii="Arial" w:hAnsi="Arial"/>
          <w:color w:val="C0C0C0"/>
          <w:sz w:val="22"/>
        </w:rPr>
        <w:t>1:30:30</w:t>
      </w:r>
    </w:p>
    <w:p>
      <w:pPr>
        <w:spacing w:after="0"/>
      </w:pPr>
      <w:r>
        <w:rPr>
          <w:rFonts w:ascii="Arial" w:hAnsi="Arial"/>
          <w:sz w:val="22"/>
        </w:rPr>
        <w:t>So I go a little bit slower. I'd start with developing one and then turn into two. So here's the that principle about transitioning from your job into a hypnotherapy practice. Keep your regular job right now, if you're making 50,000 a year. Great. Now, we talked about a little bit now the principles clearly in place, take 10% of what you're earning now and start putting in another account set up a separate business account, your hypnotherapy can be personal account, no big deal. And it's not going to be taxed any other way. It's just as a separate account that you can easily online transfer money into every month or every week, take 10% of what you earn, put it into that account. Only when you have at least 5000 or more. If I had a full time job, or 50,000 or more per year,</w:t>
      </w:r>
    </w:p>
    <w:p>
      <w:pPr>
        <w:spacing w:after="0"/>
      </w:pPr>
    </w:p>
    <w:p>
      <w:pPr>
        <w:spacing w:after="0"/>
      </w:pPr>
      <w:r>
        <w:rPr>
          <w:rFonts w:ascii="Arial" w:hAnsi="Arial"/>
          <w:color w:val="C0C0C0"/>
          <w:sz w:val="22"/>
        </w:rPr>
        <w:t>1:31:21</w:t>
      </w:r>
    </w:p>
    <w:p>
      <w:pPr>
        <w:spacing w:after="0"/>
      </w:pPr>
      <w:r>
        <w:rPr>
          <w:rFonts w:ascii="Arial" w:hAnsi="Arial"/>
          <w:sz w:val="22"/>
        </w:rPr>
        <w:t>I wouldn't quit that easy with only 5000 saved up so you don't take your time to save up. It's gonna be up to you and depends on your credit and your your age and how much you're willing to risk, but at least $5,000 saved in that account. And also, of course, why you still have your job. start seeing clients at night start seeing clients and weekends start learning how to develop the income. Once you feel that you have a pretty good mastery over your five major ways to have income flood to have your phone ring. I mean literally when you're working your full time job and your phone is ringing every single day for people who want to see you as clients and you have the extra savings, then transfer to full time hypnotherapy practice. I don't want anybody quit a secure job and jump at hypnotherapy practice before they're ready. So you can do it. But you don't have to do it the day a graduate, you can absolutely repeat the training again, and assimilate the information better repeat this advertising marketing material a few times.</w:t>
      </w:r>
    </w:p>
    <w:p>
      <w:pPr>
        <w:spacing w:after="0"/>
      </w:pPr>
    </w:p>
    <w:p>
      <w:pPr>
        <w:spacing w:after="0"/>
      </w:pPr>
      <w:r>
        <w:rPr>
          <w:rFonts w:ascii="Arial" w:hAnsi="Arial"/>
          <w:color w:val="C0C0C0"/>
          <w:sz w:val="22"/>
        </w:rPr>
        <w:t>1:32:31</w:t>
      </w:r>
    </w:p>
    <w:p>
      <w:pPr>
        <w:spacing w:after="0"/>
      </w:pPr>
      <w:r>
        <w:rPr>
          <w:rFonts w:ascii="Arial" w:hAnsi="Arial"/>
          <w:sz w:val="22"/>
        </w:rPr>
        <w:t>It's okay if it takes a year or two to start a full time practice better than quitting your job and ending up bankrupt. So take some time to learn and develop these principles. Next principle to promote or to save people have this backwards we are I don't know, biologically or somehow program that we think the opposite way during times of emergency. promote yourself during times of prosperity save when money's getting tight.</w:t>
      </w:r>
    </w:p>
    <w:p>
      <w:pPr>
        <w:spacing w:after="0"/>
      </w:pPr>
    </w:p>
    <w:p>
      <w:pPr>
        <w:spacing w:after="0"/>
      </w:pPr>
      <w:r>
        <w:rPr>
          <w:rFonts w:ascii="Arial" w:hAnsi="Arial"/>
          <w:color w:val="C0C0C0"/>
          <w:sz w:val="22"/>
        </w:rPr>
        <w:t>1:33:03</w:t>
      </w:r>
    </w:p>
    <w:p>
      <w:pPr>
        <w:spacing w:after="0"/>
      </w:pPr>
      <w:r>
        <w:rPr>
          <w:rFonts w:ascii="Arial" w:hAnsi="Arial"/>
          <w:sz w:val="22"/>
        </w:rPr>
        <w:t>You know, I can think of times in my life and times of the year when I can reference any one of them, where it's like, oh God, money's getting lower now, right? There's something usually for</w:t>
      </w:r>
    </w:p>
    <w:p>
      <w:pPr>
        <w:spacing w:after="0"/>
      </w:pPr>
    </w:p>
    <w:p>
      <w:pPr>
        <w:spacing w:after="0"/>
      </w:pPr>
      <w:r>
        <w:rPr>
          <w:rFonts w:ascii="Arial" w:hAnsi="Arial"/>
          <w:color w:val="C0C0C0"/>
          <w:sz w:val="22"/>
        </w:rPr>
        <w:t>1:33:14</w:t>
      </w:r>
    </w:p>
    <w:p>
      <w:pPr>
        <w:spacing w:after="0"/>
      </w:pPr>
      <w:r>
        <w:rPr>
          <w:rFonts w:ascii="Arial" w:hAnsi="Arial"/>
          <w:sz w:val="22"/>
        </w:rPr>
        <w:t>the field of education. And in the field of hypnotherapy, it tends to get slower during the holidays. So it's like at that time, you might say, well, that's when I should pull back. That's actually when you need to promote the place most people pull money out of first is advertising. And it's the biggest mistake. The reason we pull out of advertising is because you can you can, you can pull out of rent, right? You've got to pay or mortgage, you can pay office rent, you have to pay your home mortgage, you have to pay your car payment. This is why people won't. Banks really don't give student loans. You know, there's the financial level of loan. But if you go to a bank and say I want a student loan, they know that there's a relatively high default rate because you're gonna pay your mortgage first before that student loan. You're gonna buy food before before you pay the student loan.</w:t>
      </w:r>
    </w:p>
    <w:p>
      <w:pPr>
        <w:spacing w:after="0"/>
      </w:pPr>
    </w:p>
    <w:p>
      <w:pPr>
        <w:spacing w:after="0"/>
      </w:pPr>
      <w:r>
        <w:rPr>
          <w:rFonts w:ascii="Arial" w:hAnsi="Arial"/>
          <w:color w:val="C0C0C0"/>
          <w:sz w:val="22"/>
        </w:rPr>
        <w:t>1:34:07</w:t>
      </w:r>
    </w:p>
    <w:p>
      <w:pPr>
        <w:spacing w:after="0"/>
      </w:pPr>
      <w:r>
        <w:rPr>
          <w:rFonts w:ascii="Arial" w:hAnsi="Arial"/>
          <w:sz w:val="22"/>
        </w:rPr>
        <w:t>People and lenders understand that when it comes to education, I would say or to advertising, that.</w:t>
      </w:r>
    </w:p>
    <w:p>
      <w:pPr>
        <w:spacing w:after="0"/>
      </w:pPr>
    </w:p>
    <w:p>
      <w:pPr>
        <w:spacing w:after="0"/>
      </w:pPr>
      <w:r>
        <w:rPr>
          <w:rFonts w:ascii="Arial" w:hAnsi="Arial"/>
          <w:color w:val="C0C0C0"/>
          <w:sz w:val="22"/>
        </w:rPr>
        <w:t>1:34:17</w:t>
      </w:r>
    </w:p>
    <w:p>
      <w:pPr>
        <w:spacing w:after="0"/>
      </w:pPr>
      <w:r>
        <w:rPr>
          <w:rFonts w:ascii="Arial" w:hAnsi="Arial"/>
          <w:sz w:val="22"/>
        </w:rPr>
        <w:t>You're going to have to cover your basic expenses before you start to cover moving into your next profession or to advertising your profession. There four very important. When the money starts getting tired, even though it seems scary. That's when you want to talk about your hypnotherapy practice first, that's where you start to invest more. You don't do it haphazardly. Ideally, you figured out something that works and you just dump more money into it. But you know, if my client load is getting low, I would immediately say where can and I'm like an extra $500. Where can I spend that in advertising. That's not the time to save. It's when we're talking about what</w:t>
      </w:r>
    </w:p>
    <w:p>
      <w:pPr>
        <w:spacing w:after="0"/>
      </w:pPr>
    </w:p>
    <w:p>
      <w:pPr>
        <w:spacing w:after="0"/>
      </w:pPr>
      <w:r>
        <w:rPr>
          <w:rFonts w:ascii="Arial" w:hAnsi="Arial"/>
          <w:color w:val="C0C0C0"/>
          <w:sz w:val="22"/>
        </w:rPr>
        <w:t>1:35:00</w:t>
      </w:r>
    </w:p>
    <w:p>
      <w:pPr>
        <w:spacing w:after="0"/>
      </w:pPr>
      <w:r>
        <w:rPr>
          <w:rFonts w:ascii="Arial" w:hAnsi="Arial"/>
          <w:sz w:val="22"/>
        </w:rPr>
        <w:t>dollars an extra 10%, that's coming in and extra 10% here an extra percent there, that's when the money is going into those extra bank accounts. So during times of prosperity, save your money and save your money and advertising. Don't waste your money on advertising, when, when your full client load doing 25 clients a week, I've got a waiting list for two to three months, I'm gonna start my advertising for a while. And I know my advertisers, you know, back then it was a lot of display advertising and magazines, my advertisers wouldn't necessarily like that I would cut back, you know, like if we had a contract the contract with saying every x number of ads over a year ago, all these months, I'm not doing these ads, or I did a three month contract. And I'm not doing another contract to another three months, because during these three months, I don't have to pay to get more clients, the moment it starts to go down, the money is there to dump back into advertising because you were saving during the times of prosperity when you're at full client load. And there's even a waiting list which you may not have even thought of but I'm telling you, I've been on a waiting list for most of my practice, when that's happening,</w:t>
      </w:r>
    </w:p>
    <w:p>
      <w:pPr>
        <w:spacing w:after="0"/>
      </w:pPr>
    </w:p>
    <w:p>
      <w:pPr>
        <w:spacing w:after="0"/>
      </w:pPr>
      <w:r>
        <w:rPr>
          <w:rFonts w:ascii="Arial" w:hAnsi="Arial"/>
          <w:color w:val="C0C0C0"/>
          <w:sz w:val="22"/>
        </w:rPr>
        <w:t>1:36:09</w:t>
      </w:r>
    </w:p>
    <w:p>
      <w:pPr>
        <w:spacing w:after="0"/>
      </w:pPr>
      <w:r>
        <w:rPr>
          <w:rFonts w:ascii="Arial" w:hAnsi="Arial"/>
          <w:sz w:val="22"/>
        </w:rPr>
        <w:t>virtually stop advertising. And that virtually I mean that totally being a keep your presence out there, but cut back. So during times of prosperity, we save our money. during times of emergency we promote with advertising dollars. Again, most people have it backwards because when you get scared, the one place you pull from is advertising. And that's the biggest mistake you can make.</w:t>
      </w:r>
    </w:p>
    <w:p>
      <w:pPr>
        <w:spacing w:after="0"/>
      </w:pPr>
    </w:p>
    <w:p>
      <w:pPr>
        <w:spacing w:after="0"/>
      </w:pPr>
      <w:r>
        <w:rPr>
          <w:rFonts w:ascii="Arial" w:hAnsi="Arial"/>
          <w:color w:val="C0C0C0"/>
          <w:sz w:val="22"/>
        </w:rPr>
        <w:t>1:36:32</w:t>
      </w:r>
    </w:p>
    <w:p>
      <w:pPr>
        <w:spacing w:after="0"/>
      </w:pPr>
      <w:r>
        <w:rPr>
          <w:rFonts w:ascii="Arial" w:hAnsi="Arial"/>
          <w:sz w:val="22"/>
        </w:rPr>
        <w:t>Demographic research and analysis. This is in my opinion in the field of hypnotherapy given more.</w:t>
      </w:r>
    </w:p>
    <w:p>
      <w:pPr>
        <w:spacing w:after="0"/>
      </w:pPr>
    </w:p>
    <w:p>
      <w:pPr>
        <w:spacing w:after="0"/>
      </w:pPr>
      <w:r>
        <w:rPr>
          <w:rFonts w:ascii="Arial" w:hAnsi="Arial"/>
          <w:color w:val="C0C0C0"/>
          <w:sz w:val="22"/>
        </w:rPr>
        <w:t>1:36:40</w:t>
      </w:r>
    </w:p>
    <w:p>
      <w:pPr>
        <w:spacing w:after="0"/>
      </w:pPr>
      <w:r>
        <w:rPr>
          <w:rFonts w:ascii="Arial" w:hAnsi="Arial"/>
          <w:sz w:val="22"/>
        </w:rPr>
        <w:t>When we talk to advertising marketing people, they In my opinion, because they will disagree with me. They give this more emphasis than I believe is needed.</w:t>
      </w:r>
    </w:p>
    <w:p>
      <w:pPr>
        <w:spacing w:after="0"/>
      </w:pPr>
    </w:p>
    <w:p>
      <w:pPr>
        <w:spacing w:after="0"/>
      </w:pPr>
      <w:r>
        <w:rPr>
          <w:rFonts w:ascii="Arial" w:hAnsi="Arial"/>
          <w:color w:val="C0C0C0"/>
          <w:sz w:val="22"/>
        </w:rPr>
        <w:t>1:36:50</w:t>
      </w:r>
    </w:p>
    <w:p>
      <w:pPr>
        <w:spacing w:after="0"/>
      </w:pPr>
      <w:r>
        <w:rPr>
          <w:rFonts w:ascii="Arial" w:hAnsi="Arial"/>
          <w:sz w:val="22"/>
        </w:rPr>
        <w:t>It doesn't matter for my experience for myself and talking to a lot of graduates when we graduated hundreds and hundreds and hundreds and hundreds upon hundreds of people. And I know what works and what doesn't work. And it really doesn't matter what city you're in where you live. You only need 20 clients per week. And I don't care if you say but I'm in the bible belt and you know nobody in the Bible Belt would do hypnotherapy not true at all. But I'm in this low income area. And there's just not enough people with money. No way. There's just no no way. So there's only some things you need to know. And I'm going to tell you what they are. So you really don't have to do a lot of demographic research. Let's just look at these numbers, I hope to answer the questions for you.</w:t>
      </w:r>
    </w:p>
    <w:p>
      <w:pPr>
        <w:spacing w:after="0"/>
      </w:pPr>
    </w:p>
    <w:p>
      <w:pPr>
        <w:spacing w:after="0"/>
      </w:pPr>
      <w:r>
        <w:rPr>
          <w:rFonts w:ascii="Arial" w:hAnsi="Arial"/>
          <w:color w:val="C0C0C0"/>
          <w:sz w:val="22"/>
        </w:rPr>
        <w:t>1:37:35</w:t>
      </w:r>
    </w:p>
    <w:p>
      <w:pPr>
        <w:spacing w:after="0"/>
      </w:pPr>
      <w:r>
        <w:rPr>
          <w:rFonts w:ascii="Arial" w:hAnsi="Arial"/>
          <w:sz w:val="22"/>
        </w:rPr>
        <w:t>Now, your target. So number one, who is your target market that does relate a little bit to who you want to work with. But we have a slide on that about are you going to specialize or not? Generally your target market is anyone. And I know that sounds like Well, that's not good demographic research. Everyone can use our services, how many smokers are out there? How many people over oh my god in America, how many people are overweight? How many people have trouble sleeping? How many people with low self esteem issues, how many people have prosperity, consciousness issues, you name the major, which I will I'll show you the major things that we work on that I advertise for. I don't care where you're at in this country, you will get clients now, there are other components variables about why you'll get more clients that we can talk about. But who is your target market? Honestly, anyone. So I'll tell you a couple of things. under the age of 18 is not really worth targeting, you'll get clients. Now if you specialize in children, that's okay. And you could run a nice business that way. But that's means you're specializing and working in children. And we will get into that later and working with children in your advanced hypnotism training. When we get to therapeutic storytelling and metaphors, that's a good place to talk about how to work with children. If you're drawn to that, by all means, and that would be your target market, it would be a different demographic.</w:t>
      </w:r>
    </w:p>
    <w:p>
      <w:pPr>
        <w:spacing w:after="0"/>
      </w:pPr>
    </w:p>
    <w:p>
      <w:pPr>
        <w:spacing w:after="0"/>
      </w:pPr>
      <w:r>
        <w:rPr>
          <w:rFonts w:ascii="Arial" w:hAnsi="Arial"/>
          <w:color w:val="C0C0C0"/>
          <w:sz w:val="22"/>
        </w:rPr>
        <w:t>1:39:02</w:t>
      </w:r>
    </w:p>
    <w:p>
      <w:pPr>
        <w:spacing w:after="0"/>
      </w:pPr>
      <w:r>
        <w:rPr>
          <w:rFonts w:ascii="Arial" w:hAnsi="Arial"/>
          <w:sz w:val="22"/>
        </w:rPr>
        <w:t>But hold that thought because that would be for me an area that you should say you could specialize in. But I would encourage you that to be I would never encourage any</w:t>
      </w:r>
    </w:p>
    <w:p>
      <w:pPr>
        <w:spacing w:after="0"/>
      </w:pPr>
    </w:p>
    <w:p>
      <w:pPr>
        <w:spacing w:after="0"/>
      </w:pPr>
      <w:r>
        <w:rPr>
          <w:rFonts w:ascii="Arial" w:hAnsi="Arial"/>
          <w:color w:val="C0C0C0"/>
          <w:sz w:val="22"/>
        </w:rPr>
        <w:t>1:39:14</w:t>
      </w:r>
    </w:p>
    <w:p>
      <w:pPr>
        <w:spacing w:after="0"/>
      </w:pPr>
      <w:r>
        <w:rPr>
          <w:rFonts w:ascii="Arial" w:hAnsi="Arial"/>
          <w:sz w:val="22"/>
        </w:rPr>
        <w:t>my theme but we have a whole slide on this. I would never encourage you to have one specialty to be your bread and butter. In fact, how far is that slide?</w:t>
      </w:r>
    </w:p>
    <w:p>
      <w:pPr>
        <w:spacing w:after="0"/>
      </w:pPr>
    </w:p>
    <w:p>
      <w:pPr>
        <w:spacing w:after="0"/>
      </w:pPr>
      <w:r>
        <w:rPr>
          <w:rFonts w:ascii="Arial" w:hAnsi="Arial"/>
          <w:color w:val="C0C0C0"/>
          <w:sz w:val="22"/>
        </w:rPr>
        <w:t>1:39:27</w:t>
      </w:r>
    </w:p>
    <w:p>
      <w:pPr>
        <w:spacing w:after="0"/>
      </w:pPr>
      <w:r>
        <w:rPr>
          <w:rFonts w:ascii="Arial" w:hAnsi="Arial"/>
          <w:sz w:val="22"/>
        </w:rPr>
        <w:t>Okay, a little ways away that only one give you too much ahead of time. We'll come back to it. But the theme is your target market can specialize to a certain area. Generally your target market is everyone. So when we talk about online marketing, we'll talk about specific at all. That's where that slide comes in. When we get to online marketing, we talk about specific ad word searches or keyword phrases versus general phrases you really need to do well if you do general you'll find</w:t>
      </w:r>
    </w:p>
    <w:p>
      <w:pPr>
        <w:spacing w:after="0"/>
      </w:pPr>
    </w:p>
    <w:p>
      <w:pPr>
        <w:spacing w:after="0"/>
      </w:pPr>
      <w:r>
        <w:rPr>
          <w:rFonts w:ascii="Arial" w:hAnsi="Arial"/>
          <w:color w:val="C0C0C0"/>
          <w:sz w:val="22"/>
        </w:rPr>
        <w:t>1:40:00</w:t>
      </w:r>
    </w:p>
    <w:p>
      <w:pPr>
        <w:spacing w:after="0"/>
      </w:pPr>
      <w:r>
        <w:rPr>
          <w:rFonts w:ascii="Arial" w:hAnsi="Arial"/>
          <w:sz w:val="22"/>
        </w:rPr>
        <w:t>If you do specific because you're going to cater to somebody who typed into Google hypnosis for children,</w:t>
      </w:r>
    </w:p>
    <w:p>
      <w:pPr>
        <w:spacing w:after="0"/>
      </w:pPr>
    </w:p>
    <w:p>
      <w:pPr>
        <w:spacing w:after="0"/>
      </w:pPr>
      <w:r>
        <w:rPr>
          <w:rFonts w:ascii="Arial" w:hAnsi="Arial"/>
          <w:color w:val="C0C0C0"/>
          <w:sz w:val="22"/>
        </w:rPr>
        <w:t>1:40:08</w:t>
      </w:r>
    </w:p>
    <w:p>
      <w:pPr>
        <w:spacing w:after="0"/>
      </w:pPr>
      <w:r>
        <w:rPr>
          <w:rFonts w:ascii="Arial" w:hAnsi="Arial"/>
          <w:sz w:val="22"/>
        </w:rPr>
        <w:t>and if you want to work in their market, you want to pop up there. But when it comes to running your business, you should really have now don't do anything yet, but just consider the word hypnosis, hypnotherapy, and hypnosis and hip ism. If someone types in that word, ideally, your ads going to come up. Now that's considered too general, which means you're going to spend a lot of extra money in advertising. So we'll get to that when we talk about online marketing, for sure. But I'm just generally speaking right now your target market is anyone if you do, I don't care the size of the group. If you do a lecture to 100 people, you will walk with clients. And it doesn't matter what the demographic is. I've done groups of 10 walked away with five clients, I've done groups of 100 walked away with five clients.</w:t>
      </w:r>
    </w:p>
    <w:p>
      <w:pPr>
        <w:spacing w:after="0"/>
      </w:pPr>
    </w:p>
    <w:p>
      <w:pPr>
        <w:spacing w:after="0"/>
      </w:pPr>
      <w:r>
        <w:rPr>
          <w:rFonts w:ascii="Arial" w:hAnsi="Arial"/>
          <w:color w:val="C0C0C0"/>
          <w:sz w:val="22"/>
        </w:rPr>
        <w:t>1:41:01</w:t>
      </w:r>
    </w:p>
    <w:p>
      <w:pPr>
        <w:spacing w:after="0"/>
      </w:pPr>
      <w:r>
        <w:rPr>
          <w:rFonts w:ascii="Arial" w:hAnsi="Arial"/>
          <w:sz w:val="22"/>
        </w:rPr>
        <w:t>It's the we'll talk about public lectures, the group size just really doesn't matter that much, nor who's in the group. But I'll tell you the two major things younger than actually college age and younger, again, unless you're specializing in it, but that can't be your primary source of income in my opinion. college age is not an I learned this in Gainesville, University of Florida, where I graduated when I moved back there because I love the area, I opened my practice and I just start scouring though, and all the student newspapers, flyers all over campus. And the one or two clients that I got from that, meaning not far from good enough. College students are just not as dedicated to healing as someone in their 40s or 50s, they just haven't necessarily suffered enough, you get a session or two out of them. And that's usually it. And even if mom and dad are paying for it, they're still not as committed to healing. So it's not a demographic that I target. Children also will not necessarily come back from multiple sessions, you're lucky honestly, if you get one good session with a child.</w:t>
      </w:r>
    </w:p>
    <w:p>
      <w:pPr>
        <w:spacing w:after="0"/>
      </w:pPr>
    </w:p>
    <w:p>
      <w:pPr>
        <w:spacing w:after="0"/>
      </w:pPr>
      <w:r>
        <w:rPr>
          <w:rFonts w:ascii="Arial" w:hAnsi="Arial"/>
          <w:color w:val="C0C0C0"/>
          <w:sz w:val="22"/>
        </w:rPr>
        <w:t>1:42:11</w:t>
      </w:r>
    </w:p>
    <w:p>
      <w:pPr>
        <w:spacing w:after="0"/>
      </w:pPr>
      <w:r>
        <w:rPr>
          <w:rFonts w:ascii="Arial" w:hAnsi="Arial"/>
          <w:sz w:val="22"/>
        </w:rPr>
        <w:t>He's done a lot we can do with children hypnosis, we can do hypnotic programming, we can do therapeutic storytelling. And you know, I'll tell you other creative stuff you can do. But there's not that much you can do.</w:t>
      </w:r>
    </w:p>
    <w:p>
      <w:pPr>
        <w:spacing w:after="0"/>
      </w:pPr>
    </w:p>
    <w:p>
      <w:pPr>
        <w:spacing w:after="0"/>
      </w:pPr>
      <w:r>
        <w:rPr>
          <w:rFonts w:ascii="Arial" w:hAnsi="Arial"/>
          <w:color w:val="C0C0C0"/>
          <w:sz w:val="22"/>
        </w:rPr>
        <w:t>1:42:23</w:t>
      </w:r>
    </w:p>
    <w:p>
      <w:pPr>
        <w:spacing w:after="0"/>
      </w:pPr>
      <w:r>
        <w:rPr>
          <w:rFonts w:ascii="Arial" w:hAnsi="Arial"/>
          <w:sz w:val="22"/>
        </w:rPr>
        <w:t>Also, on the other side of things with all respect to our elderly population, they do not make for the best clients.</w:t>
      </w:r>
    </w:p>
    <w:p>
      <w:pPr>
        <w:spacing w:after="0"/>
      </w:pPr>
    </w:p>
    <w:p>
      <w:pPr>
        <w:spacing w:after="0"/>
      </w:pPr>
      <w:r>
        <w:rPr>
          <w:rFonts w:ascii="Arial" w:hAnsi="Arial"/>
          <w:color w:val="C0C0C0"/>
          <w:sz w:val="22"/>
        </w:rPr>
        <w:t>1:42:33</w:t>
      </w:r>
    </w:p>
    <w:p>
      <w:pPr>
        <w:spacing w:after="0"/>
      </w:pPr>
      <w:r>
        <w:rPr>
          <w:rFonts w:ascii="Arial" w:hAnsi="Arial"/>
          <w:sz w:val="22"/>
        </w:rPr>
        <w:t>And here's a few reasons why. And again, I offer total respect to them. And I say to them is, you know, a different category of human Of course, but a people over 70, generally speaking, not always, of course, but generally speaking, my experience, my experience has not been they're not gonna share the best clients. Money can be tied, if they're on</w:t>
      </w:r>
    </w:p>
    <w:p>
      <w:pPr>
        <w:spacing w:after="0"/>
      </w:pPr>
    </w:p>
    <w:p>
      <w:pPr>
        <w:spacing w:after="0"/>
      </w:pPr>
      <w:r>
        <w:rPr>
          <w:rFonts w:ascii="Arial" w:hAnsi="Arial"/>
          <w:color w:val="C0C0C0"/>
          <w:sz w:val="22"/>
        </w:rPr>
        <w:t>1:42:56</w:t>
      </w:r>
    </w:p>
    <w:p>
      <w:pPr>
        <w:spacing w:after="0"/>
      </w:pPr>
      <w:r>
        <w:rPr>
          <w:rFonts w:ascii="Arial" w:hAnsi="Arial"/>
          <w:sz w:val="22"/>
        </w:rPr>
        <w:t>Social Security type of income. So money isn't always that grew. Their hearing isn't always that great. So it's sometimes hard to communicate, something also starts happening with the brain at a certain age, where communication, the responses tend to be backwards. And I think there's an audiologist, I talked about this who said she has the same problem. Or the she sees the same thing in the test they do in balloon bucket, somebody whose brain is changed in that way. You say left arm is getting lighter going up, and not from actually go down. No matter how many times you keep repeating I'm not saying is you know, everybody. But at a certain age, maybe it's an again, please know that. I mean, I'll complete respect here. There's a certain stubbornness that can come with age, so there can be a less degree of responsiveness to a suggestion for various reasons.</w:t>
      </w:r>
    </w:p>
    <w:p>
      <w:pPr>
        <w:spacing w:after="0"/>
      </w:pPr>
    </w:p>
    <w:p>
      <w:pPr>
        <w:spacing w:after="0"/>
      </w:pPr>
      <w:r>
        <w:rPr>
          <w:rFonts w:ascii="Arial" w:hAnsi="Arial"/>
          <w:color w:val="C0C0C0"/>
          <w:sz w:val="22"/>
        </w:rPr>
        <w:t>1:43:51</w:t>
      </w:r>
    </w:p>
    <w:p>
      <w:pPr>
        <w:spacing w:after="0"/>
      </w:pPr>
      <w:r>
        <w:rPr>
          <w:rFonts w:ascii="Arial" w:hAnsi="Arial"/>
          <w:sz w:val="22"/>
        </w:rPr>
        <w:t>Also, you'll get the thing about, well, you know, I'm 75 years old, I mean, and I tell me to go back to when I was five years old in childhood, that was 70 years ago, I should I look at that? Well, because that memory is still just as powerfully affecting you as it was when you were 20 3040 5060 years old. And you know, now it's really screaming at you that you need to look at it. But you might get that objection. So my and I've done lectures to retirement homes, there was they're very easy to get into is people are very happy to have someone interesting to listen to.</w:t>
      </w:r>
    </w:p>
    <w:p>
      <w:pPr>
        <w:spacing w:after="0"/>
      </w:pPr>
    </w:p>
    <w:p>
      <w:pPr>
        <w:spacing w:after="0"/>
      </w:pPr>
      <w:r>
        <w:rPr>
          <w:rFonts w:ascii="Arial" w:hAnsi="Arial"/>
          <w:color w:val="C0C0C0"/>
          <w:sz w:val="22"/>
        </w:rPr>
        <w:t>1:44:27</w:t>
      </w:r>
    </w:p>
    <w:p>
      <w:pPr>
        <w:spacing w:after="0"/>
      </w:pPr>
      <w:r>
        <w:rPr>
          <w:rFonts w:ascii="Arial" w:hAnsi="Arial"/>
          <w:sz w:val="22"/>
        </w:rPr>
        <w:t>And I could admit, for sure, I could get better at marketing that demographic. In fact, I imagine if I was more in that demographic, I could empathize more and connect more. So it really wasn't my audience. And you might find this true for you. We do have some graduates who I know who are actively working the senior communities, and they're, well first of all, they're not working to make these few people I'm thinking are now working to do a full time people in the therapy practice that pretty much retired themselves. They just love hypnotherapy. So they're getting out there and teaching these groups and I went to one on listen to</w:t>
      </w:r>
    </w:p>
    <w:p>
      <w:pPr>
        <w:spacing w:after="0"/>
      </w:pPr>
    </w:p>
    <w:p>
      <w:pPr>
        <w:spacing w:after="0"/>
      </w:pPr>
      <w:r>
        <w:rPr>
          <w:rFonts w:ascii="Arial" w:hAnsi="Arial"/>
          <w:color w:val="C0C0C0"/>
          <w:sz w:val="22"/>
        </w:rPr>
        <w:t>1:45:00</w:t>
      </w:r>
    </w:p>
    <w:p>
      <w:pPr>
        <w:spacing w:after="0"/>
      </w:pPr>
      <w:r>
        <w:rPr>
          <w:rFonts w:ascii="Arial" w:hAnsi="Arial"/>
          <w:sz w:val="22"/>
        </w:rPr>
        <w:t>Graduate lecturer at a senior community and</w:t>
      </w:r>
    </w:p>
    <w:p>
      <w:pPr>
        <w:spacing w:after="0"/>
      </w:pPr>
    </w:p>
    <w:p>
      <w:pPr>
        <w:spacing w:after="0"/>
      </w:pPr>
      <w:r>
        <w:rPr>
          <w:rFonts w:ascii="Arial" w:hAnsi="Arial"/>
          <w:color w:val="C0C0C0"/>
          <w:sz w:val="22"/>
        </w:rPr>
        <w:t>1:45:04</w:t>
      </w:r>
    </w:p>
    <w:p>
      <w:pPr>
        <w:spacing w:after="0"/>
      </w:pPr>
      <w:r>
        <w:rPr>
          <w:rFonts w:ascii="Arial" w:hAnsi="Arial"/>
          <w:sz w:val="22"/>
        </w:rPr>
        <w:t>I don't think he walked away with any clients.</w:t>
      </w:r>
    </w:p>
    <w:p>
      <w:pPr>
        <w:spacing w:after="0"/>
      </w:pPr>
    </w:p>
    <w:p>
      <w:pPr>
        <w:spacing w:after="0"/>
      </w:pPr>
      <w:r>
        <w:rPr>
          <w:rFonts w:ascii="Arial" w:hAnsi="Arial"/>
          <w:color w:val="C0C0C0"/>
          <w:sz w:val="22"/>
        </w:rPr>
        <w:t>1:45:06</w:t>
      </w:r>
    </w:p>
    <w:p>
      <w:pPr>
        <w:spacing w:after="0"/>
      </w:pPr>
      <w:r>
        <w:rPr>
          <w:rFonts w:ascii="Arial" w:hAnsi="Arial"/>
          <w:sz w:val="22"/>
        </w:rPr>
        <w:t>Everybody was entertained, it was it was great. So our demographic Who is your target market,</w:t>
      </w:r>
    </w:p>
    <w:p>
      <w:pPr>
        <w:spacing w:after="0"/>
      </w:pPr>
    </w:p>
    <w:p>
      <w:pPr>
        <w:spacing w:after="0"/>
      </w:pPr>
      <w:r>
        <w:rPr>
          <w:rFonts w:ascii="Arial" w:hAnsi="Arial"/>
          <w:color w:val="C0C0C0"/>
          <w:sz w:val="22"/>
        </w:rPr>
        <w:t>1:45:14</w:t>
      </w:r>
    </w:p>
    <w:p>
      <w:pPr>
        <w:spacing w:after="0"/>
      </w:pPr>
      <w:r>
        <w:rPr>
          <w:rFonts w:ascii="Arial" w:hAnsi="Arial"/>
          <w:sz w:val="22"/>
        </w:rPr>
        <w:t>primarily women tend to be our clients. And one of the best age ranges, I would say is going to be about 35 to 60.</w:t>
      </w:r>
    </w:p>
    <w:p>
      <w:pPr>
        <w:spacing w:after="0"/>
      </w:pPr>
    </w:p>
    <w:p>
      <w:pPr>
        <w:spacing w:after="0"/>
      </w:pPr>
      <w:r>
        <w:rPr>
          <w:rFonts w:ascii="Arial" w:hAnsi="Arial"/>
          <w:color w:val="C0C0C0"/>
          <w:sz w:val="22"/>
        </w:rPr>
        <w:t>1:45:25</w:t>
      </w:r>
    </w:p>
    <w:p>
      <w:pPr>
        <w:spacing w:after="0"/>
      </w:pPr>
      <w:r>
        <w:rPr>
          <w:rFonts w:ascii="Arial" w:hAnsi="Arial"/>
          <w:sz w:val="22"/>
        </w:rPr>
        <w:t>Probably his ideal client is usually a woman who's in her 50s, who is emotionally mature, spiritually aware, to whatever degree read some of those books, at least as open to that stuff. She's in touch with, they're more in touch with their emotions, she's willing to do the inner work. And ideally, she's kind of financially secure. Some of my best clients have been nurses.</w:t>
      </w:r>
    </w:p>
    <w:p>
      <w:pPr>
        <w:spacing w:after="0"/>
      </w:pPr>
    </w:p>
    <w:p>
      <w:pPr>
        <w:spacing w:after="0"/>
      </w:pPr>
      <w:r>
        <w:rPr>
          <w:rFonts w:ascii="Arial" w:hAnsi="Arial"/>
          <w:color w:val="C0C0C0"/>
          <w:sz w:val="22"/>
        </w:rPr>
        <w:t>1:45:48</w:t>
      </w:r>
    </w:p>
    <w:p>
      <w:pPr>
        <w:spacing w:after="0"/>
      </w:pPr>
      <w:r>
        <w:rPr>
          <w:rFonts w:ascii="Arial" w:hAnsi="Arial"/>
          <w:sz w:val="22"/>
        </w:rPr>
        <w:t>They make pretty good money.</w:t>
      </w:r>
    </w:p>
    <w:p>
      <w:pPr>
        <w:spacing w:after="0"/>
      </w:pPr>
    </w:p>
    <w:p>
      <w:pPr>
        <w:spacing w:after="0"/>
      </w:pPr>
      <w:r>
        <w:rPr>
          <w:rFonts w:ascii="Arial" w:hAnsi="Arial"/>
          <w:color w:val="C0C0C0"/>
          <w:sz w:val="22"/>
        </w:rPr>
        <w:t>1:45:50</w:t>
      </w:r>
    </w:p>
    <w:p>
      <w:pPr>
        <w:spacing w:after="0"/>
      </w:pPr>
      <w:r>
        <w:rPr>
          <w:rFonts w:ascii="Arial" w:hAnsi="Arial"/>
          <w:sz w:val="22"/>
        </w:rPr>
        <w:t>They tend to have their own pain, and they're dealing with a lot of other people's pain, they may have gotten into the caregiving profession, on some subconscious level to help other people do the work to help themselves. But the nursing didn't really heal their own pain, the way Hypnotherapy does. But they're, they tend to be very empathic to their clients. So they're very open to their emotions. And they tend to be more women than men. So honestly, if you consider nurses in their 40s 50s, pushing 60s, and I'm not saying this, like the demographic is nurses, but I just want to help to give paint a picture of the kind of person, your classmates Generally, we tend to attract more women to this school, they the average age of the student is probably about 50 years old, actually, maybe even a bit older, even though you wouldn't think so. I'm always surprised when we look at that. It's like, Well, most people who are attracted to hypnotherapy are actually in their 50s. And they tend to be more women. That is usually the better Market to Market towards now and online marketing. For instance, in Google pay per click, you're as far as I know. And right now though, things change all the time in that field.</w:t>
      </w:r>
    </w:p>
    <w:p>
      <w:pPr>
        <w:spacing w:after="0"/>
      </w:pPr>
    </w:p>
    <w:p>
      <w:pPr>
        <w:spacing w:after="0"/>
      </w:pPr>
      <w:r>
        <w:rPr>
          <w:rFonts w:ascii="Arial" w:hAnsi="Arial"/>
          <w:color w:val="C0C0C0"/>
          <w:sz w:val="22"/>
        </w:rPr>
        <w:t>1:47:01</w:t>
      </w:r>
    </w:p>
    <w:p>
      <w:pPr>
        <w:spacing w:after="0"/>
      </w:pPr>
      <w:r>
        <w:rPr>
          <w:rFonts w:ascii="Arial" w:hAnsi="Arial"/>
          <w:sz w:val="22"/>
        </w:rPr>
        <w:t>You don't really know who's typing into the search engine, hypnosis, stop smoking, so it doesn't really matter if male or female. But in Facebook and other social media advertising, you can start to get that specific about who you're getting in front of. I personally don't care about male or female in my marketing for Hypnotherapy. But age group does matter to me. And also income demographic, you can market to any range, and there's money to be made in the coupon books at the bus stop for somebody who can't afford a car, who works a very low income job, they'll come to you to stop smoking, there's definitely money to be made there. And there's certainly money to be made in the very expensive magazines that actually only get shipped out mail to the wealthiest homes in the area. There's a range and everything in between. So I can I would say almost anybody is your client. But if I can help you to narrow down a little bit, people who have money, who are emotionally accessible, who are somewhat spiritually aware always tends to be a better client, in my opinion, this is far as their inner resources and their ability to open to their feelings and knowing how to deal with them to some degree, I</w:t>
      </w:r>
    </w:p>
    <w:p>
      <w:pPr>
        <w:spacing w:after="0"/>
      </w:pPr>
    </w:p>
    <w:p>
      <w:pPr>
        <w:spacing w:after="0"/>
      </w:pPr>
      <w:r>
        <w:rPr>
          <w:rFonts w:ascii="Arial" w:hAnsi="Arial"/>
          <w:color w:val="C0C0C0"/>
          <w:sz w:val="22"/>
        </w:rPr>
        <w:t>1:48:18</w:t>
      </w:r>
    </w:p>
    <w:p>
      <w:pPr>
        <w:spacing w:after="0"/>
      </w:pPr>
      <w:r>
        <w:rPr>
          <w:rFonts w:ascii="Arial" w:hAnsi="Arial"/>
          <w:sz w:val="22"/>
        </w:rPr>
        <w:t>think I pretty well covered that. Let's just like the other questions, what is the population of your target area, this is actually important in online marketing. That also if you're doing things like print media, and again, we'll talk about every one of these.</w:t>
      </w:r>
    </w:p>
    <w:p>
      <w:pPr>
        <w:spacing w:after="0"/>
      </w:pPr>
    </w:p>
    <w:p>
      <w:pPr>
        <w:spacing w:after="0"/>
      </w:pPr>
      <w:r>
        <w:rPr>
          <w:rFonts w:ascii="Arial" w:hAnsi="Arial"/>
          <w:color w:val="C0C0C0"/>
          <w:sz w:val="22"/>
        </w:rPr>
        <w:t>1:48:33</w:t>
      </w:r>
    </w:p>
    <w:p>
      <w:pPr>
        <w:spacing w:after="0"/>
      </w:pPr>
      <w:r>
        <w:rPr>
          <w:rFonts w:ascii="Arial" w:hAnsi="Arial"/>
          <w:sz w:val="22"/>
        </w:rPr>
        <w:t>If the magazine only goes out to 10,000 people, you want to really consider what how many people are going to see my ad how much my paying for this ad. Again, we're going to detail on all these themes. If so, when you ever go into a magazine asked what's the circulation? Ask them how many people how many is this go out to and you know, like, Oh, we send out 1000 of these, like, wow, 1000 of them, and how many people and then here's the problem with that let's let's talk about for a moment, being in a magazine that</w:t>
      </w:r>
    </w:p>
    <w:p>
      <w:pPr>
        <w:spacing w:after="0"/>
      </w:pPr>
    </w:p>
    <w:p>
      <w:pPr>
        <w:spacing w:after="0"/>
      </w:pPr>
      <w:r>
        <w:rPr>
          <w:rFonts w:ascii="Arial" w:hAnsi="Arial"/>
          <w:color w:val="C0C0C0"/>
          <w:sz w:val="22"/>
        </w:rPr>
        <w:t>1:49:04</w:t>
      </w:r>
    </w:p>
    <w:p>
      <w:pPr>
        <w:spacing w:after="0"/>
      </w:pPr>
      <w:r>
        <w:rPr>
          <w:rFonts w:ascii="Arial" w:hAnsi="Arial"/>
          <w:sz w:val="22"/>
        </w:rPr>
        <w:t>we can talk going into magazines about the holistic health magazines, but let's say it's just you know, your average magazine, like you'll see that we were in Gainesville today. It's very, very nice. Well done magazine, but it targets just Gainesville. Anybody in that area is going to get that magazine or you know, has access to the magazine. It's primarily out to homes and picked up on different newsstands or whatever.</w:t>
      </w:r>
    </w:p>
    <w:p>
      <w:pPr>
        <w:spacing w:after="0"/>
      </w:pPr>
    </w:p>
    <w:p>
      <w:pPr>
        <w:spacing w:after="0"/>
      </w:pPr>
      <w:r>
        <w:rPr>
          <w:rFonts w:ascii="Arial" w:hAnsi="Arial"/>
          <w:color w:val="C0C0C0"/>
          <w:sz w:val="22"/>
        </w:rPr>
        <w:t>1:49:28</w:t>
      </w:r>
    </w:p>
    <w:p>
      <w:pPr>
        <w:spacing w:after="0"/>
      </w:pPr>
      <w:r>
        <w:rPr>
          <w:rFonts w:ascii="Arial" w:hAnsi="Arial"/>
          <w:sz w:val="22"/>
        </w:rPr>
        <w:t>Now I could be in there for expensive that was full color glossy magazine, I could have a decent ad for like 1000 a month.</w:t>
      </w:r>
    </w:p>
    <w:p>
      <w:pPr>
        <w:spacing w:after="0"/>
      </w:pPr>
    </w:p>
    <w:p>
      <w:pPr>
        <w:spacing w:after="0"/>
      </w:pPr>
      <w:r>
        <w:rPr>
          <w:rFonts w:ascii="Arial" w:hAnsi="Arial"/>
          <w:color w:val="C0C0C0"/>
          <w:sz w:val="22"/>
        </w:rPr>
        <w:t>1:49:36</w:t>
      </w:r>
    </w:p>
    <w:p>
      <w:pPr>
        <w:spacing w:after="0"/>
      </w:pPr>
      <w:r>
        <w:rPr>
          <w:rFonts w:ascii="Arial" w:hAnsi="Arial"/>
          <w:sz w:val="22"/>
        </w:rPr>
        <w:t>Now how many people see it? And then how many people actually see my ad? There's how many people pick it up. But how many people actually see the ad. How often does the news the magazine get printed because after a month, that's now thrown out and they're looking at the next one. If we're not on the next one, then it usually takes most people say it takes five to six impressions before someone</w:t>
      </w:r>
    </w:p>
    <w:p>
      <w:pPr>
        <w:spacing w:after="0"/>
      </w:pPr>
    </w:p>
    <w:p>
      <w:pPr>
        <w:spacing w:after="0"/>
      </w:pPr>
      <w:r>
        <w:rPr>
          <w:rFonts w:ascii="Arial" w:hAnsi="Arial"/>
          <w:color w:val="C0C0C0"/>
          <w:sz w:val="22"/>
        </w:rPr>
        <w:t>1:50:00</w:t>
      </w:r>
    </w:p>
    <w:p>
      <w:pPr>
        <w:spacing w:after="0"/>
      </w:pPr>
      <w:r>
        <w:rPr>
          <w:rFonts w:ascii="Arial" w:hAnsi="Arial"/>
          <w:sz w:val="22"/>
        </w:rPr>
        <w:t>Going to contact you. So that means in the mind display advertising realm of display advertising get means something like being in a magazine or newspaper or coupon book. That type of print media usually requires five to six impressions before somebody calls. So that may have cost five to $6,000 to be in such a nice magazine. And here's the thing, nobody looking in the magazine was looking for hypnotherapy services, they stumble across your ad, which is not the best type of marketing. They say, Oh, well, that might actually help me. And then they throw it away. And then next month, they see it again. And then maybe next month, they see it again, anybody who sells you on display advertising, I'm not against it, I'll tell you how to use it properly. But anybody you know, the sales people for those magazines, they will always tell you need to be there at least three times to give it a fair chance, and it's true.</w:t>
      </w:r>
    </w:p>
    <w:p>
      <w:pPr>
        <w:spacing w:after="0"/>
      </w:pPr>
    </w:p>
    <w:p>
      <w:pPr>
        <w:spacing w:after="0"/>
      </w:pPr>
      <w:r>
        <w:rPr>
          <w:rFonts w:ascii="Arial" w:hAnsi="Arial"/>
          <w:color w:val="C0C0C0"/>
          <w:sz w:val="22"/>
        </w:rPr>
        <w:t>1:50:53</w:t>
      </w:r>
    </w:p>
    <w:p>
      <w:pPr>
        <w:spacing w:after="0"/>
      </w:pPr>
      <w:r>
        <w:rPr>
          <w:rFonts w:ascii="Arial" w:hAnsi="Arial"/>
          <w:sz w:val="22"/>
        </w:rPr>
        <w:t>But if the ad cost you even $250 and then 750, over the three months, was there a good return on the investment. So the theme is just for the number to hear how many people actually got targeted for my $750.</w:t>
      </w:r>
    </w:p>
    <w:p>
      <w:pPr>
        <w:spacing w:after="0"/>
      </w:pPr>
    </w:p>
    <w:p>
      <w:pPr>
        <w:spacing w:after="0"/>
      </w:pPr>
      <w:r>
        <w:rPr>
          <w:rFonts w:ascii="Arial" w:hAnsi="Arial"/>
          <w:color w:val="C0C0C0"/>
          <w:sz w:val="22"/>
        </w:rPr>
        <w:t>1:51:09</w:t>
      </w:r>
    </w:p>
    <w:p>
      <w:pPr>
        <w:spacing w:after="0"/>
      </w:pPr>
      <w:r>
        <w:rPr>
          <w:rFonts w:ascii="Arial" w:hAnsi="Arial"/>
          <w:sz w:val="22"/>
        </w:rPr>
        <w:t>Now let's talk about online advertising for a moment. If somebody types in Hypnotherapy for whatever issue in my ad comes up, that literally that one person who did that one search that literally may have cost me $10 to to get them to go to my website.</w:t>
      </w:r>
    </w:p>
    <w:p>
      <w:pPr>
        <w:spacing w:after="0"/>
      </w:pPr>
    </w:p>
    <w:p>
      <w:pPr>
        <w:spacing w:after="0"/>
      </w:pPr>
      <w:r>
        <w:rPr>
          <w:rFonts w:ascii="Arial" w:hAnsi="Arial"/>
          <w:color w:val="C0C0C0"/>
          <w:sz w:val="22"/>
        </w:rPr>
        <w:t>1:51:33</w:t>
      </w:r>
    </w:p>
    <w:p>
      <w:pPr>
        <w:spacing w:after="0"/>
      </w:pPr>
      <w:r>
        <w:rPr>
          <w:rFonts w:ascii="Arial" w:hAnsi="Arial"/>
          <w:sz w:val="22"/>
        </w:rPr>
        <w:t>Now, I'm not saying that's how you spend each month and that, but it is. And then as far as the target area, you can target online, in the different Pay Per Click models, how geo targeting what radius, what circle around your area Do you want to target, you can literally do it by zip code, or the Nielsen ratings, they have all these different ways to target who you want to market to. So if you say I want to target 10 miles around my office, then how many people are in that area? How many people are looking for hypnotherapy in that area, the online marketing</w:t>
      </w:r>
    </w:p>
    <w:p>
      <w:pPr>
        <w:spacing w:after="0"/>
      </w:pPr>
    </w:p>
    <w:p>
      <w:pPr>
        <w:spacing w:after="0"/>
      </w:pPr>
      <w:r>
        <w:rPr>
          <w:rFonts w:ascii="Arial" w:hAnsi="Arial"/>
          <w:color w:val="C0C0C0"/>
          <w:sz w:val="22"/>
        </w:rPr>
        <w:t>1:52:11</w:t>
      </w:r>
    </w:p>
    <w:p>
      <w:pPr>
        <w:spacing w:after="0"/>
      </w:pPr>
      <w:r>
        <w:rPr>
          <w:rFonts w:ascii="Arial" w:hAnsi="Arial"/>
          <w:sz w:val="22"/>
        </w:rPr>
        <w:t>tells you exactly those numbers. Whereas the web, the print media can't come close to telling you that at all. So you're going to see the more we get into this while I had to build my practice. Before the internet was a thing before Pay Per Click was even a thing. Now I'm gonna teach you and I believe me, I've studied it and we I'm using it to this day. And I've done a set up for graduates and solders great success within now proven that I know how to do that for a graduate. Like I said, If I had to do it for myself right now, I would absolutely be plugging into the online Pay Per Click model to generate clients. So that's really great to be able to know the population retarget area to consider local monthly searches. And you can say okay, I'm going to put in hypnosis for stop smoking in my area. How many people in my area are searching for that? And you might be shocked, actually, and how many people are searching for that? You will it's pure mathematics, get a percentage of those people going to your website. And it's not relatively speaking, it's not that expensive, at least for the return on investment. It's not. Let's finish this page that I know we need to end the video number three, what are what age group are you marketing to we covered that? What gender we covered that. And again, I wouldn't put much emphasis on it, especially that like a Google Pay Per Click model, as far as I understand does not cater to that. So you're just going to be in front of who you want to hypnosis for weight loss, it'd be a man or woman doesn't matter. That person was looking for hypnosis for weight loss, your ideal client, somebody who was looking for you.</w:t>
      </w:r>
    </w:p>
    <w:p>
      <w:pPr>
        <w:spacing w:after="0"/>
      </w:pPr>
    </w:p>
    <w:p>
      <w:pPr>
        <w:spacing w:after="0"/>
      </w:pPr>
      <w:r>
        <w:rPr>
          <w:rFonts w:ascii="Arial" w:hAnsi="Arial"/>
          <w:color w:val="C0C0C0"/>
          <w:sz w:val="22"/>
        </w:rPr>
        <w:t>1:53:45</w:t>
      </w:r>
    </w:p>
    <w:p>
      <w:pPr>
        <w:spacing w:after="0"/>
      </w:pPr>
      <w:r>
        <w:rPr>
          <w:rFonts w:ascii="Arial" w:hAnsi="Arial"/>
          <w:sz w:val="22"/>
        </w:rPr>
        <w:t>Not like you put an ad in the movie theater. And you know, you're sitting there before the theater, the movie starts and these ads are popping up on the screen. Yeah, you got a captive audience. But you don't necessarily have a targeted audience. They're not necessarily looking. They didn't go to the movie theater looking for hypnosis to stop smoking. And your ad pops up there for what 15 seconds and it cost you $1,000 just not worth it. thousand dollars for online marketing is going to go so much further.</w:t>
      </w:r>
    </w:p>
    <w:p>
      <w:pPr>
        <w:spacing w:after="0"/>
      </w:pPr>
    </w:p>
    <w:p>
      <w:pPr>
        <w:spacing w:after="0"/>
      </w:pPr>
      <w:r>
        <w:rPr>
          <w:rFonts w:ascii="Arial" w:hAnsi="Arial"/>
          <w:color w:val="C0C0C0"/>
          <w:sz w:val="22"/>
        </w:rPr>
        <w:t>1:54:12</w:t>
      </w:r>
    </w:p>
    <w:p>
      <w:pPr>
        <w:spacing w:after="0"/>
      </w:pPr>
      <w:r>
        <w:rPr>
          <w:rFonts w:ascii="Arial" w:hAnsi="Arial"/>
          <w:sz w:val="22"/>
        </w:rPr>
        <w:t>What's the household income? Again, it really doesn't matter so much. If you're doing print media, then</w:t>
      </w:r>
    </w:p>
    <w:p>
      <w:pPr>
        <w:spacing w:after="0"/>
      </w:pPr>
    </w:p>
    <w:p>
      <w:pPr>
        <w:spacing w:after="0"/>
      </w:pPr>
      <w:r>
        <w:rPr>
          <w:rFonts w:ascii="Arial" w:hAnsi="Arial"/>
          <w:color w:val="C0C0C0"/>
          <w:sz w:val="22"/>
        </w:rPr>
        <w:t>1:54:21</w:t>
      </w:r>
    </w:p>
    <w:p>
      <w:pPr>
        <w:spacing w:after="0"/>
      </w:pPr>
      <w:r>
        <w:rPr>
          <w:rFonts w:ascii="Arial" w:hAnsi="Arial"/>
          <w:sz w:val="22"/>
        </w:rPr>
        <w:t>I'll talk about the different strategies and sometimes actually, the lower income brackets who would like really I did really well with the coupon books that would be picked up in local newsstands usually are those that allow boxes that are by usually the bus stops. There. Definitely people pick those up and who definitely will call to stop smoking or lose weight. I've done quite well with those. But again, the internet is a whole different cup of tea now. And the thing that I think I even took this side out on is the phone book. So at some point we'll talk about the phone book, but obviously it's not what it used to be, but I can tell you how I loved the phone book back in the day.</w:t>
      </w:r>
    </w:p>
    <w:p>
      <w:pPr>
        <w:spacing w:after="0"/>
      </w:pPr>
    </w:p>
    <w:p>
      <w:pPr>
        <w:spacing w:after="0"/>
      </w:pPr>
      <w:r>
        <w:rPr>
          <w:rFonts w:ascii="Arial" w:hAnsi="Arial"/>
          <w:color w:val="C0C0C0"/>
          <w:sz w:val="22"/>
        </w:rPr>
        <w:t>1:55:00</w:t>
      </w:r>
    </w:p>
    <w:p>
      <w:pPr>
        <w:spacing w:after="0"/>
      </w:pPr>
      <w:r>
        <w:rPr>
          <w:rFonts w:ascii="Arial" w:hAnsi="Arial"/>
          <w:sz w:val="22"/>
        </w:rPr>
        <w:t>Now it'd be just</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