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Tutorials_HT201-202e_0</w:t>
      </w:r>
    </w:p>
    <w:p>
      <w:r>
        <w:rPr>
          <w:rFonts w:ascii="Arial" w:hAnsi="Arial"/>
          <w:color w:val="4F6880"/>
          <w:sz w:val="22"/>
        </w:rPr>
        <w:t>Wed, 10/14 10:17PM • 1:52:10</w:t>
      </w:r>
    </w:p>
    <w:p>
      <w:pPr>
        <w:spacing w:before="440" w:after="0"/>
      </w:pPr>
      <w:r>
        <w:rPr>
          <w:rFonts w:ascii="Arial" w:hAnsi="Arial"/>
          <w:b/>
          <w:color w:val="4F6880"/>
          <w:sz w:val="22"/>
        </w:rPr>
        <w:t>SUMMARY KEYWORDS</w:t>
      </w:r>
    </w:p>
    <w:p>
      <w:r>
        <w:rPr>
          <w:rFonts w:ascii="Arial" w:hAnsi="Arial"/>
          <w:color w:val="4F6880"/>
          <w:sz w:val="22"/>
        </w:rPr>
        <w:t>hypnotherapy, hypnotherapist, people, clients, hypnosis, ad, session, business, market, person, picture, professional, logo, website, advertising, brand, big, color, put, pay</w:t>
      </w:r>
    </w:p>
    <w:p>
      <w:pPr>
        <w:spacing w:after="0"/>
      </w:pPr>
    </w:p>
    <w:p>
      <w:pPr>
        <w:spacing w:after="0"/>
      </w:pPr>
      <w:r>
        <w:rPr>
          <w:rFonts w:ascii="Arial" w:hAnsi="Arial"/>
          <w:color w:val="C0C0C0"/>
          <w:sz w:val="22"/>
        </w:rPr>
        <w:t>00:00</w:t>
      </w:r>
    </w:p>
    <w:p>
      <w:pPr>
        <w:spacing w:after="0"/>
      </w:pPr>
      <w:r>
        <w:rPr>
          <w:rFonts w:ascii="Arial" w:hAnsi="Arial"/>
          <w:sz w:val="22"/>
        </w:rPr>
        <w:t>Okay, welcome back. We are on our next slide. And hopefully, we get a little technical problem with the last video. Hopefully everything was smooth for you. But you didn't miss much if the last minute or two got cut off there. Next slide branding. So, when you think about things, it's gonna be a comfortable here first. When you think about things like a brand, think about Coca Cola, you know what comes to mind right away their cursive logo and the color red think about Pepsi. And you get that alessian young looking logo and you know, Pepsi and you know, that red and blue color. I think about Walgreens and CVS, they're competing in every corner right now, here in America. So, you know, we know like there's a brand, Walgreens maybe not quite as clear, some like Coca Cola, but you get a general sense of what is the brand, let's start to zone in a little bit more, we're gonna look at actually plumbers I chose with the online marketing and whatnot, to not pull up websites and screenshare for hypnotherapy. Just so we're not having to look at, I want to say are your competitors. But yeah, I just didn't want to put any hypnotherapists names in this video by looking at their websites. So we look at other industries and then apply this and I just shows plumbing, I'm really not totally sure why it didn't really matter. Model all works the same way. So one of the websites will look at for just because they came up first actually, which is a really good point is red cap plumbing. So because they came up first in the search engines, they're one of the ones who are getting the advertising exposure right now, there's a certain brand to a certain look to it. There's something that sets them apart. They have this red cap that sets them apart from the others and others Ben Franklin plumbing, I don't know what Ben Franklin had to do with plumbing and all his inventions, but I don't remember anything about toilets. yet. So you know, somebody decided, like, Let's stand out amongst all the other plumbers by being the Ben Franklin plumber. How do you stand out what makes you very unique brand and what are you gonna do are gonna be the spiritual counselor, the stop smoking guy. The problem is anybody can compete with any of that, right? Anybody can become the stop smoking guy, anybody can become the sports performance guy, you might be really great in the sports performance arena. But still people can be with that. I'll tell you the one secret that no one can compete with. That is the best possible brand. And if you haven't figured out already based on what's on the slide, you It's such an amazing welcome relief. I hope you can take it in and feel it as long as you believe in yourself which hypnotherapy can heal if you don't? You are absolutely your best product. There's no one who can be you. Nobody to speak for myself can be Matthew Brownstein. And that design a hope it can come across the way it's not an arrogant statement. It's just totally true. No one can be me. Nobody can do what I do. Nobody can say it the way I say it. Nobody can look exactly like me. It's just, I, if I'm being the best me I can be and I'm my own product. As the absolute best I can do. There's no other profession I really know of like public speaking is a good one. Tony Robbins, nobody can be Tony Robbins. Nobody can look like him. Nobody can have that big teeth and hands. Nobody can have that charisma and that passion and that. Now people can have charisma, they can have passion, but they can't be him. Only he can be him. And he has his own unique brand, his own unique message his own unique way of putting himself out there but the brand is Tony Robbins. It's not some other specialty name. Like we don't think of him and think of his company name. Louise Hay is a good example. She did Hay House publishing. But when you think about Louise Hays teachings, you think of her she branded and marketed herself and the other income streams came later. I can do encourage this enough. Just be willing to have Be your own product. Now if you decide you want to open a holistic health center. My advice still is develop your hypnotherapy practice first so I was Matthew Brownson hypnotherapy. And eventually, this went in</w:t>
      </w:r>
    </w:p>
    <w:p>
      <w:pPr>
        <w:spacing w:after="0"/>
      </w:pPr>
    </w:p>
    <w:p>
      <w:pPr>
        <w:spacing w:after="0"/>
      </w:pPr>
      <w:r>
        <w:rPr>
          <w:rFonts w:ascii="Arial" w:hAnsi="Arial"/>
          <w:color w:val="C0C0C0"/>
          <w:sz w:val="22"/>
        </w:rPr>
        <w:t>04:44</w:t>
      </w:r>
    </w:p>
    <w:p>
      <w:pPr>
        <w:spacing w:after="0"/>
      </w:pPr>
      <w:r>
        <w:rPr>
          <w:rFonts w:ascii="Arial" w:hAnsi="Arial"/>
          <w:sz w:val="22"/>
        </w:rPr>
        <w:t>first actually opened on a hot meditation center, but and I did that almost right away. Actually, order doesn't really matter so much. Because where I'm saying now is the most up to date version. But I did open a holistic healing center relatively early on when I opened my practice, when I first got my practice, I didn't actually open up a meditation center yet, for the about the first year. I didn't try it. For the first year I ran a very strong hypnotherapy practice, one two is strong enough and the woman downstairs, moved out of the location, I was able, I started with my rent at $700 for the space upstairs. It's about 700 square feet. That's kind of high. But it worked out really quite well. And there's an extra room I was able to rent out so it dropped my rent down to half. And it was just a perfect, lovely office. It was very harmonious. It was just the perfect place for me. But after about a year, the person downstairs went out of business. And we had the whole big space, beautiful big open room. And it went to 1300 a month and I was like wow. And I did it and actually it wasn't for my financial mistake. It was a mistake because I got burnt out teachings many meditation classes I was every single morning. I was just way way crazy overzealous. But the point is, I did market myself as Matthew Brownstein first developed my income and reputation area first, then I expand it no matter what. So right now, if you said I'm Matthew, if you're gonna open your own practice, what would you do? Matthew Brownstein Hypnotherapy, that is the name you can do something else if you're thinking of some interesting name, but I tell you this, if you somebody called the school and said can you find a local practitioner in our area, we might have you registered through iih we might just kind of know you. And now we're live but honestly we'll do a Google search because if you don't have a website we're probably not going to refer to you and if I didn't see a website that says something like wellness makeup something hopefully nobody wellness joy hypnosis calm how are we going to our schools going to know even though we might know you and your name, we don't necessarily know your business name. Just a small point but um, how are we going to refer to you? How if somebody else's Wow, I just had a session with Matthew brown she's wonderful and then you go Google but it says wellness joy hypnosis and this Matthew brownstones website, but how are they going to know that I can't emphasize enough Be your own product, use your own name, and you'll never have any competition? sure other people got other hypnotist when you put yourself out there some people like you and others won't and that's how it is. But the ones who like you will become your clients the ones who are meant to go to you will become your clients, your your product, your your brand, invest in yourself, you can certainly not take my advice here. But I'm telling you they're successful graduates I can think of and I'll even do a mental search from I had three pop my head while we're just talking for Yeah, just keep going won't waste our time. But literally the graduates that are popping my head now that are most successful, yet I'm thinking of the ones that are not but that are out there on the internet, but I know are not doing as well. They're actually using some other names like wellness, Joy hypnosis, rather than their name, hypnotherapy. And if you're feeling comfortable, the word hypnotherapy or if this is too long for a domain name, then use the word hypnosis. It's really fine. Market Yourself. Okay, so what is your business name? Again, I'm encouraging your first and last name, hypnosis, and then go buy that domain name. We'll talk about later. But if you haven't already, go buy your domain. Your name is a domain name. So I own Matthew brownstein.com. Again, nobody can compete with that. There's a couple other Matthew bounces out there. But if you Google or YouTube me, you clearly see I'm the Matthew Brownstein on the internet. And you want to be that person of your own name as well least for your area for hypnotherapy, for sure. So by your name is, and we'll get to this later if you don't know how to do it, but it's really pretty simple. At least make a note it's something to do. So by your name.com I wouldn't worry so much about the dotnet and dot info for your name. Unless you really become very famous then you should own every you know one of those but just have your name calm for now. And also your name hypnotherapy.com or your name hypnosis calm. That's my advice and how to market your business. And how easy is that?</w:t>
      </w:r>
    </w:p>
    <w:p>
      <w:pPr>
        <w:spacing w:after="0"/>
      </w:pPr>
    </w:p>
    <w:p>
      <w:pPr>
        <w:spacing w:after="0"/>
      </w:pPr>
      <w:r>
        <w:rPr>
          <w:rFonts w:ascii="Arial" w:hAnsi="Arial"/>
          <w:color w:val="C0C0C0"/>
          <w:sz w:val="22"/>
        </w:rPr>
        <w:t>09:41</w:t>
      </w:r>
    </w:p>
    <w:p>
      <w:pPr>
        <w:spacing w:after="0"/>
      </w:pPr>
      <w:r>
        <w:rPr>
          <w:rFonts w:ascii="Arial" w:hAnsi="Arial"/>
          <w:sz w:val="22"/>
        </w:rPr>
        <w:t>You don't have to come up with a fancy business name now. Get known in your area by your name, not a company name. You're the product. And when people refer to you, the school or your clients, they they're not going to stop and say like people don't go I've always been on a hot meditation. Center. Now we're on a hot education group. People don't refer to when I have a successful client, they don't have to go to a meditation center. They say you have to go see Matthew Brownstein, don't feel that you are not good enough to be your own product. Again, that's something to be healed. If you believe that. This is part of however, the variable that can really make a big difference. I don't believe it has to do much with looks. But I do believe it has a lot to do with presentation. If you I can be one graduate, I definitely when I mentioned the name, but people ask for this, you know, people graduates in this certain area, and I'll Google and honestly, when the website comes up in the picture comes up, it looks so bad, I just won't refer to that person. And the surfaces might actually be quite good, I don't know. However, although I did get one negative feedback, which didn't help the referral either. But how you are presenting yourself is really significant. You could just imagine seeing somebody who's professional, well dressed confident versus this picture take in, you know, with just like you know, a cell phone picture that's kind of sloppy, we're wearing your bathing suit that day, your hair was a mess, you put that picture in your website, people probably aren't going to call you and again, it doesn't really matter about it. Although I think there's a little bit of truth to it, about attractiveness. A client may be really drawn to somebody who appears safe, who appears mature, who appears trustworthy. You know, we're not the supermodels advertising for Coca Cola, or Abercrombie and Finch or whatever it is. You're you and that's perfectly good. There will be so many people drawn to you. Again, not everybody will be. But there'll be the right client that will be drawn to you. I just can't emphasize it enough. What is your look when it comes to branding? Again, if you just think about branding, that would be an important question. So you might think about what colors kind of surround you what colors are on your website or in your advertising. How do you dress you probably get a sense and my look is a bit more suit in corporate though. But it's gone a really long way. So being well dressed, which we'll talk about in the next slide is actually really important. I just think people in there there'll be people who are turned off by that, you know, I get some very again and try not to be judgmental. I use the term and please know i mean with all respect earthy, crunchy,</w:t>
      </w:r>
    </w:p>
    <w:p>
      <w:pPr>
        <w:spacing w:after="0"/>
      </w:pPr>
    </w:p>
    <w:p>
      <w:pPr>
        <w:spacing w:after="0"/>
      </w:pPr>
      <w:r>
        <w:rPr>
          <w:rFonts w:ascii="Arial" w:hAnsi="Arial"/>
          <w:color w:val="C0C0C0"/>
          <w:sz w:val="22"/>
        </w:rPr>
        <w:t>13:02</w:t>
      </w:r>
    </w:p>
    <w:p>
      <w:pPr>
        <w:spacing w:after="0"/>
      </w:pPr>
      <w:r>
        <w:rPr>
          <w:rFonts w:ascii="Arial" w:hAnsi="Arial"/>
          <w:sz w:val="22"/>
        </w:rPr>
        <w:t>people who it is very, very young, vegan, organic, and I love it. It's beautiful energy, just New Age, heal the planet. And then let's see a picture of me and not get a sense of the depth of spirituality and integrity. They see the suit and tie and they immediately might click off the website. That's perfectly fine. They're probably meant to work with someone else. But I need to be me and I'm very comfortable in a suit and tie if you're not, then by all means final works for you. But professional dress we're going to talk about and that's a part of your luck of course because you are your product. What is your angle? Again? How are you getting out there in the market? There are many ways to do it in specializing like I said we'll talk about but marketing you your your angle. Matthew Brownstein hypnotherapy is an amazing experience. Like, why would you want to come to Matthew Brownstein? And I'm only using my name because I can't use yours right now. So think of your name. Why would they want to come to you What makes you so special and unique? Nobody has your background. Most people don't have your level of training as a hypnotherapist in our field. And nobody has what you bring to the table. Whatever your life journey has been. Nobody has that. That's the angle. So when you write your paragraph about you just write it about you. And I was a stay at home mom for four years. And then I decided to go into the field of hypnotherapy. And I was trained and all these great techniques. My passion is helping people. And then you say, Oh, well, that's such a powerful background. I mean, within the corporate background, we better one of the marketing background better not for the stay at home mom who just looked on a website and found someone who's like herself, right? So it doesn't matter if you've never had a career and you've always, I guess stayed home I would be considered career but you know what I mean, like you said, but I don't have a whole lot of education and the so you don't have a PhD, but Honestly, the person who sees you is probably going to care less about Master's or PhD. They're going to read something about I lived in people love hypnotherapist from a local area. We'll talk about it in your advertising your area, you shouldn't have a one 800 number, you should use your local area code. One of your best advertisements when I lived in Gainesville was the zip code, or whatever. Zuko is like three to six. So something for where my office was, I put the zip code as one of the major reasons you should come to see me against where we were in the mill hopper area, anybody who lives there would know. And I would always put convenient mill hopper area location. And of course, my ads were for that area. That's gonna draw someone more to me. So what makes me unique? Well, I'm one of the few hypnotherapist at the time, I was on a few hypnotherapist in Gainesville, let alone in that specific area. And nobody could be me and nobody could have my background. I hope the point is drilled in, if you waver from that point and do something else in your</w:t>
      </w:r>
    </w:p>
    <w:p>
      <w:pPr>
        <w:spacing w:after="0"/>
      </w:pPr>
    </w:p>
    <w:p>
      <w:pPr>
        <w:spacing w:after="0"/>
      </w:pPr>
      <w:r>
        <w:rPr>
          <w:rFonts w:ascii="Arial" w:hAnsi="Arial"/>
          <w:color w:val="C0C0C0"/>
          <w:sz w:val="22"/>
        </w:rPr>
        <w:t>16:09</w:t>
      </w:r>
    </w:p>
    <w:p>
      <w:pPr>
        <w:spacing w:after="0"/>
      </w:pPr>
      <w:r>
        <w:rPr>
          <w:rFonts w:ascii="Arial" w:hAnsi="Arial"/>
          <w:sz w:val="22"/>
        </w:rPr>
        <w:t>marketing.</w:t>
      </w:r>
    </w:p>
    <w:p>
      <w:pPr>
        <w:spacing w:after="0"/>
      </w:pPr>
    </w:p>
    <w:p>
      <w:pPr>
        <w:spacing w:after="0"/>
      </w:pPr>
      <w:r>
        <w:rPr>
          <w:rFonts w:ascii="Arial" w:hAnsi="Arial"/>
          <w:color w:val="C0C0C0"/>
          <w:sz w:val="22"/>
        </w:rPr>
        <w:t>16:10</w:t>
      </w:r>
    </w:p>
    <w:p>
      <w:pPr>
        <w:spacing w:after="0"/>
      </w:pPr>
      <w:r>
        <w:rPr>
          <w:rFonts w:ascii="Arial" w:hAnsi="Arial"/>
          <w:sz w:val="22"/>
        </w:rPr>
        <w:t>Either way, I wish you all the best. Okay, I said as much as I could say without overdoing it professional photos. The one on the right was taken back in about 2005, the one on the left was taken around 2014. So I know for whatever that's worth. And there slightly different look, the point is just to kind of give a little bit of thought to professional photos, and what you can work to pull from those. So the first picture on the right earlier one, there are books in the background, the guy must be smart, the guy must know something. So books can actually go pretty long way. I'm in a professional leather, a client or a chair, you might not quite give a lot of thought to it. But there's a level of professionalism. I'm wearing a suits but at the same time in both pictures you notice I'm not wearing a tie. Like I said before</w:t>
      </w:r>
    </w:p>
    <w:p>
      <w:pPr>
        <w:spacing w:after="0"/>
      </w:pPr>
    </w:p>
    <w:p>
      <w:pPr>
        <w:spacing w:after="0"/>
      </w:pPr>
      <w:r>
        <w:rPr>
          <w:rFonts w:ascii="Arial" w:hAnsi="Arial"/>
          <w:color w:val="C0C0C0"/>
          <w:sz w:val="22"/>
        </w:rPr>
        <w:t>17:09</w:t>
      </w:r>
    </w:p>
    <w:p>
      <w:pPr>
        <w:spacing w:after="0"/>
      </w:pPr>
      <w:r>
        <w:rPr>
          <w:rFonts w:ascii="Arial" w:hAnsi="Arial"/>
          <w:sz w:val="22"/>
        </w:rPr>
        <w:t>mine</w:t>
      </w:r>
    </w:p>
    <w:p>
      <w:pPr>
        <w:spacing w:after="0"/>
      </w:pPr>
    </w:p>
    <w:p>
      <w:pPr>
        <w:spacing w:after="0"/>
      </w:pPr>
      <w:r>
        <w:rPr>
          <w:rFonts w:ascii="Arial" w:hAnsi="Arial"/>
          <w:color w:val="C0C0C0"/>
          <w:sz w:val="22"/>
        </w:rPr>
        <w:t>17:09</w:t>
      </w:r>
    </w:p>
    <w:p>
      <w:pPr>
        <w:spacing w:after="0"/>
      </w:pPr>
      <w:r>
        <w:rPr>
          <w:rFonts w:ascii="Arial" w:hAnsi="Arial"/>
          <w:sz w:val="22"/>
        </w:rPr>
        <w:t>type of market is the more spiritual minded person. And I don't want to come across as too corporate. A lot of my advertising so we intentionally had me You know, these are both both are very high quality respected professionals who took these pictures. You probably want to go through you know, hundreds of pictures to find the one that you really like. And then yes, no too much more to say except get a professional photo. Considering are you smiling with teeth or not, I've learned to not smile with teeth, I tend to be too cheeky. My cheeks get too big when I smile with my mouth open. So um, take some time with that. Notice the picture actually on the left the head is slightly tilted. In body language. That's a sign of compassion. When if you talk to me and you were really hurting, I might my head by naturally go to the side. That was intentional. That adds I look. That's slight tilt, shows compassion shows love shows caring. I think both pictures show a sense of orientation intend to show sincerity and authenticity that show a gentleness that your kindness. I'm marketing me and I'm more than willing to when we go through this, you'll see I put together some mock ads of what I'd be doing. Now. The nice thing about the professional photo, once it's done is so easy to throw into your ads. If you don't get a professional photo done, you must do it sooner rather than later because none of us are getting any younger. So get it well get away can. I remember one of our graduates very attractive. This was a graduation party and she was slightly drunk. And she goes, if you've got it,</w:t>
      </w:r>
    </w:p>
    <w:p>
      <w:pPr>
        <w:spacing w:after="0"/>
      </w:pPr>
    </w:p>
    <w:p>
      <w:pPr>
        <w:spacing w:after="0"/>
      </w:pPr>
      <w:r>
        <w:rPr>
          <w:rFonts w:ascii="Arial" w:hAnsi="Arial"/>
          <w:color w:val="C0C0C0"/>
          <w:sz w:val="22"/>
        </w:rPr>
        <w:t>18:57</w:t>
      </w:r>
    </w:p>
    <w:p>
      <w:pPr>
        <w:spacing w:after="0"/>
      </w:pPr>
      <w:r>
        <w:rPr>
          <w:rFonts w:ascii="Arial" w:hAnsi="Arial"/>
          <w:sz w:val="22"/>
        </w:rPr>
        <w:t>flaunt it</w:t>
      </w:r>
    </w:p>
    <w:p>
      <w:pPr>
        <w:spacing w:after="0"/>
      </w:pPr>
    </w:p>
    <w:p>
      <w:pPr>
        <w:spacing w:after="0"/>
      </w:pPr>
      <w:r>
        <w:rPr>
          <w:rFonts w:ascii="Arial" w:hAnsi="Arial"/>
          <w:color w:val="C0C0C0"/>
          <w:sz w:val="22"/>
        </w:rPr>
        <w:t>18:58</w:t>
      </w:r>
    </w:p>
    <w:p>
      <w:pPr>
        <w:spacing w:after="0"/>
      </w:pPr>
      <w:r>
        <w:rPr>
          <w:rFonts w:ascii="Arial" w:hAnsi="Arial"/>
          <w:sz w:val="22"/>
        </w:rPr>
        <w:t>or something like that, oh, I forget exactly how she said it. But she was referring to herself, and she knows she's attractive. And shoes, she said she's gonna utilize that. And I'm like, you know, by all means. It doesn't matter though, because we are who we are. And I'm not here to replace any judgment of myself or others, just to say, get the best picture of you as you can. It's amazing what professionals can do in pictures. And then once the pictures done, you can start plugging into anything. It should be in the homepage of your website, in my opinion, it should be in your business cards, your your product. So if you don't get the picture of you, then you really can move ahead with your marketing, relatively inexpensive investment you can make now. And again, it's not a whole lot of pressure. That just give a little bit of thought to how you're dressing in the picture and what colors you're using in the picture because the color of the picture can have a lot to do with how well it blends into your websites. Okay. So get a professional photo for sure. And yeah, again, don't skimp on it. Because you can really move ahead with this marketing strategy. If you don't have you as the brand. will go back to the other thing for a moment, branding yourself. So I just chose a picture off the internet of a woman who is dressed in a business type of suits, your your own product, again, how you present yourself. So there's more than just Of course, you so your office will talk about setting up your office. But when somebody walks in, it's not just the impression they get, it's what they tell about their friends and family. And sometimes something too nice. can be too nice. So we have I've seen some graduate offices that are beautiful, I can tell you this about where we are now in Tampa in the corporate headquarters. The building is very nice, but it's not the most luxurious skyscraper downtown and I looked into all of them. And we're right next to the SunTrust building. And downstairs is just unbelievably it's like Taj Mahal looking beautiful, especially the elevators. And I never wanted somebody walk into that building and say, Oh, no wonder they have to charge that much to charge that much. Because look at this building. Now. That was definitely a choice about where we're going to be to do not do something that was so extravagant, that it would actually turn people off. I know, there's times where I've walked out in suit and tie to meet someone. And they actually were uncomfortable. But I'm not. And I think most of my clients are not, so I'm going to be myself. But anyway, your office to chief is gonna come across looking that way. And you won't necessarily get the more I know, in the nice offices I've been in or just</w:t>
      </w:r>
    </w:p>
    <w:p>
      <w:pPr>
        <w:spacing w:after="0"/>
      </w:pPr>
    </w:p>
    <w:p>
      <w:pPr>
        <w:spacing w:after="0"/>
      </w:pPr>
      <w:r>
        <w:rPr>
          <w:rFonts w:ascii="Arial" w:hAnsi="Arial"/>
          <w:color w:val="C0C0C0"/>
          <w:sz w:val="22"/>
        </w:rPr>
        <w:t>21:56</w:t>
      </w:r>
    </w:p>
    <w:p>
      <w:pPr>
        <w:spacing w:after="0"/>
      </w:pPr>
      <w:r>
        <w:rPr>
          <w:rFonts w:ascii="Arial" w:hAnsi="Arial"/>
          <w:sz w:val="22"/>
        </w:rPr>
        <w:t>didn't matter so much, I guess for me, honestly. But I can tell you, you know, with where we're at now, I'll definitely get more affluent clients who can afford to pay my rates. So if you put yourself in a position of looking more professional, in a more professional space, then you're going to attract where the clients who come will refer to you is they're going to refer to people who they feel, you know, in their demographic and say, you know, there's this again, I wish I knew if I knew your name, I'd use it. So I'm going to say hey, if the okay this Matthew guy, you know, he's doing really great work and he's very professional is a really beautiful office, I got to go check him out that your office as far as just your brand does make a difference. Your literature we'll talk about of course, as we move into it, but you want to consider how professional is your literature. Honestly, in some ways, it doesn't have to be all that extravagance and we'll talk about why once we look at it. But there should be a sense of consistent branding so that when people do see your advertisements here, there and anywhere, they start to get familiar with that brand because again, they might not make the call for five impressions or maybe they don't make the call for Goodyear too. But they keep seeing you consistently over and over again eventually they make the call. So there's going to be a consistency in all your literature and literature actually Of course now refers to online as well. Your clothing, briefly. You have your card, you're a quality clothing, it's something like the nicest stuff in your wardrobe. Then there should be quality clothing which is something in my aware to like a family get together perhaps like me, there might be khakis and a polo shirt although I don't quite dress that way anymore. Even to home you know I like my quality clothing or my suits and ties and there might be quality clothing. You're still very nice but obviously not going to my family's house in a suit and tie. But still I'm dressing nice I care about how I look even if I'm just driving across the highway and then see quality clothing is the stuff I would only wear around the house. boxers you know t shirts, hoodie, that you know this sweatshirt, that kind of stuff. Never I would encourage you to never just strong word but as a hypnotherapist in your neighborhood never go outside and you see quality clothing. When you're going around town you should be wearing or be quality clothing you should wear a quality clothing in your office or you say throw away your C quality clothing but you know coming around the house okay but now the teaching has been refined a little bit don't go out and like don't go to Publix or you know go the grocery store in your see quality clothing. You are your own product and you're marketing yourself in your neighborhood and people will get to know you depending on how you market yourself. So if you're doing public lectures, if you're doing networking groups if you're leading classes, if your pictures up at the health food store, you know in a flyer and somebody sees you to help Store and there's your flyer. They happen to know you somewhere else, but you're dressed in shorts and a T shirt these days, or you say, always carry your appointment book with you well, these days, you know, try it on your smartphone. So if I'm in the health food store, and somebody comes up to me and says, oh, you're that hypnotherapist and I saw your lecture, I heard your ad or saw you in the paper and wow, um, and then we start talking and I will teach you about elevator talk how to close the deal relatively quickly. And you present yourself relatively quickly. They say, Well, how can I make an appointment? Oh, funny. You should ask I have my appointment book right here. But again this day and age your cell phone right there and you can say we can do it right now. But are they going to book the appointment if you're unshaven and looking kind of sloppy? So that's my advice to you is carry yourself around town, consider maybe a physician, I don't know. But I would like to thank some of the physicians I know if you seem around town, except for when they're in their scrubs. I just say you know, I know a lot of physician physician friends and they dress in there be quality clothing around town. And in the office. A lot of them are still in there be quality Glee, but you know, they'll be in there a quality clothing. Okay, so take what you like from that, but I'm a big fan on not that we you know, the dress for success theme is okay, but a lot of it has to do with again, you are presenting yourself is a very high quality business professional. Have I been accused of overdressing? Yes, do I care? No.</w:t>
      </w:r>
    </w:p>
    <w:p>
      <w:pPr>
        <w:spacing w:after="0"/>
      </w:pPr>
    </w:p>
    <w:p>
      <w:pPr>
        <w:spacing w:after="0"/>
      </w:pPr>
      <w:r>
        <w:rPr>
          <w:rFonts w:ascii="Arial" w:hAnsi="Arial"/>
          <w:color w:val="C0C0C0"/>
          <w:sz w:val="22"/>
        </w:rPr>
        <w:t>26:38</w:t>
      </w:r>
    </w:p>
    <w:p>
      <w:pPr>
        <w:spacing w:after="0"/>
      </w:pPr>
      <w:r>
        <w:rPr>
          <w:rFonts w:ascii="Arial" w:hAnsi="Arial"/>
          <w:sz w:val="22"/>
        </w:rPr>
        <w:t>When I visualized myself, which I'll be encouraging you to do more and more if you as a successful person. How do you see yourself However, I'm pretty much always in I seldom wear this color tie. As you probably have noticed, I am always in a dark suit. That's just how I see myself in my mind's eye. And that's that's the image that I'm seeing inside. That's the image I'm projecting outside hairstyle. Not much to say. But again, I've seen graduate students and graduates who never take the time to improve their personal appearance to the best of all of our abilities. And when you see somebody with the scruffy beard and scruffy hair, like I don't know if you can get a professional picture like that, but how because everything starting with you in my model of teaching how to market, I would encourage and you know one other thing besides just the look, consider your name since we're talking about your name being so important. People change during hypnosis, hypnosis, I'm sure lots of these type of trainings when people change during this hypnotherapy training. I used to be named Matt technique I still am. But I was called Matt up until I moved to the Zen monastery when I was about 20 to 23 years old. And that was a big rite of passage for me, I shaved my head, and I decided it was time to be called Matthew, I've been Matthew ever since it's very similar to Marilyn Monroe was Norma Jean. But Norma Jean was nor Jean Baker didn't go wouldn't have gone as far as Marilyn Monroe. And so consider if you're still using a certain kid kind of nickname, it might just might be time to outgrow that. Just a thought if you're in that category, let's go back a slide. I put this together very fast. And we're going to talk about the different components of the brand here, not so much the advertisement yet because it's more of just a bunch of stuff I put together that could be an ad. At the same time. If it were an ad there, it would need improvement. It's really just a lot of the different branding components. Alright, so a few things even though let's say this is printed media, it's in a it's in a magazine, someone can pick up. I chose the curved line, because in sacred geometry, which if you haven't read my book, the sacred geometry, meditation, you know, very big on that topic. curve lines are more feminine, they're softer. So I personally purposely chose the soft curve line instead of the square box. You are more than welcome. If you're an ai ai Ah, member to use our logo. I think it's beautiful. I think it's a very neutral color scheme. And it can be right on the top of your ad. You have total permission to use it as long as you're an eye h member. Well, that makes it really easy, right? So when I put the ad together, I read it got the logo, you can take it from our website or if you need a 300 DPI a high quality logo, it should be available on our website or just email us. Again, if you're a member, we're happy to give it to you To use, you know, as a member, and then Matthew brown St. Hypnotherapy, so just do the logo and do so you don't have to come up with the fancy logo and logo design could cost $502,000. But I don't think it's gonna sell better than this logo here. And if you really don't like this logo here, if you're not an H member, then Okay, you probably should come up with your own logo. If you don't have a logo, which is totally fine, then I would put your picture right up there. In fact, it could easily be argued based my marketing strategy, you would put your picture right up there anyway, because you're the brand however, here's the thing about the association.</w:t>
      </w:r>
    </w:p>
    <w:p>
      <w:pPr>
        <w:spacing w:after="0"/>
      </w:pPr>
    </w:p>
    <w:p>
      <w:pPr>
        <w:spacing w:after="0"/>
      </w:pPr>
      <w:r>
        <w:rPr>
          <w:rFonts w:ascii="Arial" w:hAnsi="Arial"/>
          <w:color w:val="C0C0C0"/>
          <w:sz w:val="22"/>
        </w:rPr>
        <w:t>30:42</w:t>
      </w:r>
    </w:p>
    <w:p>
      <w:pPr>
        <w:spacing w:after="0"/>
      </w:pPr>
      <w:r>
        <w:rPr>
          <w:rFonts w:ascii="Arial" w:hAnsi="Arial"/>
          <w:sz w:val="22"/>
        </w:rPr>
        <w:t>An individual by themselves is not as impressive. Think about a doctor who's not a member of the AMA. As a way you're a physician, but you're not part of that's here in America, the American Medical Association. Can you imagine finding out your doctor wasn't a member of the AMA. Now, I don't know a whole bunch about the other credentialing bodies for physicians. But that would concern me a bit I want to know this person is part of something bigger that this person is held accountable by a governing credentialing and regulatory body, I want to know they must be getting see us to stay with that, that they're connected to something and when your brand is actually showing that you're an interpersonal hypnotherapist, which does take that extra degree of training in our school. But when you show you're at a higher level of functioning, that's our brand interpersonal hypnotherapy. Nobody, people can use the word because we're not gonna go out there and Sue people I hope yet, that's our brand you can stand out above and beyond your competition by being an interpersonal hypnotherapist. Nobody but I Ah, members can use this logo, and nobody can be you. So right there, I've got a unique brand that no one can copy on their graduates who are iih members can use our logo. And then when you put your name to do hypnotherapy, john smith did the therapy. He got it. And then anybody can use because hypnosis works. So hypnosis works that term hypnosis works a lot of different meanings. And it works in advertising, it's a very nice thing nobody can own. That was two words. This is very much I would probably take a little more time if I were really doing it. But if I had to put an ad out there, and we will go out like this, for sure. And these are actually India's past ads for various reasons that I've used in the past. However, this is very much what my advertising look like in the past. Safe, professional, confidential, affordable. And again, we haven't really talked about dissecting and add yet some of the major bullet points, but again, that comes later. The branding though, is again, me, I'm in the picture, my name is involved because again, I'm the more important components. Again, my brand is interpersonal hypnotherapy, you can be an interpersonal hypnotherapist that makes it your own very unique. This is our thing. That's really the theme of the branding here. There's a color scheme. Of course, there's the general blue very much in line with the blue of the logo, and then take a lot of time to find the exact blue for the perimeter here. But I would know and there's going to be a consistent look and anything I do and then I'll show you as we keep moving through. So this isn't an ad yet just the concept of branding. I think I'll be repetitive at this point to talk about everything is about you. Okay, clearly define your services. So now we can talk about these bullet points. So what are you offering as a hypnotherapist? I am definitely and again, we have to talk about this with our online marketing specialized versus general. I'm really a big fan of being general. Here's what worked for me in the phone books that was just incredible at the time. When I moved to Gainesville, specifically, there were about three or four, I think there were so many more maybe the whole town before I went to school there, there were, I don't know, three, four or five there weren't that many. I think I may have said 10 before, but I think I was exaggerating or something. Um, I think about three to five really active hypnotherapist and the only one that I can think of that was really there and I think it's still there to this day, which I hope we didn't put ahead of business. So what I do when I got into the phone book, and the phone book was it's tricky because only published once a year. So I think I got in just at the right timing, thank God because again, that was the major way to generate business at the time. First of all, my ad was bigger than everybody else's significantly, you know, so they have Little one inch in column ad I had to add the size of $1 bill with my picture Matthew Brownstein Hypnotherapy. And while they would put their bullet points stop smoking weight loss, you'd see a few of them doing the same thing. Here is my tagline. You might write it down for possible use later, offering the complete line of hypnotherapy services.</w:t>
      </w:r>
    </w:p>
    <w:p>
      <w:pPr>
        <w:spacing w:after="0"/>
      </w:pPr>
    </w:p>
    <w:p>
      <w:pPr>
        <w:spacing w:after="0"/>
      </w:pPr>
      <w:r>
        <w:rPr>
          <w:rFonts w:ascii="Arial" w:hAnsi="Arial"/>
          <w:color w:val="C0C0C0"/>
          <w:sz w:val="22"/>
        </w:rPr>
        <w:t>35:23</w:t>
      </w:r>
    </w:p>
    <w:p>
      <w:pPr>
        <w:spacing w:after="0"/>
      </w:pPr>
      <w:r>
        <w:rPr>
          <w:rFonts w:ascii="Arial" w:hAnsi="Arial"/>
          <w:sz w:val="22"/>
        </w:rPr>
        <w:t>Man, when people would call me they would say, you know, I saw the other ads in the phonebook. And they only offer those five things, but you offer everything. It works so well. So I'm a big fan of being very general in your marketing because people come for the weirdest things things you can never guess. So if they go hypnotherapist hypnotherapy, they might be calling for their fear of snakes, you know, and now, how many different issues two people have when hypnotherapy really deals with thousands of issues? You can make bullet points for all of those. So if this were my ad, I would definitely consider using that tagline, offering the complete line of hypnotherapy services. However, what are some of the things you can put in an advertisement that are some of the major things people look for? Obviously, stop smoking, lose weight, feeling anxious, notice, it doesn't say anxiety, feeling anxious is not a diagnostic term, depressed feelings, not a diagnostic term, it doesn't say depression. So don't put anxiety and depression, say feeling anxious, depressed feelings, reduce stress, eliminate bad habits, so that can deal with all the different behavior modification we do. health concerns not, it's not a medical word, just health concerns. Now, again, this isn't an ad, it's just something I put together for the teaching purposes when we look at an actual ad. Anyway, it's the same information. So let's look at a flyer. And again, I threw this stuff together quickly for this demonstration for this course we're doing now. So again, I so one of the things we'll talk about later is a in half by 11 flyer is a source of advertising, it's very inexpensive, you can even print it off your own computer. And the most you're paying for really is your ink cartridges and the paper and then you distribute around town until you pay someone else to do it for you. I would do this is almost exactly what I would do right now maybe even a little bit more thought, you know, really determined seriously this moment for private practice, logo. Name is the primary product. And I would probably be bigger, you know if I took more time with this. Because hypnosis works. Same thing safe, professional, confidential, affordable, all these different terms. Let's go back to them for a moment. Success programming, actually, people call for that. And I like working on that I love working with clients on financial prosperity. I had one ad that a guy called from from this. He worked in an RV dealership, he had great success, he became this best salesperson on the floor on the lot. And his boss saw was happening. So his boss paid for another employee to come see me. Then the boss eventually came to see me the boss's daughter came to see me. I can tell you successful graduates who talk to me about this that once they find. And so the success programming, you might not get the person with the low income job to call you on that. But you'll get somebody who is striving to get up the corporate ladder who call you with that. It's a much more influential person who will be able to give you much better referrals. So I really found that to work well. fears and limitations, not fears and phobias. The word phobia is the diagnostic term. So fears and limitations. perfectly fine. somebody with a phobia will call and then you need to go to scope of practice assessment. Is this a real phobia? Or are they just using the term as being diagnosed? It does it fall into the category which you haven't learned about phobias yet, but once you do in the training, you'll be able to determine Is this a phobia? Or is this just a really strong fear? If it's a fear, we can deal with it. If it's really a true diagnosed phobia, it does go into the category of mental health, their trouble sleeping, that the word insomnia improve memory. Part of that was because I was near university campus, so I was working to pull from that, but it's really not the best client and the truth is you don't tend to get a lot of calls on that one. So you could consider replacing any of these, that'd be one I'd consider replacing.</w:t>
      </w:r>
    </w:p>
    <w:p>
      <w:pPr>
        <w:spacing w:after="0"/>
      </w:pPr>
    </w:p>
    <w:p>
      <w:pPr>
        <w:spacing w:after="0"/>
      </w:pPr>
      <w:r>
        <w:rPr>
          <w:rFonts w:ascii="Arial" w:hAnsi="Arial"/>
          <w:color w:val="C0C0C0"/>
          <w:sz w:val="22"/>
        </w:rPr>
        <w:t>39:47</w:t>
      </w:r>
    </w:p>
    <w:p>
      <w:pPr>
        <w:spacing w:after="0"/>
      </w:pPr>
      <w:r>
        <w:rPr>
          <w:rFonts w:ascii="Arial" w:hAnsi="Arial"/>
          <w:sz w:val="22"/>
        </w:rPr>
        <w:t>Now, I love the transpersonal spiritual themes. But I'm very cautious about overdoing it in my general advertising. Now online specific address tising somebody Google's past life regression hypnotherapy, by all means, if you want to do that work, you should be popping up there. But when it came to this general ads like this, I just made this little reference to do past life regression work. But me being me and teaching meditation classes and doing public lectures, I attracted the majority of my clients were spiritually minded. You know, running a holistic health meditation center, my clients were mostly spiritually minded. So I didn't need to put a lot of emphasis on that people who have, well, that's your, and I know, because, believe me, I know, like, that's the essence of it, the spirituality is so important. But if you make that your primary brand, you're gonna lose a lot of the market that's out there. So for instance, my Monday night classes, I am all about the spirituality because I want to attract students who are open to knowing their body, or that they have a body. And they have emotions, they have a heart, they have a mind and that they are spiritual being. And you know, and that's part of 100 hours over training is transpersonal. It's the same thing for when I'm out doing public lectures, I've learned to not hold back when it comes to being all that and because again, if I'm my own product, I'm going to attract the right people to me, I'm going to talk about what I love to talk about. So spirituality, healing, one of my favorite topics to go and do lectures or classes on. And it's really well I'm in my very well, my comfort zone, I'm actually very much enjoying teaching you this advertising marketing stuff. But yeah, wait till transpersonal training. I mean, that's that, that's really exciting. But I can tell you from hypnotherapy, practice marketing, and even though your market the school, it's not the primary focus, because you do want to attract a more diverse demographic. But remember, everybody, this is my belief is a spiritual being whether they know it or not, and 95% of the population is religious anyway, only 5% are truly considered atheist or diagnosed atheist, and your clients can be hungry for peace, they're longing for the love and the peace that we can show them through hypnotherapy. So I wouldn't put too much of that, personally, I've seen people do it, their whole website was dedicated to spiritual. And honestly, they're the ones who are usually struggling financially big time, be willing to cater to the mass market. And don't worry, you will have your fill of the rewarding feeling of being of service. And you do as much past life regression as you want. Because especially with online marketing, you can clearly target that keyword, I can tell you, if you only target that keyword, I don't care how big of an area you live in, you will not have a full time practice. It's these type of topics that are some of the main ones. And they're not the only one. So a good thing would be for you to start researching your more successful competition and see what are they putting in their websites. And it's very easy. It's the easiest way. I mean, in this day and age, it's so easy to see what your competition is doing. And then of course, we'll talk about how do you go beyond them. The only way that's guaranteed is you market yourself. Because again, somebody can be more attracted to you than they are to them and vice versa. And that's great because there's more than enough to go around. There's no lack or talking millions of clients and your driving range. And you're probably talking about three or four hypnotherapists. Back in the day. If I said open the phonebook, you would see hundreds and hundreds of psychotherapists, and you would see</w:t>
      </w:r>
    </w:p>
    <w:p>
      <w:pPr>
        <w:spacing w:after="0"/>
      </w:pPr>
    </w:p>
    <w:p>
      <w:pPr>
        <w:spacing w:after="0"/>
      </w:pPr>
      <w:r>
        <w:rPr>
          <w:rFonts w:ascii="Arial" w:hAnsi="Arial"/>
          <w:color w:val="C0C0C0"/>
          <w:sz w:val="22"/>
        </w:rPr>
        <w:t>43:50</w:t>
      </w:r>
    </w:p>
    <w:p>
      <w:pPr>
        <w:spacing w:after="0"/>
      </w:pPr>
      <w:r>
        <w:rPr>
          <w:rFonts w:ascii="Arial" w:hAnsi="Arial"/>
          <w:sz w:val="22"/>
        </w:rPr>
        <w:t>five hypnotherapist you know, maybe. I mean, there's some times I've been in different cities open the phonebook. I mean, I was in LA and open the phonebook and again phonebook you know, even at that time was losing its power. But you know, how many hypnotherapist are in California in LA and honestly, there were eight in the phonebook. Like oh my god like it just, it doesn't mean there aren't more than eight successful practitioners there. But when you find an area we can market yourself. There's not a lot of people which in hypnotherapy, there's not a lot compared to chiropractors, acupuncturists, massage therapists, psychotherapists, physicians, lawyers, plumbers, there's very few hypnotherapist, and yet people are searching for us all the time. Sure. And kind of like the golden age in a sense of being in the cutting edge wave of where people are saying, I want hypnotherapy. And there's not a lot of competition. I don't care if you find 510 20 people in your area. There's millions of people within your driving distance most likely, and the better your marketing. The bigger the driving distance. I have people from all over the world fly and see me. They'll literally they'll fly in. They'll pay for For hotels and the driving in the flight and the sessions, they're literally paying like two or $3,000, just to come in and see me and do a couple of sessions when you get your. And even before I was running a school in association, all that, in my private practice, I'd have people coming in from all over the place, mostly because of referrals from their friends. So</w:t>
      </w:r>
    </w:p>
    <w:p>
      <w:pPr>
        <w:spacing w:after="0"/>
      </w:pPr>
    </w:p>
    <w:p>
      <w:pPr>
        <w:spacing w:after="0"/>
      </w:pPr>
      <w:r>
        <w:rPr>
          <w:rFonts w:ascii="Arial" w:hAnsi="Arial"/>
          <w:color w:val="C0C0C0"/>
          <w:sz w:val="22"/>
        </w:rPr>
        <w:t>45:22</w:t>
      </w:r>
    </w:p>
    <w:p>
      <w:pPr>
        <w:spacing w:after="0"/>
      </w:pPr>
      <w:r>
        <w:rPr>
          <w:rFonts w:ascii="Arial" w:hAnsi="Arial"/>
          <w:sz w:val="22"/>
        </w:rPr>
        <w:t>be the best you can be.</w:t>
      </w:r>
    </w:p>
    <w:p>
      <w:pPr>
        <w:spacing w:after="0"/>
      </w:pPr>
    </w:p>
    <w:p>
      <w:pPr>
        <w:spacing w:after="0"/>
      </w:pPr>
      <w:r>
        <w:rPr>
          <w:rFonts w:ascii="Arial" w:hAnsi="Arial"/>
          <w:color w:val="C0C0C0"/>
          <w:sz w:val="22"/>
        </w:rPr>
        <w:t>45:24</w:t>
      </w:r>
    </w:p>
    <w:p>
      <w:pPr>
        <w:spacing w:after="0"/>
      </w:pPr>
      <w:r>
        <w:rPr>
          <w:rFonts w:ascii="Arial" w:hAnsi="Arial"/>
          <w:sz w:val="22"/>
        </w:rPr>
        <w:t>All right. We talked about these themes. We're not quite really even an ad yet. But a couple of things that are important being part of an association, when you graduate with our diplomas, you will not have a certification number that's not part of a state licensed diploma. The certification number is something that would come from the I Ah, that to me is a really important thing to have. When it shows like, Can you imagine a massage therapist, but you don't see their massage therapist licensed number that would actually concern me, you know, is this person truly a licensed massage therapist? Is this person truly a certified therapist, he got a pretty easy going through us. But I would definitely encourage you to be sure you have that number. Your address is important because again, I mentioned the zip code, people are going to want to come local. So don't think it's fancy that you have a one 800 number, I could have put our schools 800 number here, I put our schools local, one of our local Tampa numbers, because again, in an advertisement, you want to show that you're a local presence. And then, of course, if this are my personal practice, I would say Matthew brown St. Hypnotherapy calm, it's long. But I yeah, this is just one of our domain names we use now. So again, if we're my ad, I just don't on I shouldn't say Matthew bras and Hypnotherapy calm, okay, but don't use it. While we're on the topic, even though we will get to it later, free in office or phone consultations. So take some notes, this one's important. Yes, when you're in the beginning, but almost always, unless you're just so overbooked that it's just no need to and you can't do it, like there's certain positions, you couldn't get a free consultation, you just have to book an appointment. But in the beginning, and again, for most of your practice, you're going to want to offer a free consultation, but there's a little trick to it. That almost guarantees you're going to get the clients. So it's in your advertising part of advertising is you have to reduce risk, if they get and pick up the phone and call me. And so here, again, the bottom of the phone number is going to emphasize is called call to action. And again, it's a flyer, and it's not a extremely highly designed one, I think we'll look at something else that has a little bit more call to action. But there has to be what do I do with this flyer? And you know, you might say something like call now. And why do you call now? Well, you could consider that there is a coupon there. I'll show you later. That again, we're jumping ahead of ourselves a little bit. The concept though is you want them to pick up the phone and call. So the theme is reduced risk, we reduce risk by saying you're first picking up the phone call won't cost you a thing coming in to meet me my office won't cost you a thing. So when they call, then we're gonna have a whole discussion about the first phone call. You're talking 10 minutes, ideally, only about 10 minutes, at most a half hour, you if they talk to you that much. If you can close the deal within a half hour, then you got to get better closing the deal. And this person is not taking advantage of your time. So I will never, you know I see clients to this day, and I will never let somebody talk to me for more than a half hour. It's just if they're willing to do that and not pay me. I know if I contact a professional now. Like a corporate attorney or something. Like my corporate attorney, I am so sensitive to his time I would say like, you know, and when we're friends I am but I still say, you know, I don't want to take too much your time but I have a business question is when to ask you your thought about this. And if it's just a question I know he's not going to charge me for or if I call my accountant about that. They're pretty good at charging by the minute. Yeah, I'm still gonna be if I find out I'm not gonna be charged for the time and being very respectful. So don't let your client be disrespectful of taking more than 10 or 15 minutes of your time if it got to a half hour The only reason you go that long is because you really want to close that deal. Now I know close the deals like a sales kind of term, but it is your kind of a salesperson whether you like it or not.</w:t>
      </w:r>
    </w:p>
    <w:p>
      <w:pPr>
        <w:spacing w:after="0"/>
      </w:pPr>
    </w:p>
    <w:p>
      <w:pPr>
        <w:spacing w:after="0"/>
      </w:pPr>
      <w:r>
        <w:rPr>
          <w:rFonts w:ascii="Arial" w:hAnsi="Arial"/>
          <w:color w:val="C0C0C0"/>
          <w:sz w:val="22"/>
        </w:rPr>
        <w:t>49:49</w:t>
      </w:r>
    </w:p>
    <w:p>
      <w:pPr>
        <w:spacing w:after="0"/>
      </w:pPr>
      <w:r>
        <w:rPr>
          <w:rFonts w:ascii="Arial" w:hAnsi="Arial"/>
          <w:sz w:val="22"/>
        </w:rPr>
        <w:t>You have to I mean, you're like really you've got a business if you don't you have to get the person on call to get into the office. They need and I know because I just I know me and I know how people have responded to me over the years, I know when to get the person in the office. Well, first of all, I know the phone call, I'll connect with them. And I'll have them feeling wonderful. And then wonderful about working with me. And then when they come in the office, it's going to only be that much better. By the time they're in the office. Oh my god, 99% of the people for sure are, if they call, I would say, and we're gonna look at this in specific metrics later, if they call, there's a very good chance that I'm getting, and I'm gonna teach you how to close like 95% or more of the phone calls. And then if they make it into the office, I would say 99% of people make it to the office become a client. So offer the free phone consultation and spend the time on the phone. Again, we'll talk about how you work that phone call, then your next step is you get them into the office. So they might just contact like to do a free office consultation. But you should still do what i'd hate you to do on the phone first, because if you didn't, they won't show up for even the office consultation, sometimes you want to close them on the phone call to get excited to work with you. But again, we'll talk more about it once they're in the office. So here's the deal. Why is it a free consultation. Never schedule only a half hour consultation with no extra time. You don't want that person doing this session, the consultation and leaving, hoping they'll come back, you've lost control of that at that moment. It's like their fish, you cook them, you call them you reeling them in, you don't put the fish back in the water and hope they swim back to you. The moment they're in there on the office, consider them a client.</w:t>
      </w:r>
    </w:p>
    <w:p>
      <w:pPr>
        <w:spacing w:after="0"/>
      </w:pPr>
    </w:p>
    <w:p>
      <w:pPr>
        <w:spacing w:after="0"/>
      </w:pPr>
      <w:r>
        <w:rPr>
          <w:rFonts w:ascii="Arial" w:hAnsi="Arial"/>
          <w:color w:val="C0C0C0"/>
          <w:sz w:val="22"/>
        </w:rPr>
        <w:t>51:42</w:t>
      </w:r>
    </w:p>
    <w:p>
      <w:pPr>
        <w:spacing w:after="0"/>
      </w:pPr>
      <w:r>
        <w:rPr>
          <w:rFonts w:ascii="Arial" w:hAnsi="Arial"/>
          <w:sz w:val="22"/>
        </w:rPr>
        <w:t>Now they have the right to walk out. But here's how it works the half hour, you do a couple different ways the first half hours is free, then you tell them, I happen to have an extra. And you can even tell them on the phone, I will book a two hour slot for you. If you decide in the first half hour, you don't want to work with me, you can walk out no charge at all. If you decide to want to go ahead, we'll do this session right there. And then I'll charge you for that hour and a half. Honestly, the way I used to do it, but I actually like what I just said better. Well, this is what I used to do. And it worked perfectly fine, and I made more money doing it. I say if you're not happy with the first half hour, you don't have to pay. And you know, you can just go away. And then if you decide to do the session, you'll pay for the entire time that we used, which included the first half hour, but it really wasn't a free consultation. So I kind of liked the model now a half hour for free. And then close and close them for a 10 hour package deal. And do the hour and a half, you know where they pay for their very first session. But I'm just really having people pay for the free consultation time. If they wanted to do the entire session. There's also and that same notion, it's done on this one, it'll come up again, but I'll talk about it now. It's actually the money back guarantee concept. And it's really, it's in the category of reducing risk, it will be another add. But while we're on this topic of this first session and getting him into the office, my policy has always been please take a note on this. It's so valuable. If you the client, client, if you are not satisfied with the quality of the session. And you say if you think I'm a quack, if you think it was a total waste of your time that I was completely incompetent. You don't have to pay for the session. So it says in the ads ask about my unconditional money back guarantee. But the truth is, they never had to pay the money at all. If they do the whole first session, and they don't want to pay. They don't have to. And I think I've told you already three people. One person took me up in that because I told him, you know, the husband called and it was such a bad session for his wife. And then somebody who's extremely religious thought I was of the devil and I gave him his money back and one guy just couldn't afford it three out of thousands upon thousands and thousands and thousands of clients. Only three have taken me up on that. So it's a great way to reduce risk. You're not you can make far more money by putting it in there far more than you would ever lose. So you say unconditional Money Back Guarantee but ask about because you gotta qualify What does that mean? It really means when they call you say you don't have to pay for the first session in the end, not about results, but about quality of time. If I did not offer you professional quality session, you do not have to pay for it. But if you feel that I gave you my best and that I was really sincere professional, then competent professional. Then of course you pay for the time now if they ever said I'm not gonna pay for this which never happened for me. All those three I mentioned, we're all after the fact all three of those people even paid in that session. So I've never had somebody walk out, not paying, have I had maybe the occasional person, do the consultation not do this session. really rare, I don't think I have an image of a name of a person of pops in my head, who didn't go ahead and do the session. If he gets so good at the phone call, closing that first deal. And they show up for this session, knowing there's two hours waiting for them total, again, I was I was, they were paying for that consultation time, if they decided to keep moving ahead. I know attorneys will do this to like free consultation, but you see the bill, you're like, Oh, they charge me for the consultation time too. It's not an unethical practice, you just have to clearly explain to them, if you use the time,</w:t>
      </w:r>
    </w:p>
    <w:p>
      <w:pPr>
        <w:spacing w:after="0"/>
      </w:pPr>
    </w:p>
    <w:p>
      <w:pPr>
        <w:spacing w:after="0"/>
      </w:pPr>
      <w:r>
        <w:rPr>
          <w:rFonts w:ascii="Arial" w:hAnsi="Arial"/>
          <w:color w:val="C0C0C0"/>
          <w:sz w:val="22"/>
        </w:rPr>
        <w:t>55:52</w:t>
      </w:r>
    </w:p>
    <w:p>
      <w:pPr>
        <w:spacing w:after="0"/>
      </w:pPr>
      <w:r>
        <w:rPr>
          <w:rFonts w:ascii="Arial" w:hAnsi="Arial"/>
          <w:sz w:val="22"/>
        </w:rPr>
        <w:t>then we're gonna, you're gonna pay for it.</w:t>
      </w:r>
    </w:p>
    <w:p>
      <w:pPr>
        <w:spacing w:after="0"/>
      </w:pPr>
    </w:p>
    <w:p>
      <w:pPr>
        <w:spacing w:after="0"/>
      </w:pPr>
      <w:r>
        <w:rPr>
          <w:rFonts w:ascii="Arial" w:hAnsi="Arial"/>
          <w:color w:val="C0C0C0"/>
          <w:sz w:val="22"/>
        </w:rPr>
        <w:t>55:54</w:t>
      </w:r>
    </w:p>
    <w:p>
      <w:pPr>
        <w:spacing w:after="0"/>
      </w:pPr>
      <w:r>
        <w:rPr>
          <w:rFonts w:ascii="Arial" w:hAnsi="Arial"/>
          <w:sz w:val="22"/>
        </w:rPr>
        <w:t>If you don't decide to go ahead and use the time, it's not going to cost you a thing.</w:t>
      </w:r>
    </w:p>
    <w:p>
      <w:pPr>
        <w:spacing w:after="0"/>
      </w:pPr>
    </w:p>
    <w:p>
      <w:pPr>
        <w:spacing w:after="0"/>
      </w:pPr>
      <w:r>
        <w:rPr>
          <w:rFonts w:ascii="Arial" w:hAnsi="Arial"/>
          <w:color w:val="C0C0C0"/>
          <w:sz w:val="22"/>
        </w:rPr>
        <w:t>55:59</w:t>
      </w:r>
    </w:p>
    <w:p>
      <w:pPr>
        <w:spacing w:after="0"/>
      </w:pPr>
      <w:r>
        <w:rPr>
          <w:rFonts w:ascii="Arial" w:hAnsi="Arial"/>
          <w:sz w:val="22"/>
        </w:rPr>
        <w:t>The point is to remove risk.</w:t>
      </w:r>
    </w:p>
    <w:p>
      <w:pPr>
        <w:spacing w:after="0"/>
      </w:pPr>
    </w:p>
    <w:p>
      <w:pPr>
        <w:spacing w:after="0"/>
      </w:pPr>
      <w:r>
        <w:rPr>
          <w:rFonts w:ascii="Arial" w:hAnsi="Arial"/>
          <w:color w:val="C0C0C0"/>
          <w:sz w:val="22"/>
        </w:rPr>
        <w:t>56:01</w:t>
      </w:r>
    </w:p>
    <w:p>
      <w:pPr>
        <w:spacing w:after="0"/>
      </w:pPr>
      <w:r>
        <w:rPr>
          <w:rFonts w:ascii="Arial" w:hAnsi="Arial"/>
          <w:sz w:val="22"/>
        </w:rPr>
        <w:t>So if you want to give away the first half hour for free, no problem, you could modify it to the other version that I'm saying. When we see the money back guarantee Later, we'll talk about a little bit more affordable sliding scale, in case you don't know a sliding scale means you can adjust your rate depending on your clients income, or what it's really going to be what they tell you they can afford. Now, first of all, if you're taking insurance, you can't do that. Whatever you build for the insurance company, as far as I understand, is what you have to charge a client. And personally, I don't like that, being that limited. If I have somebody who comes in and they can afford my, let's say the most I made in private practice was 230 a session, if they could afford that rate. Excellent. But if they're like, Oh, my God, two or $3 per session, I need five sessions like I can't afford that. And then I might say, Okay, well, here's how the first sliding scale goes. I will reduce the rates the whole, you'll pay no more than hour and a half. Even though we'll probably do two hour sessions. And then. So whatever that is the most you're paying is, let's say $150. So the most you're paying is 150 instead of $200. How does that work for you? And because that's like, I'm not going to produce my rates, I'm too valuable for that. But I'm going to be willing to give you some extra time to help you to reach your goals. Can you do 150 a session, so the 200. And if like, I don't know, I'm gonna have to call you back. And look, I'm not here to turn you away for the money. So my next level of sliding scale is you'll pay for an hour. And I will give you an extra hour of time. So all you're having to do is pay $100 per session. How does that feel? Now at some point, you might just say, you know, I'm not going lower than that. And then you could just tell them, okay, have a nice, you know, I wish you all the best.</w:t>
      </w:r>
    </w:p>
    <w:p>
      <w:pPr>
        <w:spacing w:after="0"/>
      </w:pPr>
    </w:p>
    <w:p>
      <w:pPr>
        <w:spacing w:after="0"/>
      </w:pPr>
      <w:r>
        <w:rPr>
          <w:rFonts w:ascii="Arial" w:hAnsi="Arial"/>
          <w:color w:val="C0C0C0"/>
          <w:sz w:val="22"/>
        </w:rPr>
        <w:t>58:09</w:t>
      </w:r>
    </w:p>
    <w:p>
      <w:pPr>
        <w:spacing w:after="0"/>
      </w:pPr>
      <w:r>
        <w:rPr>
          <w:rFonts w:ascii="Arial" w:hAnsi="Arial"/>
          <w:sz w:val="22"/>
        </w:rPr>
        <w:t>The same time</w:t>
      </w:r>
    </w:p>
    <w:p>
      <w:pPr>
        <w:spacing w:after="0"/>
      </w:pPr>
    </w:p>
    <w:p>
      <w:pPr>
        <w:spacing w:after="0"/>
      </w:pPr>
      <w:r>
        <w:rPr>
          <w:rFonts w:ascii="Arial" w:hAnsi="Arial"/>
          <w:color w:val="C0C0C0"/>
          <w:sz w:val="22"/>
        </w:rPr>
        <w:t>58:12</w:t>
      </w:r>
    </w:p>
    <w:p>
      <w:pPr>
        <w:spacing w:after="0"/>
      </w:pPr>
      <w:r>
        <w:rPr>
          <w:rFonts w:ascii="Arial" w:hAnsi="Arial"/>
          <w:sz w:val="22"/>
        </w:rPr>
        <w:t>really depends if you're starting up, I don't know, if I were starting up, I would say it sounds negotiation, just just figuring out the sliding scale. You can't actually ask them for their income and their expenses and their budget. And you know how much money is in the bank right now. Sometimes when some is really sincere, and you can tell if they're sincere, if they're really just negotiating, and they got this attitude, you know, that can be that hypnotizable anyway, so I just wish them the best. I'm talking about somebody who's really sincere, who's so deeply wants your services, but they really can't afford more than 50 a session. And you know, you don't want to just do the one session and not get to see him again, because we know it could take five to 10 sessions to reach their goals. At least three is usually like the minimum that I'd want from a client. So is like the most they can afford $150 for three sessions. That's awfully generous. But they tell you, you know, I, I work at a fast food restaurant, I make minimum wage, I literally make $150 a week or whatever. If the income is really that low, and they're really wanting to come in. I'm willing to do their reduced rate but it's based on an intuitive heartfelt feeling. Because if I feel like I'm being taken advantage of which you know, you'll feel then there, it just stops right there. But we really need to consider we're in this to be of service. So the sliding scale is an option. Most important so that's how it kind of works and the philosophy behind it. But the reason it's in there is you have to reduce risk again. So people who understand what a sliding scale is affordable sliding scale fees. Oh, he's To work within my budget, I have a testimonial from a client who said, you know, not only did he heal my issue, which was ulcerative colitis, one of the people I've healed of colitis, not only did he heal my issue, but he worked within my budget. And I had that on my website in my literature for years as a testimonial. Okay, calm down about free lectures if you offer them, but honestly, I just promoted them so often, that that was a big thing. You know, I was doing weekly classes, almost always. So that was worth mentioning. But honestly, nobody really ever called for that if I did an ad for a lecture that was different, especially student rates, because I was in a university campus. But again, not the best clients, evening and weekend, weekend hours, being as flexible as possible for the consumer. I'll give you an example here with our school, you can do the online tutorials at any pace you wanted, anytime you want. You can do the live classes if you can. And if you find that you can't be there, you can watch this recording. You can do your in house practical hours, anywhere to location closest to you. There's flexible financing options, if you find you're falling behind, we have other classes to switch to. There's multiple start dates every year. There's flexible financing options, there's like every possible way to help you to go through this training, you want to find every possible way to help your clients to go through their sessions. So the evening and weekend hours are part of that the sliding scale that works for them. Again, I've encouraged you to be highly cautious about reducing your rates but um, you do want to get them to make that phone call. And the flexibility of we can talk on the phone first we can meet in the office first. I've gone for walks with some flexibility, I've gone for walks with clients, I've sat in parks with them, I've walked out to their car to talk to them where they're too afraid to come in. We've sat at a you know picnic table near the office, we sat in the waiting area the entire time we never even walked back to my office, we've gone back into the meditation room. The more flexible force is the controlling element of a situation and LP presupposition were the more flexible force always wins. So the more flexible you are, the more you can help us kind of again, like fishing, that a fishing pole is flexible enough that line is, you know, is not too strong and nuts. It's just it's got that enough flexibility that the fish can break it off. So when you're talking to them in the phone, you are kind of dancing around there.</w:t>
      </w:r>
    </w:p>
    <w:p>
      <w:pPr>
        <w:spacing w:after="0"/>
      </w:pPr>
    </w:p>
    <w:p>
      <w:pPr>
        <w:spacing w:after="0"/>
      </w:pPr>
      <w:r>
        <w:rPr>
          <w:rFonts w:ascii="Arial" w:hAnsi="Arial"/>
          <w:color w:val="C0C0C0"/>
          <w:sz w:val="22"/>
        </w:rPr>
        <w:t>1:02:44</w:t>
      </w:r>
    </w:p>
    <w:p>
      <w:pPr>
        <w:spacing w:after="0"/>
      </w:pPr>
      <w:r>
        <w:rPr>
          <w:rFonts w:ascii="Arial" w:hAnsi="Arial"/>
          <w:sz w:val="22"/>
        </w:rPr>
        <w:t>their comfort zone, what is it that help you to feel comfortable to move ahead with me? But it's not a negotiation? And it's not even an exact question. It's just that intention is I'm going to make this so easy and so comfortable for you that you can possibly want to say no. Okay, and then we have a paragraph here a lot of your literature work require more explanation. Again, it's about to me if I have a joy as wellness, hypnosis, I can't write much about joyous wellness, hypnosis, the philosophy join us well, who is that? hypnotherapy is a person people kind of want to know who's messing with their mind who's got them in this hypnotic state? Can I trust this guy? So your name with your letters after name, in case you don't know at this point, c ch T is the standard and the way we're working to consistently do it through iih. Now certified clinical hypnotherapist there's an issue in some states about using the word clinical. So be sure you're conscious of that. But this is something that we are backing where it's legally allowed to be used. We checked with our proofreader, the current person who proofread and our publishing company and she said this is the proper way to do the ht not all caps. So we're currently changing that all over the place. So ch t would be certified hypnotherapist c ch t would be a certified clinical hypnotherapist. Again, need to be conscious of where you're practicing and your legal right to use the word clinical even though it's just a C stands for clinical. So again, my advertising tends to not be overly transpersonal or overly spiritual, even though once you're in my office, you're gonna get the full of it. As much as you know, the client is open to but I won't hold back any spirituality. But my advertising will be a bit more down to earth. So I don't say transpersonal hypnotherapist here however, in my cch tea, so we're not doing like p ch T. I mean, this is just you know, as almost as if we were you is a graduate of the Institute of interpersonal hypnotherapy holding state licensed diplomas. You are not licensed, you're certified, but you do hold state licensed diplomas. That's absolutely true. Assuming you've graduated. Absolutely true, not misleading to the public. And there's very few schools in the country that have graduates who can say that in our field. So utilize it. It's an up USP, we'll have a whole page on it your upselling were unique selling position or proposition. You have state licensed diplomas and certified clinical and transpersonal hypnotherapy, you are a member of the i th, and have been in private practice since or when you'll probably want to emphasize if you're new, is and I have over 500 hours of state licensed training that really compared if somebody asks calls you and they're trying to scope out, you know, what should I look for, and a hypnotherapist is the hypnotherapist. So they say, Oh, I just call the guy down the street. Is he a graduate of a state license school? It's probably not. How many hours of training does he have? He probably has less than 200, you can tell him I have over 500 hours of training. Now, if you've been in the field for more than two years. Now, you may have just graduated but some maybe a little hypnosis training from before. Or you can you've been in the field of meditation, metaphysics, spirituality for X number of years. I'm not saying to lie. But saying that you have so many years of experience is really good. I mean, I do now have over 18 years of experience. And I'm happy and proud to be able to say that, when I first started my practice, I could really only resort to my credentials at that time. Which, you know, you guys definitely have got a lot of training over the years, so well over 500 hours. But you guys have really, when we when our school first started in Gainesville in 2007, it was 410 hours of training. You may not know this, the state of Indiana right around that time passed some law legislative efforts to say, Yes, we'll still allow hypnotherapists in this state, but they must have 500 hours of training from a state licensed school. And they started licensing hypnotherapist in Indiana, every school went out of business, but the one state licensed School, which I think helped to contribute to this law.</w:t>
      </w:r>
    </w:p>
    <w:p>
      <w:pPr>
        <w:spacing w:after="0"/>
      </w:pPr>
    </w:p>
    <w:p>
      <w:pPr>
        <w:spacing w:after="0"/>
      </w:pPr>
      <w:r>
        <w:rPr>
          <w:rFonts w:ascii="Arial" w:hAnsi="Arial"/>
          <w:color w:val="C0C0C0"/>
          <w:sz w:val="22"/>
        </w:rPr>
        <w:t>1:07:29</w:t>
      </w:r>
    </w:p>
    <w:p>
      <w:pPr>
        <w:spacing w:after="0"/>
      </w:pPr>
      <w:r>
        <w:rPr>
          <w:rFonts w:ascii="Arial" w:hAnsi="Arial"/>
          <w:sz w:val="22"/>
        </w:rPr>
        <w:t>At that moment, I realized Well, that's the highest standard in the country now. So that's when we bumped our hours up to 500 in our in the school. That was maybe after a year or two of us running the school, but it was 410 hours at first. So you can now say you proudly will have over 500 and over 500 is with the interpersonal hypnotherapist training, and with other CPUs pay per view courses, you'll be well over 500 hours of training. All the Monday night class recordings are God knows how many hundreds and hundreds of those that are. So whether it's an actual certification or not, you go through our training, you are definitely talking over 500 hours of training. Since this in case you're wondering, Indiana looked at what they were doing after a period of years and said, You know what, there's no reason to be lysing hypnotherapist is a totally safe profession. We haven't had a single complaint in all these years. There is no need to regulate these people in this way. And they dropped it. So now you can I don't even have to check exact law in Indiana top my head, my thing, but I can say I do know that they stopped that concept, which is such a wonderful thing. Because it's part of the free and open practice of hypnotherapy. We do not need to be regulated like that. The public likes to see the word licensed. And you can say I have state licensed diplomas. Absolutely. But we are not a licensed profession and Indiana clearly found there's just no need for it or just not a danger to the public. Now more so than any other human being like any professional can misuse their office space when you're alone with somebody. But there's nothing about hypnotherapy that's dangerous in that way, in the way of hypnosis itself or hypnotherapy. So anyway, I'll find the best thing you can pull when it comes to why would they want to come to see you? How many years have you been in practice how many years you've been in the field, field of holistic health, the field of holistic medicine, depending on your background, and or mental health, and how many hours of training you have. You have extensive training in this is similar to the intake form, don't put some of the fancy modalities here that you'll be learning. You have extensive training in hypnosis, NLP meditation, stress reduction and many other powerful transformational modalities, powerful transformational modalities, not therapeutic modalities, not healing modalities, not curing modalities, powerful transformational modalities. help you reach your goals quickly, safely while empowering you to live your fullest life You just need some text to fill some space, most of people aren't even going to read it. But when I show you the full page, when I designed this as a flyer, I took the little ad that I had made in the previous page and it just obviously didn't fill enough space the way to fill the spaces with a paragraph of information but if this is a flyer, I used to do the old town flyers to add my whole arsenal of marketing material down to all the flyers to again internet wasn't that big at the time, but I'm very well versed to teach you about it now. Anyway, yeah, the little poll tabs in the bottom are actually kind of good little little, you know, messy, but people can easily get your contact info. Let's look at the bottom though. While we're on the topic of creating ends 25% off I tried to do the coupon dash line but it just wouldn't do it but I would have the little coupon like cut out looking dashed line around this 25 and again, I made this pretty quick so the colors and everything maybe different backgrounds background shading in this little box between making it stand out so 25% off of your first session with mentioned this flyer, because you want to know where did your client come from? But you have to put offer expires is this happened for me I was in full time practice I didn't have offer expires I did not need to reduce my rates. And I wasn't and then somebody like a year later or something said I have this and I think there was a time I was doing like 30 or 50% off and I was getting started Yeah, I got this coupon for this much off like Alright, I got 100 you know so I did but offer expires by this date plus then pushes the call to action. You need to call by this you know whenever you see the infomercials on TV, which we're gonna dissect a little bit when we get to something called the structure of persuasion.</w:t>
      </w:r>
    </w:p>
    <w:p>
      <w:pPr>
        <w:spacing w:after="0"/>
      </w:pPr>
    </w:p>
    <w:p>
      <w:pPr>
        <w:spacing w:after="0"/>
      </w:pPr>
      <w:r>
        <w:rPr>
          <w:rFonts w:ascii="Arial" w:hAnsi="Arial"/>
          <w:color w:val="C0C0C0"/>
          <w:sz w:val="22"/>
        </w:rPr>
        <w:t>1:11:59</w:t>
      </w:r>
    </w:p>
    <w:p>
      <w:pPr>
        <w:spacing w:after="0"/>
      </w:pPr>
      <w:r>
        <w:rPr>
          <w:rFonts w:ascii="Arial" w:hAnsi="Arial"/>
          <w:sz w:val="22"/>
        </w:rPr>
        <w:t>You know, call now time is limited operator standing by and then the clock starts ticking down five minutes, you know, four minutes left arm it goes by the seconds, which I'm not going to count yet. That little clock major oh my god like am I really going to lose out on the opportunity. These guys, those infomercials almost all the same, they just figured out the formula of how to market you need to market to us and that it works. So offer expires really makes you feel that kind of better make this call soon. Here's our disclaimer, there's a little asterisk here and tackling the Asterix should be by anything that might be considered medical. So you could put something like medical conditions, but the Asterix should be next to it. I'm just leaning you encouraging you to stay on the side of caution. So even by health concerns, you might put the asterik. And then at the bottom, medical, dental, this is the most appropriate and accurate disclaimer that I can offer you now It used to be that we'd say medical referrals only treated through the referral of a physician. But that doesn't actually cover everything we do. And according to Florida hypnosis law, which again is the standard we base most of our our work on medical, dental and mental health conditions are only treated by the referral from the appropriate licensed practitioner of the healing arts. Now I know that didn't say physician, but under Florida hypnosis law, it does say licensed practitioner, the healing arts and it makes some list of what the state of Florida considers those people to be doctor, dentist, chiropractors, their podiatrist, psychologist, therefore, if you work in a mental health condition, it has to be the appropriate licensed practitioner of the healing arts. So if someone ever grilled you like the Department of Health said, you know, okay, if you ever had somebody call you and said I have a pain in my foot, what would you do? You could generally say I would have the appropriate licensed practitioner, the healing arts contact, and that that would be according very accurate according to Florida law, more specifically would say I would have a podiatrist refer the client to me, I wouldn't work on them without a referral. And he said if somebody had schizophrenia, what would you do? Well, honestly, I probably wouldn't work with them. But I would only work on a mental health condition with the referral from the appropriate licensed practitioner of the healing arts psychologist, mental health counselor, social worker, somebody who's legally qualified to work in that condition directly, could refer to you. So put this on almost all of your literature. And when I say almost all maybe not on your business card, but your website, absolutely. Be very conscious in your emails. If somebody emailed you and say, you know, I have this medical condition. I get this all the time. People come to me frequently with medical conditions. You need to ask, can I work through with hypnosis? You really need to respond back? For what condition? Please tell me more about why what you want to work on. If you say yes, yes, About what?</w:t>
      </w:r>
    </w:p>
    <w:p>
      <w:pPr>
        <w:spacing w:after="0"/>
      </w:pPr>
    </w:p>
    <w:p>
      <w:pPr>
        <w:spacing w:after="0"/>
      </w:pPr>
      <w:r>
        <w:rPr>
          <w:rFonts w:ascii="Arial" w:hAnsi="Arial"/>
          <w:color w:val="C0C0C0"/>
          <w:sz w:val="22"/>
        </w:rPr>
        <w:t>1:15:14</w:t>
      </w:r>
    </w:p>
    <w:p>
      <w:pPr>
        <w:spacing w:after="0"/>
      </w:pPr>
      <w:r>
        <w:rPr>
          <w:rFonts w:ascii="Arial" w:hAnsi="Arial"/>
          <w:sz w:val="22"/>
        </w:rPr>
        <w:t>And people ask them weird stuff. So</w:t>
      </w:r>
    </w:p>
    <w:p>
      <w:pPr>
        <w:spacing w:after="0"/>
      </w:pPr>
    </w:p>
    <w:p>
      <w:pPr>
        <w:spacing w:after="0"/>
      </w:pPr>
      <w:r>
        <w:rPr>
          <w:rFonts w:ascii="Arial" w:hAnsi="Arial"/>
          <w:color w:val="C0C0C0"/>
          <w:sz w:val="22"/>
        </w:rPr>
        <w:t>1:15:16</w:t>
      </w:r>
    </w:p>
    <w:p>
      <w:pPr>
        <w:spacing w:after="0"/>
      </w:pPr>
      <w:r>
        <w:rPr>
          <w:rFonts w:ascii="Arial" w:hAnsi="Arial"/>
          <w:sz w:val="22"/>
        </w:rPr>
        <w:t>you really need to know like, why are you? What are you emailing me about? And then if they say, Oh, I'm only willing to discuss in the phone,</w:t>
      </w:r>
    </w:p>
    <w:p>
      <w:pPr>
        <w:spacing w:after="0"/>
      </w:pPr>
    </w:p>
    <w:p>
      <w:pPr>
        <w:spacing w:after="0"/>
      </w:pPr>
      <w:r>
        <w:rPr>
          <w:rFonts w:ascii="Arial" w:hAnsi="Arial"/>
          <w:color w:val="C0C0C0"/>
          <w:sz w:val="22"/>
        </w:rPr>
        <w:t>1:15:23</w:t>
      </w:r>
    </w:p>
    <w:p>
      <w:pPr>
        <w:spacing w:after="0"/>
      </w:pPr>
      <w:r>
        <w:rPr>
          <w:rFonts w:ascii="Arial" w:hAnsi="Arial"/>
          <w:sz w:val="22"/>
        </w:rPr>
        <w:t>great, you know,</w:t>
      </w:r>
    </w:p>
    <w:p>
      <w:pPr>
        <w:spacing w:after="0"/>
      </w:pPr>
    </w:p>
    <w:p>
      <w:pPr>
        <w:spacing w:after="0"/>
      </w:pPr>
      <w:r>
        <w:rPr>
          <w:rFonts w:ascii="Arial" w:hAnsi="Arial"/>
          <w:color w:val="C0C0C0"/>
          <w:sz w:val="22"/>
        </w:rPr>
        <w:t>1:15:25</w:t>
      </w:r>
    </w:p>
    <w:p>
      <w:pPr>
        <w:spacing w:after="0"/>
      </w:pPr>
      <w:r>
        <w:rPr>
          <w:rFonts w:ascii="Arial" w:hAnsi="Arial"/>
          <w:sz w:val="22"/>
        </w:rPr>
        <w:t>give me a phone number. And I will call you right away. Again, don't wait for the fish to come in, find every way where you can hook them. So give me your phone number. I'll be happy to call you back. You know,</w:t>
      </w:r>
    </w:p>
    <w:p>
      <w:pPr>
        <w:spacing w:after="0"/>
      </w:pPr>
    </w:p>
    <w:p>
      <w:pPr>
        <w:spacing w:after="0"/>
      </w:pPr>
      <w:r>
        <w:rPr>
          <w:rFonts w:ascii="Arial" w:hAnsi="Arial"/>
          <w:color w:val="C0C0C0"/>
          <w:sz w:val="22"/>
        </w:rPr>
        <w:t>1:15:34</w:t>
      </w:r>
    </w:p>
    <w:p>
      <w:pPr>
        <w:spacing w:after="0"/>
      </w:pPr>
      <w:r>
        <w:rPr>
          <w:rFonts w:ascii="Arial" w:hAnsi="Arial"/>
          <w:sz w:val="22"/>
        </w:rPr>
        <w:t>and</w:t>
      </w:r>
    </w:p>
    <w:p>
      <w:pPr>
        <w:spacing w:after="0"/>
      </w:pPr>
    </w:p>
    <w:p>
      <w:pPr>
        <w:spacing w:after="0"/>
      </w:pPr>
      <w:r>
        <w:rPr>
          <w:rFonts w:ascii="Arial" w:hAnsi="Arial"/>
          <w:color w:val="C0C0C0"/>
          <w:sz w:val="22"/>
        </w:rPr>
        <w:t>1:15:35</w:t>
      </w:r>
    </w:p>
    <w:p>
      <w:pPr>
        <w:spacing w:after="0"/>
      </w:pPr>
      <w:r>
        <w:rPr>
          <w:rFonts w:ascii="Arial" w:hAnsi="Arial"/>
          <w:sz w:val="22"/>
        </w:rPr>
        <w:t>yeah, you can say what's a good time to call you back now? Well, my phone is up. And you know, I'm around all day Tuesday. Again, you're waiting for the fish to jump in the pond. You want to say so you know, what's a good time to call you and provide your number and time to call you. There's all these little subtleties and a pop in my mind and give them to you because we might forget them as we move through. Okay, so anyway, see ya cover your ass. Be sure you have this. Disclaimer, I will shrink this flyer. And it's my intention that we're going to look at it later. Okay, so basically, that should cover everything here. But the theme we're on now is just clearly define your services, not so much again, how to design an advertisement yet. So what services is this guy providing? I hope if you look at this, you see it's pretty clear, providing hypnotherapy services. And I'm doing it for these general type of categories. And you see here special studio rates and I'm even catering to the certain type of demographic or at least opening the door more for that demographic. Okay, so hopefully this is starting to come together now for you</w:t>
      </w:r>
    </w:p>
    <w:p>
      <w:pPr>
        <w:spacing w:after="0"/>
      </w:pPr>
    </w:p>
    <w:p>
      <w:pPr>
        <w:spacing w:after="0"/>
      </w:pPr>
      <w:r>
        <w:rPr>
          <w:rFonts w:ascii="Arial" w:hAnsi="Arial"/>
          <w:color w:val="C0C0C0"/>
          <w:sz w:val="22"/>
        </w:rPr>
        <w:t>1:16:43</w:t>
      </w:r>
    </w:p>
    <w:p>
      <w:pPr>
        <w:spacing w:after="0"/>
      </w:pPr>
      <w:r>
        <w:rPr>
          <w:rFonts w:ascii="Arial" w:hAnsi="Arial"/>
          <w:sz w:val="22"/>
        </w:rPr>
        <w:t>specialize Here we go. This is the one I've been waiting for</w:t>
      </w:r>
    </w:p>
    <w:p>
      <w:pPr>
        <w:spacing w:after="0"/>
      </w:pPr>
    </w:p>
    <w:p>
      <w:pPr>
        <w:spacing w:after="0"/>
      </w:pPr>
      <w:r>
        <w:rPr>
          <w:rFonts w:ascii="Arial" w:hAnsi="Arial"/>
          <w:color w:val="C0C0C0"/>
          <w:sz w:val="22"/>
        </w:rPr>
        <w:t>1:16:45</w:t>
      </w:r>
    </w:p>
    <w:p>
      <w:pPr>
        <w:spacing w:after="0"/>
      </w:pPr>
      <w:r>
        <w:rPr>
          <w:rFonts w:ascii="Arial" w:hAnsi="Arial"/>
          <w:sz w:val="22"/>
        </w:rPr>
        <w:t>your target markets. You can be very specific, and you can be more general and forget with this type of images called but where we have all the overlap the places where it all overlaps, is gonna be a lot of where you pull from, but you could also be very general and more general in search terms on the internet would be just things like hypnosis, hypnotherapy hypnotist hypnotherapist will talk more about going into Pay Per Click broad phrase or specific match those type of themes. And I don't know how into it, we'll get but I'll certainly talk to you about if you're too broad, if I do is put in the word hypnosis, you'd be amazed at what people write with the word hypnosis, including things like free hypnosis, or free mp3 hypnosis download, you will come up if you just use the word hypnosis. So we need to discuss that clearly, if you're not familiar with how to do online marketing, but generally, online marketing is important that you are reaching a large enough audience, which includes you know, this entire region, because general will get the smokers too. But you're gonna want to be specific in some of your search terms, we'll talk about the exact numbers, you need to get a certain amount of people to see your ad online. Assuming again, that's one of the ways we're doing it. But online marketing is all about impressions, somebody has to see an impression. If they don't see you, your ad your website, however it is they basically get your usually it's gonna be a website, then you don't get the business. So if somebody is typing in smoking cessation, hypnosis, you need to be sure coming up. So now, do you want to specialize in something? I don't know, maybe you do. If you want to then do so if you really want to work with children? Absolutely. You want to work with seniors? Absolutely. Smoking, you did love you just dedicated your life to that. And absolutely. Or, you know, you just realize, hey, there's money to be made there, then absolutely. So you can specialize because you love it or you can specialize because there's money. Again, I'm very big on the spiritual themes. So for instance, one of these words might be some like past life regression, and any related search terms.</w:t>
      </w:r>
    </w:p>
    <w:p>
      <w:pPr>
        <w:spacing w:after="0"/>
      </w:pPr>
    </w:p>
    <w:p>
      <w:pPr>
        <w:spacing w:after="0"/>
      </w:pPr>
      <w:r>
        <w:rPr>
          <w:rFonts w:ascii="Arial" w:hAnsi="Arial"/>
          <w:color w:val="C0C0C0"/>
          <w:sz w:val="22"/>
        </w:rPr>
        <w:t>1:19:05</w:t>
      </w:r>
    </w:p>
    <w:p>
      <w:pPr>
        <w:spacing w:after="0"/>
      </w:pPr>
      <w:r>
        <w:rPr>
          <w:rFonts w:ascii="Arial" w:hAnsi="Arial"/>
          <w:sz w:val="22"/>
        </w:rPr>
        <w:t>And then</w:t>
      </w:r>
    </w:p>
    <w:p>
      <w:pPr>
        <w:spacing w:after="0"/>
      </w:pPr>
    </w:p>
    <w:p>
      <w:pPr>
        <w:spacing w:after="0"/>
      </w:pPr>
      <w:r>
        <w:rPr>
          <w:rFonts w:ascii="Arial" w:hAnsi="Arial"/>
          <w:color w:val="C0C0C0"/>
          <w:sz w:val="22"/>
        </w:rPr>
        <w:t>1:19:06</w:t>
      </w:r>
    </w:p>
    <w:p>
      <w:pPr>
        <w:spacing w:after="0"/>
      </w:pPr>
      <w:r>
        <w:rPr>
          <w:rFonts w:ascii="Arial" w:hAnsi="Arial"/>
          <w:sz w:val="22"/>
        </w:rPr>
        <w:t>anybody searching for that you're going to end up in front of, but it's too small of a region to fill your client load. But if that's how you want to do two clients a month for passive aggression, then you could just do that term in your online marketing. But again, to me when you fall, it's just not enough for a full time business. So you might consider two major regions that you are going to specialize in. And then mostly just stay general. We'll talk about and we'll get more into keyword research for online marketing. I hope this helps though, for you to consider because you may have been because he really can make a huge mistake about Wow, I'm gonna be the angel therapist. And you might find the one person here who is interested in this thing that you will love. But the concept is, who is out there looking for For the product, part of success, programming or wealth, getting accumulating wealth is find a need and fill it, find a need and fill it. So if somebody is out there searching for let's just think of apps you might use. So this period of time I was getting into boating and so I type in boating apps and all these different programs come up.</w:t>
      </w:r>
    </w:p>
    <w:p>
      <w:pPr>
        <w:spacing w:after="0"/>
      </w:pPr>
    </w:p>
    <w:p>
      <w:pPr>
        <w:spacing w:after="0"/>
      </w:pPr>
      <w:r>
        <w:rPr>
          <w:rFonts w:ascii="Arial" w:hAnsi="Arial"/>
          <w:color w:val="C0C0C0"/>
          <w:sz w:val="22"/>
        </w:rPr>
        <w:t>1:20:30</w:t>
      </w:r>
    </w:p>
    <w:p>
      <w:pPr>
        <w:spacing w:after="0"/>
      </w:pPr>
      <w:r>
        <w:rPr>
          <w:rFonts w:ascii="Arial" w:hAnsi="Arial"/>
          <w:sz w:val="22"/>
        </w:rPr>
        <w:t>Those people know there's guys who out there</w:t>
      </w:r>
    </w:p>
    <w:p>
      <w:pPr>
        <w:spacing w:after="0"/>
      </w:pPr>
    </w:p>
    <w:p>
      <w:pPr>
        <w:spacing w:after="0"/>
      </w:pPr>
      <w:r>
        <w:rPr>
          <w:rFonts w:ascii="Arial" w:hAnsi="Arial"/>
          <w:color w:val="C0C0C0"/>
          <w:sz w:val="22"/>
        </w:rPr>
        <w:t>1:20:33</w:t>
      </w:r>
    </w:p>
    <w:p>
      <w:pPr>
        <w:spacing w:after="0"/>
      </w:pPr>
      <w:r>
        <w:rPr>
          <w:rFonts w:ascii="Arial" w:hAnsi="Arial"/>
          <w:sz w:val="22"/>
        </w:rPr>
        <w:t>and do boating, and they're putting a product in front of me, I'm the consumer looking for that product. People are online looking for hypnosis, you really want to find out and teach how to do it. What are people searching for? Even though you love, absolutely love entity released meant hypnosis or alien abduction clearing, or include that alien abduction, hypnosis, you certainly could be the pop up when I mean pop ups, but your ad can show up when somebody types in alien abduction, hypnosis, but obviously, you can run your business just on that it would be in maybe more than three circles, of course. But you should, in my opinion, you should always keep the general circle. And you'll love it. Because you just get things you never would imagine. And you get to be a much better practitioner, you could be</w:t>
      </w:r>
    </w:p>
    <w:p>
      <w:pPr>
        <w:spacing w:after="0"/>
      </w:pPr>
    </w:p>
    <w:p>
      <w:pPr>
        <w:spacing w:after="0"/>
      </w:pPr>
      <w:r>
        <w:rPr>
          <w:rFonts w:ascii="Arial" w:hAnsi="Arial"/>
          <w:color w:val="C0C0C0"/>
          <w:sz w:val="22"/>
        </w:rPr>
        <w:t>1:21:28</w:t>
      </w:r>
    </w:p>
    <w:p>
      <w:pPr>
        <w:spacing w:after="0"/>
      </w:pPr>
      <w:r>
        <w:rPr>
          <w:rFonts w:ascii="Arial" w:hAnsi="Arial"/>
          <w:sz w:val="22"/>
        </w:rPr>
        <w:t>great at the alien abduction stuff,</w:t>
      </w:r>
    </w:p>
    <w:p>
      <w:pPr>
        <w:spacing w:after="0"/>
      </w:pPr>
    </w:p>
    <w:p>
      <w:pPr>
        <w:spacing w:after="0"/>
      </w:pPr>
      <w:r>
        <w:rPr>
          <w:rFonts w:ascii="Arial" w:hAnsi="Arial"/>
          <w:color w:val="C0C0C0"/>
          <w:sz w:val="22"/>
        </w:rPr>
        <w:t>1:21:32</w:t>
      </w:r>
    </w:p>
    <w:p>
      <w:pPr>
        <w:spacing w:after="0"/>
      </w:pPr>
      <w:r>
        <w:rPr>
          <w:rFonts w:ascii="Arial" w:hAnsi="Arial"/>
          <w:sz w:val="22"/>
        </w:rPr>
        <w:t>which is a whole topic. And well, I only go I only do that face because I don't believe we should put ourselves out there is a specialist in those type of things. Although again, your ad can show up as that I mean, if it's really your thing, then by all means, but specializing so much in any one thing, but especially something that can be leading in way too big of a topic. And we'll go into it. We'll certainly cover and with tremendous respect the alien abduction phenomenon later on. But as an example, here in advertising, if you did just that, you might get the one person a year in your area who feels they're looking for that. And hopefully they'll see your ad and come to you. But in the concept of online marketing, you're going to need about this just about laughs like the numbers more specifically, about 10,000 impressions every month and people see your ad, or see your online listing however they do. Sometimes with something like past life regression, there's only 250 people a month in your area who are searching for that, that sounds like a pretty good number. But once you start looking at the metrics, you're going to see, wow, I might be lucky if I got one client per month from that. Because the majority of your business can come from online marketing now. And it really is relatively inexpensive compared to the return on the investment.</w:t>
      </w:r>
    </w:p>
    <w:p>
      <w:pPr>
        <w:spacing w:after="0"/>
      </w:pPr>
    </w:p>
    <w:p>
      <w:pPr>
        <w:spacing w:after="0"/>
      </w:pPr>
      <w:r>
        <w:rPr>
          <w:rFonts w:ascii="Arial" w:hAnsi="Arial"/>
          <w:color w:val="C0C0C0"/>
          <w:sz w:val="22"/>
        </w:rPr>
        <w:t>1:22:58</w:t>
      </w:r>
    </w:p>
    <w:p>
      <w:pPr>
        <w:spacing w:after="0"/>
      </w:pPr>
      <w:r>
        <w:rPr>
          <w:rFonts w:ascii="Arial" w:hAnsi="Arial"/>
          <w:sz w:val="22"/>
        </w:rPr>
        <w:t>You just need to be sure to get enough of the market.</w:t>
      </w:r>
    </w:p>
    <w:p>
      <w:pPr>
        <w:spacing w:after="0"/>
      </w:pPr>
    </w:p>
    <w:p>
      <w:pPr>
        <w:spacing w:after="0"/>
      </w:pPr>
      <w:r>
        <w:rPr>
          <w:rFonts w:ascii="Arial" w:hAnsi="Arial"/>
          <w:color w:val="C0C0C0"/>
          <w:sz w:val="22"/>
        </w:rPr>
        <w:t>1:23:03</w:t>
      </w:r>
    </w:p>
    <w:p>
      <w:pPr>
        <w:spacing w:after="0"/>
      </w:pPr>
      <w:r>
        <w:rPr>
          <w:rFonts w:ascii="Arial" w:hAnsi="Arial"/>
          <w:sz w:val="22"/>
        </w:rPr>
        <w:t>Okay, you're young, once you've gotten your USP, your upselling position or your unique selling position or your unique selling proposition. I've heard many different ways to say it, but it's your USP. And it all basically means the same thing. How do you go beyond what makes you better than your competition? Let's talk about price. We've talked about a lot of different ranges in price. Too low will make you actually appear not as competent or as professional. So right now at $50 a session. If the I'm gonna say if I were but I'm not your demographic, if the average consumer we're calling and heard $50. depends on who you're marketing to. But honestly, I would say thank you anyway. And I'd be looking I mean, I personally and again, I'm not necessarily our demographic for various reasons. And I'm not saying that because of my years of experience in the field. But for instance, my accountant is by far the most expensive accountant in our building. Do I need such an expensive accounting firm? No, but am I looking for the absolute best? Yes. So if you're working to pull in somebody who is financially stable, who can refer to a lot of people has a really good network of people. You don't necessarily want to be the least expensive guy on the block. In fact, that law firm or the attorney firm I'm referring to it charges so much money, but they have a really huge clientele. They literally have an entire floor in our building, which is pretty darn I know what that rent is it's it's crazy. And then if we say well rent is about 5% of your income, you can pretty well figure out at least the gross income of that company just from that and a lot of money so They're doing really good business. But the point is, they're charging more.</w:t>
      </w:r>
    </w:p>
    <w:p>
      <w:pPr>
        <w:spacing w:after="0"/>
      </w:pPr>
    </w:p>
    <w:p>
      <w:pPr>
        <w:spacing w:after="0"/>
      </w:pPr>
      <w:r>
        <w:rPr>
          <w:rFonts w:ascii="Arial" w:hAnsi="Arial"/>
          <w:color w:val="C0C0C0"/>
          <w:sz w:val="22"/>
        </w:rPr>
        <w:t>1:25:07</w:t>
      </w:r>
    </w:p>
    <w:p>
      <w:pPr>
        <w:spacing w:after="0"/>
      </w:pPr>
      <w:r>
        <w:rPr>
          <w:rFonts w:ascii="Arial" w:hAnsi="Arial"/>
          <w:sz w:val="22"/>
        </w:rPr>
        <w:t>And they're presenting themselves that way. And again, somebody like me, I walk in my suit and tie and I expect a certain level of professionalism, you're gonna find what's right for you, the lower you charge is not the law, you know, we get a lower fees, unless you're going to get you more business. Now, if you're too high, then people will hang up the phone, you have to get better at closing the deal. So the only reason you're going to start lower is because you have to get better at closing the deal. And</w:t>
      </w:r>
    </w:p>
    <w:p>
      <w:pPr>
        <w:spacing w:after="0"/>
      </w:pPr>
    </w:p>
    <w:p>
      <w:pPr>
        <w:spacing w:after="0"/>
      </w:pPr>
      <w:r>
        <w:rPr>
          <w:rFonts w:ascii="Arial" w:hAnsi="Arial"/>
          <w:color w:val="C0C0C0"/>
          <w:sz w:val="22"/>
        </w:rPr>
        <w:t>1:25:36</w:t>
      </w:r>
    </w:p>
    <w:p>
      <w:pPr>
        <w:spacing w:after="0"/>
      </w:pPr>
      <w:r>
        <w:rPr>
          <w:rFonts w:ascii="Arial" w:hAnsi="Arial"/>
          <w:sz w:val="22"/>
        </w:rPr>
        <w:t>you have to do what you feel you're worth.</w:t>
      </w:r>
    </w:p>
    <w:p>
      <w:pPr>
        <w:spacing w:after="0"/>
      </w:pPr>
    </w:p>
    <w:p>
      <w:pPr>
        <w:spacing w:after="0"/>
      </w:pPr>
      <w:r>
        <w:rPr>
          <w:rFonts w:ascii="Arial" w:hAnsi="Arial"/>
          <w:color w:val="C0C0C0"/>
          <w:sz w:val="22"/>
        </w:rPr>
        <w:t>1:25:39</w:t>
      </w:r>
    </w:p>
    <w:p>
      <w:pPr>
        <w:spacing w:after="0"/>
      </w:pPr>
      <w:r>
        <w:rPr>
          <w:rFonts w:ascii="Arial" w:hAnsi="Arial"/>
          <w:sz w:val="22"/>
        </w:rPr>
        <w:t>Now you can measure the worth of a human being, however, you're gonna have a feeling inside. Like, even personally, for me, I have a colleague of mine, who I'm sure I'm just as good as not better. But she literally charges $5,000 to session,</w:t>
      </w:r>
    </w:p>
    <w:p>
      <w:pPr>
        <w:spacing w:after="0"/>
      </w:pPr>
    </w:p>
    <w:p>
      <w:pPr>
        <w:spacing w:after="0"/>
      </w:pPr>
      <w:r>
        <w:rPr>
          <w:rFonts w:ascii="Arial" w:hAnsi="Arial"/>
          <w:color w:val="C0C0C0"/>
          <w:sz w:val="22"/>
        </w:rPr>
        <w:t>1:25:54</w:t>
      </w:r>
    </w:p>
    <w:p>
      <w:pPr>
        <w:spacing w:after="0"/>
      </w:pPr>
      <w:r>
        <w:rPr>
          <w:rFonts w:ascii="Arial" w:hAnsi="Arial"/>
          <w:sz w:val="22"/>
        </w:rPr>
        <w:t>or to work with her, which probably means like, you know,</w:t>
      </w:r>
    </w:p>
    <w:p>
      <w:pPr>
        <w:spacing w:after="0"/>
      </w:pPr>
    </w:p>
    <w:p>
      <w:pPr>
        <w:spacing w:after="0"/>
      </w:pPr>
      <w:r>
        <w:rPr>
          <w:rFonts w:ascii="Arial" w:hAnsi="Arial"/>
          <w:color w:val="C0C0C0"/>
          <w:sz w:val="22"/>
        </w:rPr>
        <w:t>1:25:58</w:t>
      </w:r>
    </w:p>
    <w:p>
      <w:pPr>
        <w:spacing w:after="0"/>
      </w:pPr>
      <w:r>
        <w:rPr>
          <w:rFonts w:ascii="Arial" w:hAnsi="Arial"/>
          <w:sz w:val="22"/>
        </w:rPr>
        <w:t>like a whole day, or it's a very unique way of working, but it's gonna she she doesn't want to see a lot of clients, she's older and pretty much retired. She's like,</w:t>
      </w:r>
    </w:p>
    <w:p>
      <w:pPr>
        <w:spacing w:after="0"/>
      </w:pPr>
    </w:p>
    <w:p>
      <w:pPr>
        <w:spacing w:after="0"/>
      </w:pPr>
      <w:r>
        <w:rPr>
          <w:rFonts w:ascii="Arial" w:hAnsi="Arial"/>
          <w:color w:val="C0C0C0"/>
          <w:sz w:val="22"/>
        </w:rPr>
        <w:t>1:26:05</w:t>
      </w:r>
    </w:p>
    <w:p>
      <w:pPr>
        <w:spacing w:after="0"/>
      </w:pPr>
      <w:r>
        <w:rPr>
          <w:rFonts w:ascii="Arial" w:hAnsi="Arial"/>
          <w:sz w:val="22"/>
        </w:rPr>
        <w:t>if somebody wanted</w:t>
      </w:r>
    </w:p>
    <w:p>
      <w:pPr>
        <w:spacing w:after="0"/>
      </w:pPr>
    </w:p>
    <w:p>
      <w:pPr>
        <w:spacing w:after="0"/>
      </w:pPr>
      <w:r>
        <w:rPr>
          <w:rFonts w:ascii="Arial" w:hAnsi="Arial"/>
          <w:color w:val="C0C0C0"/>
          <w:sz w:val="22"/>
        </w:rPr>
        <w:t>1:26:06</w:t>
      </w:r>
    </w:p>
    <w:p>
      <w:pPr>
        <w:spacing w:after="0"/>
      </w:pPr>
      <w:r>
        <w:rPr>
          <w:rFonts w:ascii="Arial" w:hAnsi="Arial"/>
          <w:sz w:val="22"/>
        </w:rPr>
        <w:t>more, for me, it's $5,000 a session or something. And she'll do like a five session package. So she'll find the couple of people per year, who can pay $25,000, to work with her. Now, for me,</w:t>
      </w:r>
    </w:p>
    <w:p>
      <w:pPr>
        <w:spacing w:after="0"/>
      </w:pPr>
    </w:p>
    <w:p>
      <w:pPr>
        <w:spacing w:after="0"/>
      </w:pPr>
      <w:r>
        <w:rPr>
          <w:rFonts w:ascii="Arial" w:hAnsi="Arial"/>
          <w:color w:val="C0C0C0"/>
          <w:sz w:val="22"/>
        </w:rPr>
        <w:t>1:26:20</w:t>
      </w:r>
    </w:p>
    <w:p>
      <w:pPr>
        <w:spacing w:after="0"/>
      </w:pPr>
      <w:r>
        <w:rPr>
          <w:rFonts w:ascii="Arial" w:hAnsi="Arial"/>
          <w:sz w:val="22"/>
        </w:rPr>
        <w:t>it doesn't feel right.</w:t>
      </w:r>
    </w:p>
    <w:p>
      <w:pPr>
        <w:spacing w:after="0"/>
      </w:pPr>
    </w:p>
    <w:p>
      <w:pPr>
        <w:spacing w:after="0"/>
      </w:pPr>
      <w:r>
        <w:rPr>
          <w:rFonts w:ascii="Arial" w:hAnsi="Arial"/>
          <w:color w:val="C0C0C0"/>
          <w:sz w:val="22"/>
        </w:rPr>
        <w:t>1:26:21</w:t>
      </w:r>
    </w:p>
    <w:p>
      <w:pPr>
        <w:spacing w:after="0"/>
      </w:pPr>
      <w:r>
        <w:rPr>
          <w:rFonts w:ascii="Arial" w:hAnsi="Arial"/>
          <w:sz w:val="22"/>
        </w:rPr>
        <w:t>It's not a judgment against her.</w:t>
      </w:r>
    </w:p>
    <w:p>
      <w:pPr>
        <w:spacing w:after="0"/>
      </w:pPr>
    </w:p>
    <w:p>
      <w:pPr>
        <w:spacing w:after="0"/>
      </w:pPr>
      <w:r>
        <w:rPr>
          <w:rFonts w:ascii="Arial" w:hAnsi="Arial"/>
          <w:color w:val="C0C0C0"/>
          <w:sz w:val="22"/>
        </w:rPr>
        <w:t>1:26:24</w:t>
      </w:r>
    </w:p>
    <w:p>
      <w:pPr>
        <w:spacing w:after="0"/>
      </w:pPr>
      <w:r>
        <w:rPr>
          <w:rFonts w:ascii="Arial" w:hAnsi="Arial"/>
          <w:sz w:val="22"/>
        </w:rPr>
        <w:t>But I can't charge that</w:t>
      </w:r>
    </w:p>
    <w:p>
      <w:pPr>
        <w:spacing w:after="0"/>
      </w:pPr>
    </w:p>
    <w:p>
      <w:pPr>
        <w:spacing w:after="0"/>
      </w:pPr>
      <w:r>
        <w:rPr>
          <w:rFonts w:ascii="Arial" w:hAnsi="Arial"/>
          <w:color w:val="C0C0C0"/>
          <w:sz w:val="22"/>
        </w:rPr>
        <w:t>1:26:27</w:t>
      </w:r>
    </w:p>
    <w:p>
      <w:pPr>
        <w:spacing w:after="0"/>
      </w:pPr>
      <w:r>
        <w:rPr>
          <w:rFonts w:ascii="Arial" w:hAnsi="Arial"/>
          <w:sz w:val="22"/>
        </w:rPr>
        <w:t>students want to work with me, I can't see that many people. So I do personally keep my rates higher. If you charge what I charge per hour, which I prefer not to say only because the video can change. But if you charge, so I do charge over 200 per hour, per session or per hour.</w:t>
      </w:r>
    </w:p>
    <w:p>
      <w:pPr>
        <w:spacing w:after="0"/>
      </w:pPr>
    </w:p>
    <w:p>
      <w:pPr>
        <w:spacing w:after="0"/>
      </w:pPr>
      <w:r>
        <w:rPr>
          <w:rFonts w:ascii="Arial" w:hAnsi="Arial"/>
          <w:color w:val="C0C0C0"/>
          <w:sz w:val="22"/>
        </w:rPr>
        <w:t>1:26:44</w:t>
      </w:r>
    </w:p>
    <w:p>
      <w:pPr>
        <w:spacing w:after="0"/>
      </w:pPr>
      <w:r>
        <w:rPr>
          <w:rFonts w:ascii="Arial" w:hAnsi="Arial"/>
          <w:sz w:val="22"/>
        </w:rPr>
        <w:t>If you do that, I purposely do that.</w:t>
      </w:r>
    </w:p>
    <w:p>
      <w:pPr>
        <w:spacing w:after="0"/>
      </w:pPr>
    </w:p>
    <w:p>
      <w:pPr>
        <w:spacing w:after="0"/>
      </w:pPr>
      <w:r>
        <w:rPr>
          <w:rFonts w:ascii="Arial" w:hAnsi="Arial"/>
          <w:color w:val="C0C0C0"/>
          <w:sz w:val="22"/>
        </w:rPr>
        <w:t>1:26:47</w:t>
      </w:r>
    </w:p>
    <w:p>
      <w:pPr>
        <w:spacing w:after="0"/>
      </w:pPr>
      <w:r>
        <w:rPr>
          <w:rFonts w:ascii="Arial" w:hAnsi="Arial"/>
          <w:sz w:val="22"/>
        </w:rPr>
        <w:t>Because I have to keep my client load really low. So I can just say if you're too high, it's pretty obvious people are gonna hang up the phone,</w:t>
      </w:r>
    </w:p>
    <w:p>
      <w:pPr>
        <w:spacing w:after="0"/>
      </w:pPr>
    </w:p>
    <w:p>
      <w:pPr>
        <w:spacing w:after="0"/>
      </w:pPr>
      <w:r>
        <w:rPr>
          <w:rFonts w:ascii="Arial" w:hAnsi="Arial"/>
          <w:color w:val="C0C0C0"/>
          <w:sz w:val="22"/>
        </w:rPr>
        <w:t>1:26:55</w:t>
      </w:r>
    </w:p>
    <w:p>
      <w:pPr>
        <w:spacing w:after="0"/>
      </w:pPr>
      <w:r>
        <w:rPr>
          <w:rFonts w:ascii="Arial" w:hAnsi="Arial"/>
          <w:sz w:val="22"/>
        </w:rPr>
        <w:t>think about his cars for moments.</w:t>
      </w:r>
    </w:p>
    <w:p>
      <w:pPr>
        <w:spacing w:after="0"/>
      </w:pPr>
    </w:p>
    <w:p>
      <w:pPr>
        <w:spacing w:after="0"/>
      </w:pPr>
      <w:r>
        <w:rPr>
          <w:rFonts w:ascii="Arial" w:hAnsi="Arial"/>
          <w:color w:val="C0C0C0"/>
          <w:sz w:val="22"/>
        </w:rPr>
        <w:t>1:26:58</w:t>
      </w:r>
    </w:p>
    <w:p>
      <w:pPr>
        <w:spacing w:after="0"/>
      </w:pPr>
      <w:r>
        <w:rPr>
          <w:rFonts w:ascii="Arial" w:hAnsi="Arial"/>
          <w:sz w:val="22"/>
        </w:rPr>
        <w:t>There are people who are willing to go out there. I mean, remember the day that you go over the edge that $5,000 car or something. There are some people that are going to buy the least expensive cars. And is that the type of demographic you want to market to? In some ways, you might because there's money to be made there. Obviously, there's car companies that choose to go for the lower end. And then there's, you know, the Maserati is in the Rolls Royces. And, and the Porsches are a very, very high end Porsches, you know, there's, um, their cars are well over $100,000, let's say, Are you going to be in the over $100,000 category, if you think of a bell curve, the over $100,000 category mangiarotti is not necessarily more profitable company than Toyota, right. And also, there's the car companies catering to the very low end, and then there's a mid range, that's sweetspot, that gets the mass of the market</w:t>
      </w:r>
    </w:p>
    <w:p>
      <w:pPr>
        <w:spacing w:after="0"/>
      </w:pPr>
    </w:p>
    <w:p>
      <w:pPr>
        <w:spacing w:after="0"/>
      </w:pPr>
      <w:r>
        <w:rPr>
          <w:rFonts w:ascii="Arial" w:hAnsi="Arial"/>
          <w:color w:val="C0C0C0"/>
          <w:sz w:val="22"/>
        </w:rPr>
        <w:t>1:27:54</w:t>
      </w:r>
    </w:p>
    <w:p>
      <w:pPr>
        <w:spacing w:after="0"/>
      </w:pPr>
      <w:r>
        <w:rPr>
          <w:rFonts w:ascii="Arial" w:hAnsi="Arial"/>
          <w:sz w:val="22"/>
        </w:rPr>
        <w:t>the</w:t>
      </w:r>
    </w:p>
    <w:p>
      <w:pPr>
        <w:spacing w:after="0"/>
      </w:pPr>
    </w:p>
    <w:p>
      <w:pPr>
        <w:spacing w:after="0"/>
      </w:pPr>
      <w:r>
        <w:rPr>
          <w:rFonts w:ascii="Arial" w:hAnsi="Arial"/>
          <w:color w:val="C0C0C0"/>
          <w:sz w:val="22"/>
        </w:rPr>
        <w:t>1:27:56</w:t>
      </w:r>
    </w:p>
    <w:p>
      <w:pPr>
        <w:spacing w:after="0"/>
      </w:pPr>
      <w:r>
        <w:rPr>
          <w:rFonts w:ascii="Arial" w:hAnsi="Arial"/>
          <w:sz w:val="22"/>
        </w:rPr>
        <w:t>most right now I could say the average, you know, session that you're not gonna have somebody just hang up the phone is about $150. Now depends on your credentials. But again, start and here's how the phone call cell can go. And I know I'm jumping ahead. Very important discussion we'll have later</w:t>
      </w:r>
    </w:p>
    <w:p>
      <w:pPr>
        <w:spacing w:after="0"/>
      </w:pPr>
    </w:p>
    <w:p>
      <w:pPr>
        <w:spacing w:after="0"/>
      </w:pPr>
      <w:r>
        <w:rPr>
          <w:rFonts w:ascii="Arial" w:hAnsi="Arial"/>
          <w:color w:val="C0C0C0"/>
          <w:sz w:val="22"/>
        </w:rPr>
        <w:t>1:28:13</w:t>
      </w:r>
    </w:p>
    <w:p>
      <w:pPr>
        <w:spacing w:after="0"/>
      </w:pPr>
      <w:r>
        <w:rPr>
          <w:rFonts w:ascii="Arial" w:hAnsi="Arial"/>
          <w:sz w:val="22"/>
        </w:rPr>
        <w:t>$75 per</w:t>
      </w:r>
    </w:p>
    <w:p>
      <w:pPr>
        <w:spacing w:after="0"/>
      </w:pPr>
    </w:p>
    <w:p>
      <w:pPr>
        <w:spacing w:after="0"/>
      </w:pPr>
      <w:r>
        <w:rPr>
          <w:rFonts w:ascii="Arial" w:hAnsi="Arial"/>
          <w:color w:val="C0C0C0"/>
          <w:sz w:val="22"/>
        </w:rPr>
        <w:t>1:28:15</w:t>
      </w:r>
    </w:p>
    <w:p>
      <w:pPr>
        <w:spacing w:after="0"/>
      </w:pPr>
      <w:r>
        <w:rPr>
          <w:rFonts w:ascii="Arial" w:hAnsi="Arial"/>
          <w:sz w:val="22"/>
        </w:rPr>
        <w:t>hour is different than 150 per session, you don't say you charge 150 per session. Now, you know, I will tell my full rate up front, because I can't wait, I don't have the time to try to I'm not here to sell anybody. But when I was in full time practice, I was there working to be sure I close that deal. So on the phone, I would say my sessions are let's just say at this price range, my sessions are $75 per hour, they could run anywhere from one to two hours.</w:t>
      </w:r>
    </w:p>
    <w:p>
      <w:pPr>
        <w:spacing w:after="0"/>
      </w:pPr>
    </w:p>
    <w:p>
      <w:pPr>
        <w:spacing w:after="0"/>
      </w:pPr>
      <w:r>
        <w:rPr>
          <w:rFonts w:ascii="Arial" w:hAnsi="Arial"/>
          <w:color w:val="C0C0C0"/>
          <w:sz w:val="22"/>
        </w:rPr>
        <w:t>1:28:49</w:t>
      </w:r>
    </w:p>
    <w:p>
      <w:pPr>
        <w:spacing w:after="0"/>
      </w:pPr>
      <w:r>
        <w:rPr>
          <w:rFonts w:ascii="Arial" w:hAnsi="Arial"/>
          <w:sz w:val="22"/>
        </w:rPr>
        <w:t>Now in the clients mind,</w:t>
      </w:r>
    </w:p>
    <w:p>
      <w:pPr>
        <w:spacing w:after="0"/>
      </w:pPr>
    </w:p>
    <w:p>
      <w:pPr>
        <w:spacing w:after="0"/>
      </w:pPr>
      <w:r>
        <w:rPr>
          <w:rFonts w:ascii="Arial" w:hAnsi="Arial"/>
          <w:color w:val="C0C0C0"/>
          <w:sz w:val="22"/>
        </w:rPr>
        <w:t>1:28:50</w:t>
      </w:r>
    </w:p>
    <w:p>
      <w:pPr>
        <w:spacing w:after="0"/>
      </w:pPr>
      <w:r>
        <w:rPr>
          <w:rFonts w:ascii="Arial" w:hAnsi="Arial"/>
          <w:sz w:val="22"/>
        </w:rPr>
        <w:t>you've left the impression of 75, and possibly more, you didn't actually say 150. So I encourage you to charge hourly not playing because you don't know how long the session will be anyway. And literally, if you had a two hour block, it could only be an hour session. So it's a completely true statement. And it's a better way to put the number in their head. Now $75 is good. Once you're there, I would encourage you to jump up to 90 per hour, that'll bring you up to 180 a session that's not too shabby. But when they make the phone call, it's $90 per hour, sessions could be maybe even more honest, is hour and a half to two hours. It's</w:t>
      </w:r>
    </w:p>
    <w:p>
      <w:pPr>
        <w:spacing w:after="0"/>
      </w:pPr>
    </w:p>
    <w:p>
      <w:pPr>
        <w:spacing w:after="0"/>
      </w:pPr>
      <w:r>
        <w:rPr>
          <w:rFonts w:ascii="Arial" w:hAnsi="Arial"/>
          <w:color w:val="C0C0C0"/>
          <w:sz w:val="22"/>
        </w:rPr>
        <w:t>1:29:31</w:t>
      </w:r>
    </w:p>
    <w:p>
      <w:pPr>
        <w:spacing w:after="0"/>
      </w:pPr>
      <w:r>
        <w:rPr>
          <w:rFonts w:ascii="Arial" w:hAnsi="Arial"/>
          <w:sz w:val="22"/>
        </w:rPr>
        <w:t>$90 per hour.</w:t>
      </w:r>
    </w:p>
    <w:p>
      <w:pPr>
        <w:spacing w:after="0"/>
      </w:pPr>
    </w:p>
    <w:p>
      <w:pPr>
        <w:spacing w:after="0"/>
      </w:pPr>
      <w:r>
        <w:rPr>
          <w:rFonts w:ascii="Arial" w:hAnsi="Arial"/>
          <w:color w:val="C0C0C0"/>
          <w:sz w:val="22"/>
        </w:rPr>
        <w:t>1:29:32</w:t>
      </w:r>
    </w:p>
    <w:p>
      <w:pPr>
        <w:spacing w:after="0"/>
      </w:pPr>
      <w:r>
        <w:rPr>
          <w:rFonts w:ascii="Arial" w:hAnsi="Arial"/>
          <w:sz w:val="22"/>
        </w:rPr>
        <w:t>Sessions could be hour and a half to two hours. Be sure you say it twice, because they will hear what they want to hear Oh only $90</w:t>
      </w:r>
    </w:p>
    <w:p>
      <w:pPr>
        <w:spacing w:after="0"/>
      </w:pPr>
    </w:p>
    <w:p>
      <w:pPr>
        <w:spacing w:after="0"/>
      </w:pPr>
      <w:r>
        <w:rPr>
          <w:rFonts w:ascii="Arial" w:hAnsi="Arial"/>
          <w:color w:val="C0C0C0"/>
          <w:sz w:val="22"/>
        </w:rPr>
        <w:t>1:29:42</w:t>
      </w:r>
    </w:p>
    <w:p>
      <w:pPr>
        <w:spacing w:after="0"/>
      </w:pPr>
      <w:r>
        <w:rPr>
          <w:rFonts w:ascii="Arial" w:hAnsi="Arial"/>
          <w:sz w:val="22"/>
        </w:rPr>
        <w:t>we have to admit we understand some of the psychology this and</w:t>
      </w:r>
    </w:p>
    <w:p>
      <w:pPr>
        <w:spacing w:after="0"/>
      </w:pPr>
    </w:p>
    <w:p>
      <w:pPr>
        <w:spacing w:after="0"/>
      </w:pPr>
      <w:r>
        <w:rPr>
          <w:rFonts w:ascii="Arial" w:hAnsi="Arial"/>
          <w:color w:val="C0C0C0"/>
          <w:sz w:val="22"/>
        </w:rPr>
        <w:t>1:29:45</w:t>
      </w:r>
    </w:p>
    <w:p>
      <w:pPr>
        <w:spacing w:after="0"/>
      </w:pPr>
      <w:r>
        <w:rPr>
          <w:rFonts w:ascii="Arial" w:hAnsi="Arial"/>
          <w:sz w:val="22"/>
        </w:rPr>
        <w:t>we're going to utilize it because we're not</w:t>
      </w:r>
    </w:p>
    <w:p>
      <w:pPr>
        <w:spacing w:after="0"/>
      </w:pPr>
    </w:p>
    <w:p>
      <w:pPr>
        <w:spacing w:after="0"/>
      </w:pPr>
      <w:r>
        <w:rPr>
          <w:rFonts w:ascii="Arial" w:hAnsi="Arial"/>
          <w:color w:val="C0C0C0"/>
          <w:sz w:val="22"/>
        </w:rPr>
        <w:t>1:29:47</w:t>
      </w:r>
    </w:p>
    <w:p>
      <w:pPr>
        <w:spacing w:after="0"/>
      </w:pPr>
      <w:r>
        <w:rPr>
          <w:rFonts w:ascii="Arial" w:hAnsi="Arial"/>
          <w:sz w:val="22"/>
        </w:rPr>
        <w:t>here to manipulate them. We're here to help to heal them. So we want to get them into the office and at first I don't know hundred $80 might be too much. But 90 per hour sessions could be hour and a half to two hours. takes off the length of that Low a little bit. And then if you do a 10 hour package, I can take 10% off. There's different package deals. Okay, so it's $90 per hour. And it could be hour and a half, two hour sessions that comfortable with you, client. Yes, it's not a big negotiation. But I don't want them saying yes, and then not showing up. And again, that's a whole nother discussion we're going to have about getting them to get in the door. But if you give them too high of a rate, they'll say yes. And then the lie there in bed going, man named d 180. He said, five sessions, Oh, my, and then they just do five times one ad is $1,000. Like, a little less, of course, but you know, quick math in your head. thousand dollars, I don't even know that</w:t>
      </w:r>
    </w:p>
    <w:p>
      <w:pPr>
        <w:spacing w:after="0"/>
      </w:pPr>
    </w:p>
    <w:p>
      <w:pPr>
        <w:spacing w:after="0"/>
      </w:pPr>
      <w:r>
        <w:rPr>
          <w:rFonts w:ascii="Arial" w:hAnsi="Arial"/>
          <w:color w:val="C0C0C0"/>
          <w:sz w:val="22"/>
        </w:rPr>
        <w:t>1:30:45</w:t>
      </w:r>
    </w:p>
    <w:p>
      <w:pPr>
        <w:spacing w:after="0"/>
      </w:pPr>
      <w:r>
        <w:rPr>
          <w:rFonts w:ascii="Arial" w:hAnsi="Arial"/>
          <w:sz w:val="22"/>
        </w:rPr>
        <w:t>I'm gonna give this guy $1,000.</w:t>
      </w:r>
    </w:p>
    <w:p>
      <w:pPr>
        <w:spacing w:after="0"/>
      </w:pPr>
    </w:p>
    <w:p>
      <w:pPr>
        <w:spacing w:after="0"/>
      </w:pPr>
      <w:r>
        <w:rPr>
          <w:rFonts w:ascii="Arial" w:hAnsi="Arial"/>
          <w:color w:val="C0C0C0"/>
          <w:sz w:val="22"/>
        </w:rPr>
        <w:t>1:30:45</w:t>
      </w:r>
    </w:p>
    <w:p>
      <w:pPr>
        <w:spacing w:after="0"/>
      </w:pPr>
      <w:r>
        <w:rPr>
          <w:rFonts w:ascii="Arial" w:hAnsi="Arial"/>
          <w:sz w:val="22"/>
        </w:rPr>
        <w:t>And then guess who doesn't show up to their scheduled appointment? Again, that first phone call is everything and you lose that thousand dollars. And they don't ask you to come for five sessions, that person could have found a way to find the $3,000 needed to do the long haul transformation work that they want to do with you. But you screw up the first phone call, you lose everything. In the first phone call, like I said, and we'll cover it again later. Don't mention price right away. But you have to consider what is your price going to be? I would encourage you to go back. And don't please don't ask what is your competition charging? I never did. I don't care at all my competition charges. For my heart. I want to know what is my vision? What, what's right for me right now in this stage of my life. Let's just use a round nice number for hypnotherapist. Let's say 200,000 per year, just do the math, which we're going to do real quick. One version of the screen, we'll see this an Adobe Connect, you won't see the calculator right now. But you can hear me and maybe write it out if you like. So if I want to do 100,000 per year, I can write off the bat. But um, and then we divide that by 50 weeks. So every week I need to make $2,000. Now let's say I'm willing to see 20 clients per week. That's $100. So it's actually $100 per client. So therefore, because 50 hours is a bit low. That's why I'm saying charge $70 per hour to 20 clients per week, you'll be doing over, you'll be doing over 100,000 per year, if you consistently do that for 50 weeks out of the year, the 70s a good range, once you're doing 70 per hour consistently and you're up to your full client load, then let those people stay at 70. But bump your hourly rate up to 90, you will not eight there's no difference between 80 and 90. The difference is when you get over 100 don't do exactly 100 then number is the breaking point in most people's minds right now. Someday that number will be really low. But right now, I would say that's the second major differences. Why like $99 is a big selling point. Because we all psychologically we all know, Oh, come on $100 product, you know, but um, even we in the school, we do this, it's just the way people market things like that for your tuition, but certain things would be like $149, or whatever. And we all know it means $150. But the moment we say 150 or more, we're now in a different selling point. So when you get the unit, consider the hundred dollar mark, my sessions are hundred dollars per hour 105. So you go from $70</w:t>
      </w:r>
    </w:p>
    <w:p>
      <w:pPr>
        <w:spacing w:after="0"/>
      </w:pPr>
    </w:p>
    <w:p>
      <w:pPr>
        <w:spacing w:after="0"/>
      </w:pPr>
      <w:r>
        <w:rPr>
          <w:rFonts w:ascii="Arial" w:hAnsi="Arial"/>
          <w:color w:val="C0C0C0"/>
          <w:sz w:val="22"/>
        </w:rPr>
        <w:t>1:33:29</w:t>
      </w:r>
    </w:p>
    <w:p>
      <w:pPr>
        <w:spacing w:after="0"/>
      </w:pPr>
      <w:r>
        <w:rPr>
          <w:rFonts w:ascii="Arial" w:hAnsi="Arial"/>
          <w:sz w:val="22"/>
        </w:rPr>
        <w:t>per hour,</w:t>
      </w:r>
    </w:p>
    <w:p>
      <w:pPr>
        <w:spacing w:after="0"/>
      </w:pPr>
    </w:p>
    <w:p>
      <w:pPr>
        <w:spacing w:after="0"/>
      </w:pPr>
      <w:r>
        <w:rPr>
          <w:rFonts w:ascii="Arial" w:hAnsi="Arial"/>
          <w:color w:val="C0C0C0"/>
          <w:sz w:val="22"/>
        </w:rPr>
        <w:t>1:33:30</w:t>
      </w:r>
    </w:p>
    <w:p>
      <w:pPr>
        <w:spacing w:after="0"/>
      </w:pPr>
      <w:r>
        <w:rPr>
          <w:rFonts w:ascii="Arial" w:hAnsi="Arial"/>
          <w:sz w:val="22"/>
        </w:rPr>
        <w:t>to $90 per hour. And once you're successfully doing that jump to 105 per hour. Once you're successfully doing that, I would jump to 115. And that's the most I ever did in private practice. Again, those $230 a session. And it's plenty good money beyond the point 230 a session, and I'm talking developing long term clients. So if you make it too high, and people just can't afford it, but literally I'll have I remember in Gainesville, when I was getting about 175 a session or so. I just had people coming every week just pay me $175 every single week, literally, they're paying almost $800 a month to come to see me for months and months and months and months and months. There are people who are willing to pay for that if you present yourself at the level that I'm talking about. So charging too low is not going to attract the kind of person who can afford to come back week after week after week. So that's my advice started 70. And again, my might have to jump the numbers up when you watch this video. But right now that feels very harmonious and comfortable for me. Don't worry about your competition. I'm talking to people with state licensed diplomas, or graduates of an elite school. And therefore, you know, that's the advice in price. Okay, services. So what makes you better than your competition. There are techniques that we use, branding that we use, that's going to be different than other people who are out there. So therefore you might look at your competition and most of you You're looking at what is the market searching for, and then just be sure to offer that service. So if everybody's looking for weight loss, you should be offering weight loss, what makes your weight loss program better than the other guy's weight loss program, find a unique upselling position there, that helps you to stand out. I can give you specific examples there. But certainly your services should be what the public's looking for, and should be better than the way your competition offers the service. Your training is a major upselling position like we've talked about. Your location is a major upselling position Oh my god, that guy's like right across the street for me, or Wow, he's literally only a mile away. I want. I always personally, always a strong word, but I'm a huge fan of local business. my accountant and attorneys are either in my office building in that in our skyscraper, or I won, like attorneys is right across the street. Literally I am. And maybe I think it's true for a lot of people very big on supporting local business. You know, there's the internet now and ordering things that come in from China. But when it comes to practical service oriented people, I would definitely my dentist is local, my doctor is local, I'm going to go in my local area. I think a lot of people think that way. So I would certainly be promoting your location. Especially because that's where your marketing, right? So somebody pulls up an ad. And only like in Gainesville friends and snowing might say, Gainesville, Florida location, that can mean a 20 minute drive, but mill hopper area location. Wow, that's a five minute drive. And guess what area that I'm marketing to, I want to do only that area that's just like the northwest corner of Gainesville, that would be too small. If I were doing Pay Per Click marketing. Now, I would do the county, at least that one county that people would drive further depending on how nice your website looks. And you'll get a feel. I can just tell you from looking at past graduates, they know in their website, you'll know when your website is converting.</w:t>
      </w:r>
    </w:p>
    <w:p>
      <w:pPr>
        <w:spacing w:after="0"/>
      </w:pPr>
    </w:p>
    <w:p>
      <w:pPr>
        <w:spacing w:after="0"/>
      </w:pPr>
      <w:r>
        <w:rPr>
          <w:rFonts w:ascii="Arial" w:hAnsi="Arial"/>
          <w:color w:val="C0C0C0"/>
          <w:sz w:val="22"/>
        </w:rPr>
        <w:t>1:37:12</w:t>
      </w:r>
    </w:p>
    <w:p>
      <w:pPr>
        <w:spacing w:after="0"/>
      </w:pPr>
      <w:r>
        <w:rPr>
          <w:rFonts w:ascii="Arial" w:hAnsi="Arial"/>
          <w:sz w:val="22"/>
        </w:rPr>
        <w:t>Or when you say well, I've</w:t>
      </w:r>
    </w:p>
    <w:p>
      <w:pPr>
        <w:spacing w:after="0"/>
      </w:pPr>
    </w:p>
    <w:p>
      <w:pPr>
        <w:spacing w:after="0"/>
      </w:pPr>
      <w:r>
        <w:rPr>
          <w:rFonts w:ascii="Arial" w:hAnsi="Arial"/>
          <w:color w:val="C0C0C0"/>
          <w:sz w:val="22"/>
        </w:rPr>
        <w:t>1:37:14</w:t>
      </w:r>
    </w:p>
    <w:p>
      <w:pPr>
        <w:spacing w:after="0"/>
      </w:pPr>
      <w:r>
        <w:rPr>
          <w:rFonts w:ascii="Arial" w:hAnsi="Arial"/>
          <w:sz w:val="22"/>
        </w:rPr>
        <w:t>got 100 visits this month to my website, and nobody called well, that means your website isn't working. But soon as you realize your website really works you do have the ability to expand the geographic radius. And it's just now much easier to build your business. Unique ism again what makes you very unique from others i H is a major differentiator. Interpersonal hypnotherapy</w:t>
      </w:r>
    </w:p>
    <w:p>
      <w:pPr>
        <w:spacing w:after="0"/>
      </w:pPr>
    </w:p>
    <w:p>
      <w:pPr>
        <w:spacing w:after="0"/>
      </w:pPr>
      <w:r>
        <w:rPr>
          <w:rFonts w:ascii="Arial" w:hAnsi="Arial"/>
          <w:color w:val="C0C0C0"/>
          <w:sz w:val="22"/>
        </w:rPr>
        <w:t>1:37:37</w:t>
      </w:r>
    </w:p>
    <w:p>
      <w:pPr>
        <w:spacing w:after="0"/>
      </w:pPr>
      <w:r>
        <w:rPr>
          <w:rFonts w:ascii="Arial" w:hAnsi="Arial"/>
          <w:sz w:val="22"/>
        </w:rPr>
        <w:t>is you are</w:t>
      </w:r>
    </w:p>
    <w:p>
      <w:pPr>
        <w:spacing w:after="0"/>
      </w:pPr>
    </w:p>
    <w:p>
      <w:pPr>
        <w:spacing w:after="0"/>
      </w:pPr>
      <w:r>
        <w:rPr>
          <w:rFonts w:ascii="Arial" w:hAnsi="Arial"/>
          <w:color w:val="C0C0C0"/>
          <w:sz w:val="22"/>
        </w:rPr>
        <w:t>1:37:40</w:t>
      </w:r>
    </w:p>
    <w:p>
      <w:pPr>
        <w:spacing w:after="0"/>
      </w:pPr>
      <w:r>
        <w:rPr>
          <w:rFonts w:ascii="Arial" w:hAnsi="Arial"/>
          <w:sz w:val="22"/>
        </w:rPr>
        <w:t>those three things right there. Hardly anyone, nobody else can be you and I ah is a very unique Association. And interpersonal hypnotherapy is a very unique brand. So Personally, I'd be all over that. And and we are professionalism covered into person therapy discovered and have been, and others find other ways and make you better than the other guy. Okay.</w:t>
      </w:r>
    </w:p>
    <w:p>
      <w:pPr>
        <w:spacing w:after="0"/>
      </w:pPr>
    </w:p>
    <w:p>
      <w:pPr>
        <w:spacing w:after="0"/>
      </w:pPr>
      <w:r>
        <w:rPr>
          <w:rFonts w:ascii="Arial" w:hAnsi="Arial"/>
          <w:color w:val="C0C0C0"/>
          <w:sz w:val="22"/>
        </w:rPr>
        <w:t>1:38:09</w:t>
      </w:r>
    </w:p>
    <w:p>
      <w:pPr>
        <w:spacing w:after="0"/>
      </w:pPr>
      <w:r>
        <w:rPr>
          <w:rFonts w:ascii="Arial" w:hAnsi="Arial"/>
          <w:sz w:val="22"/>
        </w:rPr>
        <w:t>What's your next slide?</w:t>
      </w:r>
    </w:p>
    <w:p>
      <w:pPr>
        <w:spacing w:after="0"/>
      </w:pPr>
    </w:p>
    <w:p>
      <w:pPr>
        <w:spacing w:after="0"/>
      </w:pPr>
      <w:r>
        <w:rPr>
          <w:rFonts w:ascii="Arial" w:hAnsi="Arial"/>
          <w:color w:val="C0C0C0"/>
          <w:sz w:val="22"/>
        </w:rPr>
        <w:t>1:38:12</w:t>
      </w:r>
    </w:p>
    <w:p>
      <w:pPr>
        <w:spacing w:after="0"/>
      </w:pPr>
      <w:r>
        <w:rPr>
          <w:rFonts w:ascii="Arial" w:hAnsi="Arial"/>
          <w:sz w:val="22"/>
        </w:rPr>
        <w:t>I'm going to do the slide and then we'll take a break business cards. So do you want to have these? If you're a full time practice? I think the answer is definitely</w:t>
      </w:r>
    </w:p>
    <w:p>
      <w:pPr>
        <w:spacing w:after="0"/>
      </w:pPr>
    </w:p>
    <w:p>
      <w:pPr>
        <w:spacing w:after="0"/>
      </w:pPr>
      <w:r>
        <w:rPr>
          <w:rFonts w:ascii="Arial" w:hAnsi="Arial"/>
          <w:color w:val="C0C0C0"/>
          <w:sz w:val="22"/>
        </w:rPr>
        <w:t>1:38:21</w:t>
      </w:r>
    </w:p>
    <w:p>
      <w:pPr>
        <w:spacing w:after="0"/>
      </w:pPr>
      <w:r>
        <w:rPr>
          <w:rFonts w:ascii="Arial" w:hAnsi="Arial"/>
          <w:sz w:val="22"/>
        </w:rPr>
        <w:t>Yes.</w:t>
      </w:r>
    </w:p>
    <w:p>
      <w:pPr>
        <w:spacing w:after="0"/>
      </w:pPr>
    </w:p>
    <w:p>
      <w:pPr>
        <w:spacing w:after="0"/>
      </w:pPr>
      <w:r>
        <w:rPr>
          <w:rFonts w:ascii="Arial" w:hAnsi="Arial"/>
          <w:color w:val="C0C0C0"/>
          <w:sz w:val="22"/>
        </w:rPr>
        <w:t>1:38:23</w:t>
      </w:r>
    </w:p>
    <w:p>
      <w:pPr>
        <w:spacing w:after="0"/>
      </w:pPr>
      <w:r>
        <w:rPr>
          <w:rFonts w:ascii="Arial" w:hAnsi="Arial"/>
          <w:sz w:val="22"/>
        </w:rPr>
        <w:t>Very inexpensive. You go to like vistaprint.com get 500 color business cards, sometimes for free. So really, really inexpensive. And most of the templates on there quite nice. You can design it yourself. So yeah, just Google, you can even really Google free color. And this is one of the ways to start your business. If you're on a shoestring budget, Google free color business cards 250 or 500. And you will find deals out there they'll literally give them to you for free. You get in their system, they market and advertise to you. And they're hoping that's a loss leader, they're hoping that you're going to use them again once you run out of your 250 but once you're actually plugging in and building your, your business card, they get all these ways to get you to who to plug in money in your credit card. So um, you know might cost you $20 at most or something but they're really inexpensive. I'm going to make this fullscreen Okay, so we're going to read what's on the rights and then we're going to look at the different ads that I found so the executive printing comm just got a little I just found this online. And I'm not promoting these guys. I just found a nice thing where we can look at different cards and say, which is the best look for hypnotherapist according to the opinions I'm giving here.</w:t>
      </w:r>
    </w:p>
    <w:p>
      <w:pPr>
        <w:spacing w:after="0"/>
      </w:pPr>
    </w:p>
    <w:p>
      <w:pPr>
        <w:spacing w:after="0"/>
      </w:pPr>
      <w:r>
        <w:rPr>
          <w:rFonts w:ascii="Arial" w:hAnsi="Arial"/>
          <w:color w:val="C0C0C0"/>
          <w:sz w:val="22"/>
        </w:rPr>
        <w:t>1:39:46</w:t>
      </w:r>
    </w:p>
    <w:p>
      <w:pPr>
        <w:spacing w:after="0"/>
      </w:pPr>
      <w:r>
        <w:rPr>
          <w:rFonts w:ascii="Arial" w:hAnsi="Arial"/>
          <w:sz w:val="22"/>
        </w:rPr>
        <w:t>Logo</w:t>
      </w:r>
    </w:p>
    <w:p>
      <w:pPr>
        <w:spacing w:after="0"/>
      </w:pPr>
    </w:p>
    <w:p>
      <w:pPr>
        <w:spacing w:after="0"/>
      </w:pPr>
      <w:r>
        <w:rPr>
          <w:rFonts w:ascii="Arial" w:hAnsi="Arial"/>
          <w:color w:val="C0C0C0"/>
          <w:sz w:val="22"/>
        </w:rPr>
        <w:t>1:39:48</w:t>
      </w:r>
    </w:p>
    <w:p>
      <w:pPr>
        <w:spacing w:after="0"/>
      </w:pPr>
      <w:r>
        <w:rPr>
          <w:rFonts w:ascii="Arial" w:hAnsi="Arial"/>
          <w:sz w:val="22"/>
        </w:rPr>
        <w:t>I ah H other credibility. So let's just look for a moment. Here's a logo Volvo I know you can trust that brand. Here's a logo. I don't know what it is. Here's a logo volmer realtors</w:t>
      </w:r>
    </w:p>
    <w:p>
      <w:pPr>
        <w:spacing w:after="0"/>
      </w:pPr>
    </w:p>
    <w:p>
      <w:pPr>
        <w:spacing w:after="0"/>
      </w:pPr>
      <w:r>
        <w:rPr>
          <w:rFonts w:ascii="Arial" w:hAnsi="Arial"/>
          <w:color w:val="C0C0C0"/>
          <w:sz w:val="22"/>
        </w:rPr>
        <w:t>1:40:05</w:t>
      </w:r>
    </w:p>
    <w:p>
      <w:pPr>
        <w:spacing w:after="0"/>
      </w:pPr>
      <w:r>
        <w:rPr>
          <w:rFonts w:ascii="Arial" w:hAnsi="Arial"/>
          <w:sz w:val="22"/>
        </w:rPr>
        <w:t>I don't see a logo here.</w:t>
      </w:r>
    </w:p>
    <w:p>
      <w:pPr>
        <w:spacing w:after="0"/>
      </w:pPr>
    </w:p>
    <w:p>
      <w:pPr>
        <w:spacing w:after="0"/>
      </w:pPr>
      <w:r>
        <w:rPr>
          <w:rFonts w:ascii="Arial" w:hAnsi="Arial"/>
          <w:color w:val="C0C0C0"/>
          <w:sz w:val="22"/>
        </w:rPr>
        <w:t>1:40:08</w:t>
      </w:r>
    </w:p>
    <w:p>
      <w:pPr>
        <w:spacing w:after="0"/>
      </w:pPr>
      <w:r>
        <w:rPr>
          <w:rFonts w:ascii="Arial" w:hAnsi="Arial"/>
          <w:sz w:val="22"/>
        </w:rPr>
        <w:t>I don't see anything that stands out that showing me real credibility from an association that I can trust like,</w:t>
      </w:r>
    </w:p>
    <w:p>
      <w:pPr>
        <w:spacing w:after="0"/>
      </w:pPr>
    </w:p>
    <w:p>
      <w:pPr>
        <w:spacing w:after="0"/>
      </w:pPr>
      <w:r>
        <w:rPr>
          <w:rFonts w:ascii="Arial" w:hAnsi="Arial"/>
          <w:color w:val="C0C0C0"/>
          <w:sz w:val="22"/>
        </w:rPr>
        <w:t>1:40:15</w:t>
      </w:r>
    </w:p>
    <w:p>
      <w:pPr>
        <w:spacing w:after="0"/>
      </w:pPr>
      <w:r>
        <w:rPr>
          <w:rFonts w:ascii="Arial" w:hAnsi="Arial"/>
          <w:sz w:val="22"/>
        </w:rPr>
        <w:t>Brooke.</w:t>
      </w:r>
    </w:p>
    <w:p>
      <w:pPr>
        <w:spacing w:after="0"/>
      </w:pPr>
    </w:p>
    <w:p>
      <w:pPr>
        <w:spacing w:after="0"/>
      </w:pPr>
      <w:r>
        <w:rPr>
          <w:rFonts w:ascii="Arial" w:hAnsi="Arial"/>
          <w:color w:val="C0C0C0"/>
          <w:sz w:val="22"/>
        </w:rPr>
        <w:t>1:40:16</w:t>
      </w:r>
    </w:p>
    <w:p>
      <w:pPr>
        <w:spacing w:after="0"/>
      </w:pPr>
      <w:r>
        <w:rPr>
          <w:rFonts w:ascii="Arial" w:hAnsi="Arial"/>
          <w:sz w:val="22"/>
        </w:rPr>
        <w:t>I don't know who or what this is every rate closer it says something there. But this one, there's no credibility here is nice says this images of her. The brand is unclear. And the and again, we're just but we are looking from a distance. And I think that's a good thing. The fact that we like what is this,</w:t>
      </w:r>
    </w:p>
    <w:p>
      <w:pPr>
        <w:spacing w:after="0"/>
      </w:pPr>
    </w:p>
    <w:p>
      <w:pPr>
        <w:spacing w:after="0"/>
      </w:pPr>
      <w:r>
        <w:rPr>
          <w:rFonts w:ascii="Arial" w:hAnsi="Arial"/>
          <w:color w:val="C0C0C0"/>
          <w:sz w:val="22"/>
        </w:rPr>
        <w:t>1:40:40</w:t>
      </w:r>
    </w:p>
    <w:p>
      <w:pPr>
        <w:spacing w:after="0"/>
      </w:pPr>
      <w:r>
        <w:rPr>
          <w:rFonts w:ascii="Arial" w:hAnsi="Arial"/>
          <w:sz w:val="22"/>
        </w:rPr>
        <w:t>this is a clearly about</w:t>
      </w:r>
    </w:p>
    <w:p>
      <w:pPr>
        <w:spacing w:after="0"/>
      </w:pPr>
    </w:p>
    <w:p>
      <w:pPr>
        <w:spacing w:after="0"/>
      </w:pPr>
      <w:r>
        <w:rPr>
          <w:rFonts w:ascii="Arial" w:hAnsi="Arial"/>
          <w:color w:val="C0C0C0"/>
          <w:sz w:val="22"/>
        </w:rPr>
        <w:t>1:40:42</w:t>
      </w:r>
    </w:p>
    <w:p>
      <w:pPr>
        <w:spacing w:after="0"/>
      </w:pPr>
      <w:r>
        <w:rPr>
          <w:rFonts w:ascii="Arial" w:hAnsi="Arial"/>
          <w:sz w:val="22"/>
        </w:rPr>
        <w:t>Volvo. Again, a</w:t>
      </w:r>
    </w:p>
    <w:p>
      <w:pPr>
        <w:spacing w:after="0"/>
      </w:pPr>
    </w:p>
    <w:p>
      <w:pPr>
        <w:spacing w:after="0"/>
      </w:pPr>
      <w:r>
        <w:rPr>
          <w:rFonts w:ascii="Arial" w:hAnsi="Arial"/>
          <w:color w:val="C0C0C0"/>
          <w:sz w:val="22"/>
        </w:rPr>
        <w:t>1:40:44</w:t>
      </w:r>
    </w:p>
    <w:p>
      <w:pPr>
        <w:spacing w:after="0"/>
      </w:pPr>
      <w:r>
        <w:rPr>
          <w:rFonts w:ascii="Arial" w:hAnsi="Arial"/>
          <w:sz w:val="22"/>
        </w:rPr>
        <w:t>quality brand is clearly about a car.</w:t>
      </w:r>
    </w:p>
    <w:p>
      <w:pPr>
        <w:spacing w:after="0"/>
      </w:pPr>
    </w:p>
    <w:p>
      <w:pPr>
        <w:spacing w:after="0"/>
      </w:pPr>
      <w:r>
        <w:rPr>
          <w:rFonts w:ascii="Arial" w:hAnsi="Arial"/>
          <w:color w:val="C0C0C0"/>
          <w:sz w:val="22"/>
        </w:rPr>
        <w:t>1:40:47</w:t>
      </w:r>
    </w:p>
    <w:p>
      <w:pPr>
        <w:spacing w:after="0"/>
      </w:pPr>
      <w:r>
        <w:rPr>
          <w:rFonts w:ascii="Arial" w:hAnsi="Arial"/>
          <w:sz w:val="22"/>
        </w:rPr>
        <w:t>Not clear what this is not clear what this is. This realtors is</w:t>
      </w:r>
    </w:p>
    <w:p>
      <w:pPr>
        <w:spacing w:after="0"/>
      </w:pPr>
    </w:p>
    <w:p>
      <w:pPr>
        <w:spacing w:after="0"/>
      </w:pPr>
      <w:r>
        <w:rPr>
          <w:rFonts w:ascii="Arial" w:hAnsi="Arial"/>
          <w:color w:val="C0C0C0"/>
          <w:sz w:val="22"/>
        </w:rPr>
        <w:t>1:40:52</w:t>
      </w:r>
    </w:p>
    <w:p>
      <w:pPr>
        <w:spacing w:after="0"/>
      </w:pPr>
      <w:r>
        <w:rPr>
          <w:rFonts w:ascii="Arial" w:hAnsi="Arial"/>
          <w:sz w:val="22"/>
        </w:rPr>
        <w:t>very clear. And</w:t>
      </w:r>
    </w:p>
    <w:p>
      <w:pPr>
        <w:spacing w:after="0"/>
      </w:pPr>
    </w:p>
    <w:p>
      <w:pPr>
        <w:spacing w:after="0"/>
      </w:pPr>
      <w:r>
        <w:rPr>
          <w:rFonts w:ascii="Arial" w:hAnsi="Arial"/>
          <w:color w:val="C0C0C0"/>
          <w:sz w:val="22"/>
        </w:rPr>
        <w:t>1:40:54</w:t>
      </w:r>
    </w:p>
    <w:p>
      <w:pPr>
        <w:spacing w:after="0"/>
      </w:pPr>
      <w:r>
        <w:rPr>
          <w:rFonts w:ascii="Arial" w:hAnsi="Arial"/>
          <w:sz w:val="22"/>
        </w:rPr>
        <w:t>if it were simple, like century 21, or, you know, I don't know who vollmar realtor is. But um, if it was a bigger name, that would be more impressive. So having a quality logo that shows credibility is important. As far as what we're saying here, branding headline, your business name. So here latent image, we probably get a census, the photo company or something.</w:t>
      </w:r>
    </w:p>
    <w:p>
      <w:pPr>
        <w:spacing w:after="0"/>
      </w:pPr>
    </w:p>
    <w:p>
      <w:pPr>
        <w:spacing w:after="0"/>
      </w:pPr>
      <w:r>
        <w:rPr>
          <w:rFonts w:ascii="Arial" w:hAnsi="Arial"/>
          <w:color w:val="C0C0C0"/>
          <w:sz w:val="22"/>
        </w:rPr>
        <w:t>1:41:23</w:t>
      </w:r>
    </w:p>
    <w:p>
      <w:pPr>
        <w:spacing w:after="0"/>
      </w:pPr>
      <w:r>
        <w:rPr>
          <w:rFonts w:ascii="Arial" w:hAnsi="Arial"/>
          <w:sz w:val="22"/>
        </w:rPr>
        <w:t>Again, use this don't tell us enough.</w:t>
      </w:r>
    </w:p>
    <w:p>
      <w:pPr>
        <w:spacing w:after="0"/>
      </w:pPr>
    </w:p>
    <w:p>
      <w:pPr>
        <w:spacing w:after="0"/>
      </w:pPr>
      <w:r>
        <w:rPr>
          <w:rFonts w:ascii="Arial" w:hAnsi="Arial"/>
          <w:color w:val="C0C0C0"/>
          <w:sz w:val="22"/>
        </w:rPr>
        <w:t>1:41:27</w:t>
      </w:r>
    </w:p>
    <w:p>
      <w:pPr>
        <w:spacing w:after="0"/>
      </w:pPr>
      <w:r>
        <w:rPr>
          <w:rFonts w:ascii="Arial" w:hAnsi="Arial"/>
          <w:sz w:val="22"/>
        </w:rPr>
        <w:t>Here's port city property exchange, that's pretty clear what his business is. You know, see as I'm not even looking at or just not catching my attention all but here's advanced photography. So very clear business name Vollmer realtors, very clear, very obvious. Your name, you're the product. Oh, here's Peggy.</w:t>
      </w:r>
    </w:p>
    <w:p>
      <w:pPr>
        <w:spacing w:after="0"/>
      </w:pPr>
    </w:p>
    <w:p>
      <w:pPr>
        <w:spacing w:after="0"/>
      </w:pPr>
      <w:r>
        <w:rPr>
          <w:rFonts w:ascii="Arial" w:hAnsi="Arial"/>
          <w:color w:val="C0C0C0"/>
          <w:sz w:val="22"/>
        </w:rPr>
        <w:t>1:41:52</w:t>
      </w:r>
    </w:p>
    <w:p>
      <w:pPr>
        <w:spacing w:after="0"/>
      </w:pPr>
      <w:r>
        <w:rPr>
          <w:rFonts w:ascii="Arial" w:hAnsi="Arial"/>
          <w:sz w:val="22"/>
        </w:rPr>
        <w:t>And</w:t>
      </w:r>
    </w:p>
    <w:p>
      <w:pPr>
        <w:spacing w:after="0"/>
      </w:pPr>
    </w:p>
    <w:p>
      <w:pPr>
        <w:spacing w:after="0"/>
      </w:pPr>
      <w:r>
        <w:rPr>
          <w:rFonts w:ascii="Arial" w:hAnsi="Arial"/>
          <w:color w:val="C0C0C0"/>
          <w:sz w:val="22"/>
        </w:rPr>
        <w:t>1:41:54</w:t>
      </w:r>
    </w:p>
    <w:p>
      <w:pPr>
        <w:spacing w:after="0"/>
      </w:pPr>
      <w:r>
        <w:rPr>
          <w:rFonts w:ascii="Arial" w:hAnsi="Arial"/>
          <w:sz w:val="22"/>
        </w:rPr>
        <w:t>here's your picture. So I think you can tell the ads, and we're gonna end up saying that I support even though it's a little bit smaller. Again, and you know, he's got a lighthouse, but we kind of know, that's not really much of a logo with credentials, but he does have that down here. And he's probably a member of, you know, different organizations that are trustworthy. So the logos are very helpful, very clear, what is the business now, by the way, your business card is usually something you hand out to somebody after you meet them. Or you might give it to a client, and then tell them to tell their friends. It's not your major selling point. So And usually, I just use it to write their appointment time in the back and seldom use it for business. But if you are out doing public lectures, if you are doing networking, you know, these are still crucial. So anyway, we'll get to like, you know, why would you use them, but which is going to be the best luck for hypnotherapist, because you're the product, obviously I am going to and I said professional photo, I'm leaning towards these guys, Jeffrey, and Sandra, maybe you're wonderful. But again, I don't know what the product is. And these are, like maybe a realtor. And these are two people. So it's not how I recommend that you market your business. Here one person. There's a reason why I'm not being drawn to this one, even though I just realized this is Prudential.</w:t>
      </w:r>
    </w:p>
    <w:p>
      <w:pPr>
        <w:spacing w:after="0"/>
      </w:pPr>
    </w:p>
    <w:p>
      <w:pPr>
        <w:spacing w:after="0"/>
      </w:pPr>
      <w:r>
        <w:rPr>
          <w:rFonts w:ascii="Arial" w:hAnsi="Arial"/>
          <w:color w:val="C0C0C0"/>
          <w:sz w:val="22"/>
        </w:rPr>
        <w:t>1:43:25</w:t>
      </w:r>
    </w:p>
    <w:p>
      <w:pPr>
        <w:spacing w:after="0"/>
      </w:pPr>
      <w:r>
        <w:rPr>
          <w:rFonts w:ascii="Arial" w:hAnsi="Arial"/>
          <w:sz w:val="22"/>
        </w:rPr>
        <w:t>So what is it real</w:t>
      </w:r>
    </w:p>
    <w:p>
      <w:pPr>
        <w:spacing w:after="0"/>
      </w:pPr>
    </w:p>
    <w:p>
      <w:pPr>
        <w:spacing w:after="0"/>
      </w:pPr>
      <w:r>
        <w:rPr>
          <w:rFonts w:ascii="Arial" w:hAnsi="Arial"/>
          <w:color w:val="C0C0C0"/>
          <w:sz w:val="22"/>
        </w:rPr>
        <w:t>1:43:28</w:t>
      </w:r>
    </w:p>
    <w:p>
      <w:pPr>
        <w:spacing w:after="0"/>
      </w:pPr>
      <w:r>
        <w:rPr>
          <w:rFonts w:ascii="Arial" w:hAnsi="Arial"/>
          <w:sz w:val="22"/>
        </w:rPr>
        <w:t>financial advising.</w:t>
      </w:r>
    </w:p>
    <w:p>
      <w:pPr>
        <w:spacing w:after="0"/>
      </w:pPr>
    </w:p>
    <w:p>
      <w:pPr>
        <w:spacing w:after="0"/>
      </w:pPr>
      <w:r>
        <w:rPr>
          <w:rFonts w:ascii="Arial" w:hAnsi="Arial"/>
          <w:color w:val="C0C0C0"/>
          <w:sz w:val="22"/>
        </w:rPr>
        <w:t>1:43:31</w:t>
      </w:r>
    </w:p>
    <w:p>
      <w:pPr>
        <w:spacing w:after="0"/>
      </w:pPr>
      <w:r>
        <w:rPr>
          <w:rFonts w:ascii="Arial" w:hAnsi="Arial"/>
          <w:sz w:val="22"/>
        </w:rPr>
        <w:t>I think the lack of professional picture is what's causing me not to be drawn towards this. And just the layout of it, I would actually encourage you to have simpler, cleaner whites tends to work better. So notice, and again, you might say this my opinion, but I'm working, you know, like just one person. But I am working from what I understand about this marketing. I love the clean white background of the Volvo one, I was drawn to this flexible one. Notice I haven't even come close even though here's a logo and even touched upon this one. This you just can't read the text very well. So and also just to comment on the so here we're looking ahead to people who be considered relative relatively attractive.</w:t>
      </w:r>
    </w:p>
    <w:p>
      <w:pPr>
        <w:spacing w:after="0"/>
      </w:pPr>
    </w:p>
    <w:p>
      <w:pPr>
        <w:spacing w:after="0"/>
      </w:pPr>
      <w:r>
        <w:rPr>
          <w:rFonts w:ascii="Arial" w:hAnsi="Arial"/>
          <w:color w:val="C0C0C0"/>
          <w:sz w:val="22"/>
        </w:rPr>
        <w:t>1:44:19</w:t>
      </w:r>
    </w:p>
    <w:p>
      <w:pPr>
        <w:spacing w:after="0"/>
      </w:pPr>
      <w:r>
        <w:rPr>
          <w:rFonts w:ascii="Arial" w:hAnsi="Arial"/>
          <w:sz w:val="22"/>
        </w:rPr>
        <w:t>And</w:t>
      </w:r>
    </w:p>
    <w:p>
      <w:pPr>
        <w:spacing w:after="0"/>
      </w:pPr>
    </w:p>
    <w:p>
      <w:pPr>
        <w:spacing w:after="0"/>
      </w:pPr>
      <w:r>
        <w:rPr>
          <w:rFonts w:ascii="Arial" w:hAnsi="Arial"/>
          <w:color w:val="C0C0C0"/>
          <w:sz w:val="22"/>
        </w:rPr>
        <w:t>1:44:20</w:t>
      </w:r>
    </w:p>
    <w:p>
      <w:pPr>
        <w:spacing w:after="0"/>
      </w:pPr>
      <w:r>
        <w:rPr>
          <w:rFonts w:ascii="Arial" w:hAnsi="Arial"/>
          <w:sz w:val="22"/>
        </w:rPr>
        <w:t>I don't think that's what we're going for either. I look at Peggy here, and I would trust her to sell me a home. And this guy, I think I would trust to do some property appraisal or whatever it is he's doing there. The picture is professional, there's a professional background, it's showing that it's trustworthy. I think this would be great with this woman here. However, it's just so unclear what the business is. And</w:t>
      </w:r>
    </w:p>
    <w:p>
      <w:pPr>
        <w:spacing w:after="0"/>
      </w:pPr>
    </w:p>
    <w:p>
      <w:pPr>
        <w:spacing w:after="0"/>
      </w:pPr>
      <w:r>
        <w:rPr>
          <w:rFonts w:ascii="Arial" w:hAnsi="Arial"/>
          <w:color w:val="C0C0C0"/>
          <w:sz w:val="22"/>
        </w:rPr>
        <w:t>1:44:48</w:t>
      </w:r>
    </w:p>
    <w:p>
      <w:pPr>
        <w:spacing w:after="0"/>
      </w:pPr>
      <w:r>
        <w:rPr>
          <w:rFonts w:ascii="Arial" w:hAnsi="Arial"/>
          <w:sz w:val="22"/>
        </w:rPr>
        <w:t>in most advertising we want</w:t>
      </w:r>
    </w:p>
    <w:p>
      <w:pPr>
        <w:spacing w:after="0"/>
      </w:pPr>
    </w:p>
    <w:p>
      <w:pPr>
        <w:spacing w:after="0"/>
      </w:pPr>
      <w:r>
        <w:rPr>
          <w:rFonts w:ascii="Arial" w:hAnsi="Arial"/>
          <w:color w:val="C0C0C0"/>
          <w:sz w:val="22"/>
        </w:rPr>
        <w:t>1:44:50</w:t>
      </w:r>
    </w:p>
    <w:p>
      <w:pPr>
        <w:spacing w:after="0"/>
      </w:pPr>
      <w:r>
        <w:rPr>
          <w:rFonts w:ascii="Arial" w:hAnsi="Arial"/>
          <w:sz w:val="22"/>
        </w:rPr>
        <w:t>five seconds or less. If they have to take one of the five seconds to figure out what a website is or a business card is. Forget it. Business Card, a little different from Because you may have just had a conversation with the person. But what's most important here your credentials and your hypnotherapist number now, I don't see that either these but of course he I would just encourage that you put in that exact information. So somewhere here like in Peggy's card right underneath her name, he would say some, like iih certification number, and that would be there. Your picture? So there you go. your contact info very clear. How do we find? How do we get to contact her? Very, very obvious. Most of these probably are I'd be surprised obviously, if there wasn't a telephone number. I don't know why this is here. But here's a good example of doing everything wrong. I mean, I can't imagine why it's there. But it's clearly not going to generate business. Even this one. Again, we haven't even talked about it or touched it. There's nothing that I love the sacred geometry. But I'll call it sacred geometry. There's nothing that drew my attention to it. So again, these are more of the hypnotherapist as they were looking at port city here and volmer. Her contact info of course, is there, keep it simple and professional. Again, simple and professional. No need to list your services. So that's a good point we can look at well known as homeless, or the anybody's doing that. Here's one, advanced photography, wedding bar mitzvahs. That might make sense in that business. But in our business is there's no need for you to make a list of who's smoking weight loss, you just don't have the space on cards to cover what we work on. If anything, you can have the tagline offering the complete range of hypnotherapy services. That means Okay, whatever hypnosis, advanced photography might make better use of that space by saying offer the complete range photography services, that must mean anything that is listed there.</w:t>
      </w:r>
    </w:p>
    <w:p>
      <w:pPr>
        <w:spacing w:after="0"/>
      </w:pPr>
    </w:p>
    <w:p>
      <w:pPr>
        <w:spacing w:after="0"/>
      </w:pPr>
      <w:r>
        <w:rPr>
          <w:rFonts w:ascii="Arial" w:hAnsi="Arial"/>
          <w:color w:val="C0C0C0"/>
          <w:sz w:val="22"/>
        </w:rPr>
        <w:t>1:47:04</w:t>
      </w:r>
    </w:p>
    <w:p>
      <w:pPr>
        <w:spacing w:after="0"/>
      </w:pPr>
      <w:r>
        <w:rPr>
          <w:rFonts w:ascii="Arial" w:hAnsi="Arial"/>
          <w:sz w:val="22"/>
        </w:rPr>
        <w:t>Again, this isn't</w:t>
      </w:r>
    </w:p>
    <w:p>
      <w:pPr>
        <w:spacing w:after="0"/>
      </w:pPr>
    </w:p>
    <w:p>
      <w:pPr>
        <w:spacing w:after="0"/>
      </w:pPr>
      <w:r>
        <w:rPr>
          <w:rFonts w:ascii="Arial" w:hAnsi="Arial"/>
          <w:color w:val="C0C0C0"/>
          <w:sz w:val="22"/>
        </w:rPr>
        <w:t>1:47:06</w:t>
      </w:r>
    </w:p>
    <w:p>
      <w:pPr>
        <w:spacing w:after="0"/>
      </w:pPr>
      <w:r>
        <w:rPr>
          <w:rFonts w:ascii="Arial" w:hAnsi="Arial"/>
          <w:sz w:val="22"/>
        </w:rPr>
        <w:t>a bad advertisement six bad. I don't know what the question mark is. But the problem for hypnotherapist is I want to see the picture of the person who's going to be working with me, I want to know the person who's gonna, I'm gonna trust to put down hundreds of thousands of dollars on a home. I want that should be a trustworthy person. hand out three to three cards at a time we'll talk about Okay, so before we get going how to use the cards. The major theme here is what would I recommend your business card look like? I would have a i h logo out of my picture out of my name, my credential and hypnotherapist number, my contact info, and my website, info and address. That's it. clean, simple, straightforward, professional people, you start getting into all these fancy designs that you might be attracted to something like a background like that, which is to me not that attractive. And the color schemes, oh, let's talk about color.</w:t>
      </w:r>
    </w:p>
    <w:p>
      <w:pPr>
        <w:spacing w:after="0"/>
      </w:pPr>
    </w:p>
    <w:p>
      <w:pPr>
        <w:spacing w:after="0"/>
      </w:pPr>
      <w:r>
        <w:rPr>
          <w:rFonts w:ascii="Arial" w:hAnsi="Arial"/>
          <w:color w:val="C0C0C0"/>
          <w:sz w:val="22"/>
        </w:rPr>
        <w:t>1:48:15</w:t>
      </w:r>
    </w:p>
    <w:p>
      <w:pPr>
        <w:spacing w:after="0"/>
      </w:pPr>
      <w:r>
        <w:rPr>
          <w:rFonts w:ascii="Arial" w:hAnsi="Arial"/>
          <w:sz w:val="22"/>
        </w:rPr>
        <w:t>You can Google</w:t>
      </w:r>
    </w:p>
    <w:p>
      <w:pPr>
        <w:spacing w:after="0"/>
      </w:pPr>
    </w:p>
    <w:p>
      <w:pPr>
        <w:spacing w:after="0"/>
      </w:pPr>
      <w:r>
        <w:rPr>
          <w:rFonts w:ascii="Arial" w:hAnsi="Arial"/>
          <w:color w:val="C0C0C0"/>
          <w:sz w:val="22"/>
        </w:rPr>
        <w:t>1:48:17</w:t>
      </w:r>
    </w:p>
    <w:p>
      <w:pPr>
        <w:spacing w:after="0"/>
      </w:pPr>
      <w:r>
        <w:rPr>
          <w:rFonts w:ascii="Arial" w:hAnsi="Arial"/>
          <w:sz w:val="22"/>
        </w:rPr>
        <w:t>something like the psychology of color and then go to google images and you'll</w:t>
      </w:r>
    </w:p>
    <w:p>
      <w:pPr>
        <w:spacing w:after="0"/>
      </w:pPr>
    </w:p>
    <w:p>
      <w:pPr>
        <w:spacing w:after="0"/>
      </w:pPr>
      <w:r>
        <w:rPr>
          <w:rFonts w:ascii="Arial" w:hAnsi="Arial"/>
          <w:color w:val="C0C0C0"/>
          <w:sz w:val="22"/>
        </w:rPr>
        <w:t>1:48:21</w:t>
      </w:r>
    </w:p>
    <w:p>
      <w:pPr>
        <w:spacing w:after="0"/>
      </w:pPr>
      <w:r>
        <w:rPr>
          <w:rFonts w:ascii="Arial" w:hAnsi="Arial"/>
          <w:sz w:val="22"/>
        </w:rPr>
        <w:t>see different charged</w:t>
      </w:r>
    </w:p>
    <w:p>
      <w:pPr>
        <w:spacing w:after="0"/>
      </w:pPr>
    </w:p>
    <w:p>
      <w:pPr>
        <w:spacing w:after="0"/>
      </w:pPr>
      <w:r>
        <w:rPr>
          <w:rFonts w:ascii="Arial" w:hAnsi="Arial"/>
          <w:color w:val="C0C0C0"/>
          <w:sz w:val="22"/>
        </w:rPr>
        <w:t>1:48:21</w:t>
      </w:r>
    </w:p>
    <w:p>
      <w:pPr>
        <w:spacing w:after="0"/>
      </w:pPr>
      <w:r>
        <w:rPr>
          <w:rFonts w:ascii="Arial" w:hAnsi="Arial"/>
          <w:sz w:val="22"/>
        </w:rPr>
        <w:t>charts about what different colors represent and I can't tell you off top my head what every color represents. But I can tell you that for our school. We have absolutely led towards the blue and white color in case you haven't noticed those colors. Here's a blue and the White can be a little bit on the cold side. But I click it even the blue and her shirt. It's it says something and I think it says something excuse me, even a Volvo what's the one thing we know about Volvo primarily safety and it does happen to be in blue. This woman I'm drawn to hear over and over again. She's a or slightly older woman she she's wearing blue. But there's I love the dark professional background. I my colors would actually be white and silver and black, black, white and silver. But it actually is not the best for marketing for our demographic. So we always tend to lean more towards the blue and the white. Red is kind of an alarm color. If I were Peggy here, I would make that line blue. So you know if we go back to and look at our school's logo. Well the association the school and associated logo relatively similar but I can get us back there very quick. So here just look at the choice of colors. Because again, you're obviously our demographic. If you signed up for this school, you were drawn to certain things about this school and you may not realize that color was part of it, it was intentionally put in. So again, you'll see kind of, well, you can see the colors for yourself. I just found to be very effective in our industry and green, the green arrow, there also is considered a pretty good color for what we do. And purple is often considered a pretty good color in that range. Red can be used to jump out,</w:t>
      </w:r>
    </w:p>
    <w:p>
      <w:pPr>
        <w:spacing w:after="0"/>
      </w:pPr>
    </w:p>
    <w:p>
      <w:pPr>
        <w:spacing w:after="0"/>
      </w:pPr>
      <w:r>
        <w:rPr>
          <w:rFonts w:ascii="Arial" w:hAnsi="Arial"/>
          <w:color w:val="C0C0C0"/>
          <w:sz w:val="22"/>
        </w:rPr>
        <w:t>1:50:39</w:t>
      </w:r>
    </w:p>
    <w:p>
      <w:pPr>
        <w:spacing w:after="0"/>
      </w:pPr>
      <w:r>
        <w:rPr>
          <w:rFonts w:ascii="Arial" w:hAnsi="Arial"/>
          <w:sz w:val="22"/>
        </w:rPr>
        <w:t>jump way ahead.</w:t>
      </w:r>
    </w:p>
    <w:p>
      <w:pPr>
        <w:spacing w:after="0"/>
      </w:pPr>
    </w:p>
    <w:p>
      <w:pPr>
        <w:spacing w:after="0"/>
      </w:pPr>
      <w:r>
        <w:rPr>
          <w:rFonts w:ascii="Arial" w:hAnsi="Arial"/>
          <w:color w:val="C0C0C0"/>
          <w:sz w:val="22"/>
        </w:rPr>
        <w:t>1:50:44</w:t>
      </w:r>
    </w:p>
    <w:p>
      <w:pPr>
        <w:spacing w:after="0"/>
      </w:pPr>
      <w:r>
        <w:rPr>
          <w:rFonts w:ascii="Arial" w:hAnsi="Arial"/>
          <w:sz w:val="22"/>
        </w:rPr>
        <w:t>Better Business cards.</w:t>
      </w:r>
    </w:p>
    <w:p>
      <w:pPr>
        <w:spacing w:after="0"/>
      </w:pPr>
    </w:p>
    <w:p>
      <w:pPr>
        <w:spacing w:after="0"/>
      </w:pPr>
      <w:r>
        <w:rPr>
          <w:rFonts w:ascii="Arial" w:hAnsi="Arial"/>
          <w:color w:val="C0C0C0"/>
          <w:sz w:val="22"/>
        </w:rPr>
        <w:t>1:50:47</w:t>
      </w:r>
    </w:p>
    <w:p>
      <w:pPr>
        <w:spacing w:after="0"/>
      </w:pPr>
      <w:r>
        <w:rPr>
          <w:rFonts w:ascii="Arial" w:hAnsi="Arial"/>
          <w:sz w:val="22"/>
        </w:rPr>
        <w:t>Read can be used to cause something to jump out,</w:t>
      </w:r>
    </w:p>
    <w:p>
      <w:pPr>
        <w:spacing w:after="0"/>
      </w:pPr>
    </w:p>
    <w:p>
      <w:pPr>
        <w:spacing w:after="0"/>
      </w:pPr>
      <w:r>
        <w:rPr>
          <w:rFonts w:ascii="Arial" w:hAnsi="Arial"/>
          <w:color w:val="C0C0C0"/>
          <w:sz w:val="22"/>
        </w:rPr>
        <w:t>1:50:49</w:t>
      </w:r>
    </w:p>
    <w:p>
      <w:pPr>
        <w:spacing w:after="0"/>
      </w:pPr>
      <w:r>
        <w:rPr>
          <w:rFonts w:ascii="Arial" w:hAnsi="Arial"/>
          <w:sz w:val="22"/>
        </w:rPr>
        <w:t>but typically it's more of a</w:t>
      </w:r>
    </w:p>
    <w:p>
      <w:pPr>
        <w:spacing w:after="0"/>
      </w:pPr>
    </w:p>
    <w:p>
      <w:pPr>
        <w:spacing w:after="0"/>
      </w:pPr>
      <w:r>
        <w:rPr>
          <w:rFonts w:ascii="Arial" w:hAnsi="Arial"/>
          <w:color w:val="C0C0C0"/>
          <w:sz w:val="22"/>
        </w:rPr>
        <w:t>1:50:53</w:t>
      </w:r>
    </w:p>
    <w:p>
      <w:pPr>
        <w:spacing w:after="0"/>
      </w:pPr>
      <w:r>
        <w:rPr>
          <w:rFonts w:ascii="Arial" w:hAnsi="Arial"/>
          <w:sz w:val="22"/>
        </w:rPr>
        <w:t>it's not really the peaceful type of color we're looking for. But when you start getting way into those purples, which sound like thick, then you know about the chakra system. Red is more first chakra it's more base, Primal, instinctual, animal level energy. Purple tends to be related to more the spiritual higher consciousness energy.</w:t>
      </w:r>
    </w:p>
    <w:p>
      <w:pPr>
        <w:spacing w:after="0"/>
      </w:pPr>
    </w:p>
    <w:p>
      <w:pPr>
        <w:spacing w:after="0"/>
      </w:pPr>
      <w:r>
        <w:rPr>
          <w:rFonts w:ascii="Arial" w:hAnsi="Arial"/>
          <w:color w:val="C0C0C0"/>
          <w:sz w:val="22"/>
        </w:rPr>
        <w:t>1:51:16</w:t>
      </w:r>
    </w:p>
    <w:p>
      <w:pPr>
        <w:spacing w:after="0"/>
      </w:pPr>
      <w:r>
        <w:rPr>
          <w:rFonts w:ascii="Arial" w:hAnsi="Arial"/>
          <w:sz w:val="22"/>
        </w:rPr>
        <w:t>Blue in blue and green are kind of that mid range green is associated with the heart in the chakra system in the traditional model, blue more with the throat, indigo, bluish purple. So from the chakra system, although we do tend to lean towards the higher chakra colors. Notice how I'm not really mentioning yellow or orange or red.</w:t>
      </w:r>
    </w:p>
    <w:p>
      <w:pPr>
        <w:spacing w:after="0"/>
      </w:pPr>
    </w:p>
    <w:p>
      <w:pPr>
        <w:spacing w:after="0"/>
      </w:pPr>
      <w:r>
        <w:rPr>
          <w:rFonts w:ascii="Arial" w:hAnsi="Arial"/>
          <w:color w:val="C0C0C0"/>
          <w:sz w:val="22"/>
        </w:rPr>
        <w:t>1:51:41</w:t>
      </w:r>
    </w:p>
    <w:p>
      <w:pPr>
        <w:spacing w:after="0"/>
      </w:pPr>
      <w:r>
        <w:rPr>
          <w:rFonts w:ascii="Arial" w:hAnsi="Arial"/>
          <w:sz w:val="22"/>
        </w:rPr>
        <w:t>Take what you like there.</w:t>
      </w:r>
    </w:p>
    <w:p>
      <w:pPr>
        <w:spacing w:after="0"/>
      </w:pPr>
    </w:p>
    <w:p>
      <w:pPr>
        <w:spacing w:after="0"/>
      </w:pPr>
      <w:r>
        <w:rPr>
          <w:rFonts w:ascii="Arial" w:hAnsi="Arial"/>
          <w:color w:val="C0C0C0"/>
          <w:sz w:val="22"/>
        </w:rPr>
        <w:t>1:51:43</w:t>
      </w:r>
    </w:p>
    <w:p>
      <w:pPr>
        <w:spacing w:after="0"/>
      </w:pPr>
      <w:r>
        <w:rPr>
          <w:rFonts w:ascii="Arial" w:hAnsi="Arial"/>
          <w:sz w:val="22"/>
        </w:rPr>
        <w:t>But again, the ads that I've been drawn to pointing out for you actually looking at a lot of car company websites, I think they're extremely well done very clean and professional. But we're obviously not a car. But there's something about a high quality luxury car that does speak to the presentation that I like to be presenting. But of course again, we're not cars.</w:t>
      </w:r>
    </w:p>
    <w:p>
      <w:pPr>
        <w:spacing w:after="0"/>
      </w:pPr>
    </w:p>
    <w:p>
      <w:pPr>
        <w:spacing w:after="0"/>
      </w:pPr>
      <w:r>
        <w:rPr>
          <w:rFonts w:ascii="Arial" w:hAnsi="Arial"/>
          <w:color w:val="C0C0C0"/>
          <w:sz w:val="22"/>
        </w:rPr>
        <w:t>1:52:04</w:t>
      </w:r>
    </w:p>
    <w:p>
      <w:pPr>
        <w:spacing w:after="0"/>
      </w:pPr>
      <w:r>
        <w:rPr>
          <w:rFonts w:ascii="Arial" w:hAnsi="Arial"/>
          <w:sz w:val="22"/>
        </w:rPr>
        <w:t>So I give credit here for Peggy</w:t>
      </w:r>
    </w:p>
    <w:p>
      <w:pPr>
        <w:spacing w:after="0"/>
      </w:pPr>
    </w:p>
    <w:p>
      <w:pPr>
        <w:spacing w:after="0"/>
      </w:pPr>
      <w:r>
        <w:rPr>
          <w:rFonts w:ascii="Arial" w:hAnsi="Arial"/>
          <w:color w:val="C0C0C0"/>
          <w:sz w:val="22"/>
        </w:rPr>
        <w:t>1:52:07</w:t>
      </w:r>
    </w:p>
    <w:p>
      <w:pPr>
        <w:spacing w:after="0"/>
      </w:pPr>
      <w:r>
        <w:rPr>
          <w:rFonts w:ascii="Arial" w:hAnsi="Arial"/>
          <w:sz w:val="22"/>
        </w:rPr>
        <w:t>and I would just change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