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Tutorials_HT201-202f_0</w:t>
      </w:r>
    </w:p>
    <w:p>
      <w:r>
        <w:rPr>
          <w:rFonts w:ascii="Arial" w:hAnsi="Arial"/>
          <w:color w:val="4F6880"/>
          <w:sz w:val="22"/>
        </w:rPr>
        <w:t>Wed, 10/14 10:18PM • 1:46:43</w:t>
      </w:r>
    </w:p>
    <w:p>
      <w:pPr>
        <w:spacing w:before="440" w:after="0"/>
      </w:pPr>
      <w:r>
        <w:rPr>
          <w:rFonts w:ascii="Arial" w:hAnsi="Arial"/>
          <w:b/>
          <w:color w:val="4F6880"/>
          <w:sz w:val="22"/>
        </w:rPr>
        <w:t>SUMMARY KEYWORDS</w:t>
      </w:r>
    </w:p>
    <w:p>
      <w:r>
        <w:rPr>
          <w:rFonts w:ascii="Arial" w:hAnsi="Arial"/>
          <w:color w:val="4F6880"/>
          <w:sz w:val="22"/>
        </w:rPr>
        <w:t>website, hypnotherapy, people, hypnotherapist, business, clients, picture, plumbing, person, nice, brochure, flyer, page, professional, google, read, testimonials, domain name, print, advertising</w:t>
      </w:r>
    </w:p>
    <w:p>
      <w:pPr>
        <w:spacing w:after="0"/>
      </w:pPr>
    </w:p>
    <w:p>
      <w:pPr>
        <w:spacing w:after="0"/>
      </w:pPr>
      <w:r>
        <w:rPr>
          <w:rFonts w:ascii="Arial" w:hAnsi="Arial"/>
          <w:color w:val="C0C0C0"/>
          <w:sz w:val="22"/>
        </w:rPr>
        <w:t>00:00</w:t>
      </w:r>
    </w:p>
    <w:p>
      <w:pPr>
        <w:spacing w:after="0"/>
      </w:pPr>
      <w:r>
        <w:rPr>
          <w:rFonts w:ascii="Arial" w:hAnsi="Arial"/>
          <w:sz w:val="22"/>
        </w:rPr>
        <w:t>All right, welcome back another day for me. And what happened in the last video I was recording all day, and my microphone died. But Oh, thank God I died in the last two minutes. So you may have noticed the last two minutes or the last part of the video seem to cut off or to edit out the last part where voice was occurring, but no voice was occurring. So let me just cover numbers nine and 10. Again on this page before I move on, and think we're talking actually about the different colors. And really just quick review and get us back, get me back on track, depending where you left off. I'm leaning towards a simple answer, of course, for a hypnotherapist leaning more towards perhaps a blues instead of reds for hypnotherapist, but again, you know, find your own colors for sure. And Okay, with that said, hand up three business cards at a time. So when you do you say to if you're kind of new at this, you would say to somebody, I'm relatively new in my practice, if you know anybody who could use my services, please give them a card, or just if you never use my services, please give them a card enough to say you're new. But when I was new, I was really asking people to help me to build my practice, I was also much younger. So maybe that went across a little better. Now, if you like if you're here 40 to 50 years who like people like to think you're established, you've been doing this for a while.</w:t>
      </w:r>
    </w:p>
    <w:p>
      <w:pPr>
        <w:spacing w:after="0"/>
      </w:pPr>
    </w:p>
    <w:p>
      <w:pPr>
        <w:spacing w:after="0"/>
      </w:pPr>
      <w:r>
        <w:rPr>
          <w:rFonts w:ascii="Arial" w:hAnsi="Arial"/>
          <w:color w:val="C0C0C0"/>
          <w:sz w:val="22"/>
        </w:rPr>
        <w:t>01:30</w:t>
      </w:r>
    </w:p>
    <w:p>
      <w:pPr>
        <w:spacing w:after="0"/>
      </w:pPr>
      <w:r>
        <w:rPr>
          <w:rFonts w:ascii="Arial" w:hAnsi="Arial"/>
          <w:sz w:val="22"/>
        </w:rPr>
        <w:t>So to say, yeah, I've been</w:t>
      </w:r>
    </w:p>
    <w:p>
      <w:pPr>
        <w:spacing w:after="0"/>
      </w:pPr>
    </w:p>
    <w:p>
      <w:pPr>
        <w:spacing w:after="0"/>
      </w:pPr>
      <w:r>
        <w:rPr>
          <w:rFonts w:ascii="Arial" w:hAnsi="Arial"/>
          <w:color w:val="C0C0C0"/>
          <w:sz w:val="22"/>
        </w:rPr>
        <w:t>01:32</w:t>
      </w:r>
    </w:p>
    <w:p>
      <w:pPr>
        <w:spacing w:after="0"/>
      </w:pPr>
      <w:r>
        <w:rPr>
          <w:rFonts w:ascii="Arial" w:hAnsi="Arial"/>
          <w:sz w:val="22"/>
        </w:rPr>
        <w:t>thoroughly enjoying my, we'll just do, here's our three business cards. And please hand out to to anybody that you may know. And we'll talk about the referral word of mouth system later. Tell people to give them to their friends. Okay. And then think my positive we talked about back the business card is where you're going to write your appointment times for your clients. And be sure at the end of a session, whenever you reschedule, you always write the appointment time or times down the back of the card. That's your official policy. And again, remember, if you schedule an appointment with somebody, be sure they wrote it down. So I literally got to the point of saying, okay, we schedule the appointment Did you write it down, and if they say, oh, I'll remember, I always say would you just do me a favor and write it down, it's there, and then I'll usually explain and again, we'll get into this later, it's very important for you to show up for your appointment. You know, sometimes you really need to go on to say, I just want you to know that, you know, I just gave you a bunch of my time, I'm a human being as well, like, I'm another person, I'm going to be sitting there waiting for you. You don't have to elaborate on this. But um, cuz you can tell, I can tell us talking down to them, the moment you start saying it now respecting that they're gonna show up like an intelligent adult. But intelligent adults are motivated more by their subconscious mind than their conscious mind. So that emotional mind is going to say, I'm just too afraid to go see him, he's gonna make me stop smoking. And the next thing you know, guess who's not at your door. So we'll talk about it more. It's not really the topic of business cards. Okay.</w:t>
      </w:r>
    </w:p>
    <w:p>
      <w:pPr>
        <w:spacing w:after="0"/>
      </w:pPr>
    </w:p>
    <w:p>
      <w:pPr>
        <w:spacing w:after="0"/>
      </w:pPr>
      <w:r>
        <w:rPr>
          <w:rFonts w:ascii="Arial" w:hAnsi="Arial"/>
          <w:color w:val="C0C0C0"/>
          <w:sz w:val="22"/>
        </w:rPr>
        <w:t>03:15</w:t>
      </w:r>
    </w:p>
    <w:p>
      <w:pPr>
        <w:spacing w:after="0"/>
      </w:pPr>
      <w:r>
        <w:rPr>
          <w:rFonts w:ascii="Arial" w:hAnsi="Arial"/>
          <w:sz w:val="22"/>
        </w:rPr>
        <w:t>So moving on collecting testimonials, absolutely.</w:t>
      </w:r>
    </w:p>
    <w:p>
      <w:pPr>
        <w:spacing w:after="0"/>
      </w:pPr>
    </w:p>
    <w:p>
      <w:pPr>
        <w:spacing w:after="0"/>
      </w:pPr>
      <w:r>
        <w:rPr>
          <w:rFonts w:ascii="Arial" w:hAnsi="Arial"/>
          <w:color w:val="C0C0C0"/>
          <w:sz w:val="22"/>
        </w:rPr>
        <w:t>03:17</w:t>
      </w:r>
    </w:p>
    <w:p>
      <w:pPr>
        <w:spacing w:after="0"/>
      </w:pPr>
      <w:r>
        <w:rPr>
          <w:rFonts w:ascii="Arial" w:hAnsi="Arial"/>
          <w:sz w:val="22"/>
        </w:rPr>
        <w:t>Whenever you can, here's just one example. But it's a nice one nail biting she came in one session dealt with the underlying anxiety, extremely pleased with the results, and a recommended Matthews family and friends, and lovers and friends who are serious about making positive changes in their life. And then I do have her permission. Yes, you have my permission to use this note in part or whole in any way. So when you get very happy, as you see that, when you get very happy people, they're happy to give you testimonials. Now a couple of things on this, so get them and you don't need that many of our schools website that we have so many, we don't even need to get any more because you really only need to see a movie for the school. So to see 10 or 20, because you expect you should expect a lot. But for your private practice, really three, nobody's going to read all that. They're just looking to see how some satisfied customers and then they want to be one of those. But just keep contacting them. It's just, it's fun, and you'll be able to use different ones in different places. And you can really get a lot. So the written ones are good, you're gonna want that text on your website and it's good to keep putting new information your website anyway and that page builds and just keeps looking better and better. So get the written ones the structure of these should usually be something like number one. This is what I came in with. Number two, this is what he hypnotherapist did, and they have an easier name. This is what Matthew did to transform my life but tell them In that one don't say any therapeutic kind of words don't use words that we wouldn't use in our advertising. So he did hypnotherapy to resolve my issue. And this is the results. And if it is truly a medical condition, and it's truly one of those miracles, and you want to post it, I sure hope you got that prescription beforehand.</w:t>
      </w:r>
    </w:p>
    <w:p>
      <w:pPr>
        <w:spacing w:after="0"/>
      </w:pPr>
    </w:p>
    <w:p>
      <w:pPr>
        <w:spacing w:after="0"/>
      </w:pPr>
      <w:r>
        <w:rPr>
          <w:rFonts w:ascii="Arial" w:hAnsi="Arial"/>
          <w:color w:val="C0C0C0"/>
          <w:sz w:val="22"/>
        </w:rPr>
        <w:t>05:23</w:t>
      </w:r>
    </w:p>
    <w:p>
      <w:pPr>
        <w:spacing w:after="0"/>
      </w:pPr>
      <w:r>
        <w:rPr>
          <w:rFonts w:ascii="Arial" w:hAnsi="Arial"/>
          <w:sz w:val="22"/>
        </w:rPr>
        <w:t>If something did change for them,</w:t>
      </w:r>
    </w:p>
    <w:p>
      <w:pPr>
        <w:spacing w:after="0"/>
      </w:pPr>
    </w:p>
    <w:p>
      <w:pPr>
        <w:spacing w:after="0"/>
      </w:pPr>
      <w:r>
        <w:rPr>
          <w:rFonts w:ascii="Arial" w:hAnsi="Arial"/>
          <w:color w:val="C0C0C0"/>
          <w:sz w:val="22"/>
        </w:rPr>
        <w:t>05:26</w:t>
      </w:r>
    </w:p>
    <w:p>
      <w:pPr>
        <w:spacing w:after="0"/>
      </w:pPr>
      <w:r>
        <w:rPr>
          <w:rFonts w:ascii="Arial" w:hAnsi="Arial"/>
          <w:sz w:val="22"/>
        </w:rPr>
        <w:t>and it was a medical condition, but you never dealt with it directly, all you do is bring them the piece, and they're irritable bowel syndrome got better, then be sure you coach them a little bit and how to write this.</w:t>
      </w:r>
    </w:p>
    <w:p>
      <w:pPr>
        <w:spacing w:after="0"/>
      </w:pPr>
    </w:p>
    <w:p>
      <w:pPr>
        <w:spacing w:after="0"/>
      </w:pPr>
      <w:r>
        <w:rPr>
          <w:rFonts w:ascii="Arial" w:hAnsi="Arial"/>
          <w:color w:val="C0C0C0"/>
          <w:sz w:val="22"/>
        </w:rPr>
        <w:t>05:41</w:t>
      </w:r>
    </w:p>
    <w:p>
      <w:pPr>
        <w:spacing w:after="0"/>
      </w:pPr>
      <w:r>
        <w:rPr>
          <w:rFonts w:ascii="Arial" w:hAnsi="Arial"/>
          <w:sz w:val="22"/>
        </w:rPr>
        <w:t>So I didn't even come to</w:t>
      </w:r>
    </w:p>
    <w:p>
      <w:pPr>
        <w:spacing w:after="0"/>
      </w:pPr>
    </w:p>
    <w:p>
      <w:pPr>
        <w:spacing w:after="0"/>
      </w:pPr>
      <w:r>
        <w:rPr>
          <w:rFonts w:ascii="Arial" w:hAnsi="Arial"/>
          <w:color w:val="C0C0C0"/>
          <w:sz w:val="22"/>
        </w:rPr>
        <w:t>05:42</w:t>
      </w:r>
    </w:p>
    <w:p>
      <w:pPr>
        <w:spacing w:after="0"/>
      </w:pPr>
      <w:r>
        <w:rPr>
          <w:rFonts w:ascii="Arial" w:hAnsi="Arial"/>
          <w:sz w:val="22"/>
        </w:rPr>
        <w:t>Matthew to deal with my irritable bowel syndrome. I simply came because I was just too overly stressed, he brought me to a state of perfect peace. And since then, I haven't had irritable bowel syndrome since so the testimonial itself says you did intentionally work on a medical condition. It's not your fault. If somebody is it, physical issues get better because you brought them to peace. So get online reviews, you could ask your happy clients, or when you give away a free session, especially when you're starting go tell them to go to Google and give you a positive review or anywhere else that you learn about or feels appropriate by the primary place. People search on Google will look at these pages, those Google reviews can make a big difference as to whether someone uses your services or not. So work to get the positive ones for sure. And they work to offset any negatives you might get somewhere along the way. So get the online reviews, get the refund testimonials. And I would encourage you to work to get three to five video testimonials. They're not very hard to produce, you can do it with a video, you know, HD or regular digital video camera. Technically you do with your cell phone if you really need to. Or if you have a high quality webcam, it's not hard to upload a video to your computer, then it's not hard, you can actually just Google, how do I upload to YouTube, once you upload the video to YouTube, so you just need to follow some simple online instructions, then you want to embed that in your website. And you can just google How do I embed a YouTube video into my website, there's a very simple place, once you log into your YouTube account where you store the video. It's okay that it's there, but you want people to see it. And a good way to get it seen is to put it on your website, which is really where we want it. There's a little link, it'll say share and then embed it will give you some code. And you don't have to understand all the code, you just need to know where to copy and paste it. And if you have a web designer, they'll know exactly how to do that. You just have to tell them where and do you want the video center to the left? How big do you want the video, even YouTube gives you different settings for how big the video will be when it is showing up in your website. It looks really good, it makes a big difference. And you don't need that many people won't take the time to watch those. But if they hear one positive one, and they see three or four more that are there, of course, they know they're going to be positive. And they know along the way, or when you talk to them on the phone, you can say are you at a computer,</w:t>
      </w:r>
    </w:p>
    <w:p>
      <w:pPr>
        <w:spacing w:after="0"/>
      </w:pPr>
    </w:p>
    <w:p>
      <w:pPr>
        <w:spacing w:after="0"/>
      </w:pPr>
      <w:r>
        <w:rPr>
          <w:rFonts w:ascii="Arial" w:hAnsi="Arial"/>
          <w:color w:val="C0C0C0"/>
          <w:sz w:val="22"/>
        </w:rPr>
        <w:t>08:21</w:t>
      </w:r>
    </w:p>
    <w:p>
      <w:pPr>
        <w:spacing w:after="0"/>
      </w:pPr>
      <w:r>
        <w:rPr>
          <w:rFonts w:ascii="Arial" w:hAnsi="Arial"/>
          <w:sz w:val="22"/>
        </w:rPr>
        <w:t>just go to my website right now I just want you to click on this video of Mary and just watch this. Two minutes won't take too long. And then let's keep talking because what you're doing is saying, Oh my god, I'm so honored that you called me and I'm actually I'm sorry you have this issue. But I'm actually really happy that we're having this call now is I've seen this issue healed. I know we can resolve this view on my website right now. So you excited for them like oh my god, like I'm so grateful that you made this phone call. You build this rapport like yeah, that's how I found you. I'm looking at your picture right now. And then Okay, so click on versus testimonials. And I hope you can see all the written testimonials. I've helped a lot of people and I really would love to, but you know, not begging but you know, I honored to have the opportunity to help you. And then go check this video, these type of conversations that builds so much rapport and excitement. I mean, you're reading their best friend, before they walk in the door, you're just so on their team, and you're excited to be telling them I'm not going to be diagnosing you, I'm not gonna be prescribing to you. We're going to get to the root cause of your issue and I have a firm belief we're going to resolve in this hypnosis works for your issue, and I'm sorry, you've suffered with it for so long. But we can change this. So remember, gnosis doesn't begin when you say sleep now. It begins on the first contact that you're advertising and then that first phone call so again, we'll discuss it, but build belief, build expectation, excite the imagination. You need to develop credibility and the feeling of rapport that comes from safety that you're a confident person. fashional testimonials go a long way. Okay, don't make them up, please, it's unethical to write or steal someone else's testimonial. You really should have the person's name, they'll give you permission to give you their name, and then put the city and the states. I've heard even to go so far to be sure testimonies are real, because people were faking them to put email addresses in there. But don't do that. Because now I do these things called spiders, the robot, they crawl the internet and scour looking for email addresses to spam people. So don't post your clients email address, even with their permission. And of course, you don't want somebody emailing your client, really ever. If you have a person who wants to talk to one of your clients, to ask, you know, how was it I trust this guy type of thing? Ideally, you do have a list of clients, as few people that up in very close to that you could call that person and say, you know, have this prospective client who would like talk to one of my clients who have done well? Would you mind talking to this person, and that has happened before and my practice, it definitely has to be by permission, don't give out any client information, until you contact them person asked if it's okay to do so. And be sure you do have in writing, if you get a video testimonial, have a written disclaimer, you can go to Google and just sign something a waiver disclaimer for photography or for video. And you really want permission to use that video. Because someday they might come around and say, Hey, you know, I don't want it there anymore. And then you could be perfectly nice enough to just take it off. Or you can just say, you know, no, I've used this in so much literature now, he would actually be impossible or detrimental to my business to take it off. You gave me the right to do so. And you know, I'm gonna stick to that. So I you know, honestly, we're here to be of service, we take it off, we could have requested but get in writing, that it's okay to use the written testimonial. But especially for pictures or video, be sure to get that permission. Press releases, this is a biggie. And if you really take to heart what I'm saying you'll make a lot of money really quickly. This is one of your shoestring budget. But even if you're sitting on $20,000, ready to start your business, still do this, this is you do this, okay. But it's not a long term thing. It's just a start up thing. newspapers, magazines, basically, those</w:t>
      </w:r>
    </w:p>
    <w:p>
      <w:pPr>
        <w:spacing w:after="0"/>
      </w:pPr>
    </w:p>
    <w:p>
      <w:pPr>
        <w:spacing w:after="0"/>
      </w:pPr>
      <w:r>
        <w:rPr>
          <w:rFonts w:ascii="Arial" w:hAnsi="Arial"/>
          <w:color w:val="C0C0C0"/>
          <w:sz w:val="22"/>
        </w:rPr>
        <w:t>12:40</w:t>
      </w:r>
    </w:p>
    <w:p>
      <w:pPr>
        <w:spacing w:after="0"/>
      </w:pPr>
      <w:r>
        <w:rPr>
          <w:rFonts w:ascii="Arial" w:hAnsi="Arial"/>
          <w:sz w:val="22"/>
        </w:rPr>
        <w:t>are usually happy,</w:t>
      </w:r>
    </w:p>
    <w:p>
      <w:pPr>
        <w:spacing w:after="0"/>
      </w:pPr>
    </w:p>
    <w:p>
      <w:pPr>
        <w:spacing w:after="0"/>
      </w:pPr>
      <w:r>
        <w:rPr>
          <w:rFonts w:ascii="Arial" w:hAnsi="Arial"/>
          <w:color w:val="C0C0C0"/>
          <w:sz w:val="22"/>
        </w:rPr>
        <w:t>12:42</w:t>
      </w:r>
    </w:p>
    <w:p>
      <w:pPr>
        <w:spacing w:after="0"/>
      </w:pPr>
      <w:r>
        <w:rPr>
          <w:rFonts w:ascii="Arial" w:hAnsi="Arial"/>
          <w:sz w:val="22"/>
        </w:rPr>
        <w:t>not always. And now they've tried to monetize it more and more. But back in the good old days. Newspapers and magazines are happy to promote new businesses. So here's how it worked for me. I moved to Massachusetts in 97. I contacted the Berkshire Eagle. And I said I'm a new business and can you run a press release for me? They drove from there. See there's Berkshire counties all spread out with his little kind of city townships, they drove down to my place was probably good 20 minute drive or so at least. And then they sat down, they interviewed me they took a picture. I was in the Berkshire Eagle that next Sunday, I believe and I you know major listings nice I have it framed is nice. My picture was terrible. I was sitting in lotus position. And at the time I was sticking my hair back and I was wearing glasses. So I hadn't quite found my own sense of self fully. So the picture of like, I would never sit in lotus position in a in that you know, professional image again, and that hairstyle God and and round glasses were just so the picture was terrible. But it didn't even matter that I swear I have my Remember I said within three weeks I had 25 full paying clients, that one press release must have brought me five clients. So not as many people read the newspapers these days, but this stuff is free. Now do you have sometimes paid last times I've looked Yeah, some papers are doing that and some just won't do it. But get here. So we're going to talk about print media advertising later. But this will help you to get started with that</w:t>
      </w:r>
    </w:p>
    <w:p>
      <w:pPr>
        <w:spacing w:after="0"/>
      </w:pPr>
    </w:p>
    <w:p>
      <w:pPr>
        <w:spacing w:after="0"/>
      </w:pPr>
      <w:r>
        <w:rPr>
          <w:rFonts w:ascii="Arial" w:hAnsi="Arial"/>
          <w:color w:val="C0C0C0"/>
          <w:sz w:val="22"/>
        </w:rPr>
        <w:t>14:29</w:t>
      </w:r>
    </w:p>
    <w:p>
      <w:pPr>
        <w:spacing w:after="0"/>
      </w:pPr>
      <w:r>
        <w:rPr>
          <w:rFonts w:ascii="Arial" w:hAnsi="Arial"/>
          <w:sz w:val="22"/>
        </w:rPr>
        <w:t>collected</w:t>
      </w:r>
    </w:p>
    <w:p>
      <w:pPr>
        <w:spacing w:after="0"/>
      </w:pPr>
    </w:p>
    <w:p>
      <w:pPr>
        <w:spacing w:after="0"/>
      </w:pPr>
      <w:r>
        <w:rPr>
          <w:rFonts w:ascii="Arial" w:hAnsi="Arial"/>
          <w:color w:val="C0C0C0"/>
          <w:sz w:val="22"/>
        </w:rPr>
        <w:t>14:30</w:t>
      </w:r>
    </w:p>
    <w:p>
      <w:pPr>
        <w:spacing w:after="0"/>
      </w:pPr>
      <w:r>
        <w:rPr>
          <w:rFonts w:ascii="Arial" w:hAnsi="Arial"/>
          <w:sz w:val="22"/>
        </w:rPr>
        <w:t>every as you just drive around town you know for the next few weeks collected every single newspaper or magazine coupon book. menus when you're at a restaurant and they've advertising around the edge, go ahead and collect those to every single place. You see a magazine or something like that, pick it up and we'll start talking about other ways that you're going to start looking around your area, scoping out where the places that you can advertise How to Sarah now when you're driving around, because let's say you know, you'll get back to this videos again, these videos again for a while, but you're gonna leave the house today, you might have your cell phone with you, or a little notepad or something or type it in. But everywhere you go that you see that there are bulletin boards, cork boards in coffee shops, or you when you walk in Whole Foods, that type of thing. There'll be a coupon board for posting a flyer, start to make a list of everywhere you see that. Also make a list of everywhere that you can find tabletop space, counter space where people are leaving material, not just business cards, we'll talk about my obnoxious business card. There's, you just want to be able to get your material all over. And this is why people are saying My God, Everywhere I go, I see you as I yes, I walk into every single store and put down my literature I go every I knew where every bulletin board was in the cities I lived in and every bulletin board always had my flyer. And it's you know, again, I didn't have to do it. Eventually, I was paying someone to go to these places for me. But you will get business from that. And remember, it's the use every tool on your bag of tricks, especially if you're on a shoestring budget, start making that list. And we'll talk about it when we get to that slide for press releases once you get all the magazines collected. And you can go online, of course, and just Google Local magazines, but it's good to see which are the ones that are actually out there. And then, you know, some of them are coupon books that you find online, you won't even really know it until you look. And then some are just too nice. They're they're clearly 100% for the money, I guess they all are. But they're some just want to press releases, but your local newspaper really should. And if you have to pay for it, I would actually do it. It's really good publicity. So this is the Florida alligator if Gainesville. They can this is student paper send and get me much business, maybe one person. And students who again, were at that age were never good clients for long term. I mean, I've had some wonderful memories and stories of success. But the long term clients that I'm always looking for that are in it for a good few months or something. I don't think I ever get that from a student. So obviously we can't read this here but you can see how much tax they were willing to do and actually does start it's kind of cute. This is the Gainesville location. It says the exterior Matthew Brown says the office is unassuming now sort of amongst travel agencies and doctors clinics is cookie cutter front is easily overlooked by the casual passer by failing to read the letters on the glass, Matthew Brownstein certified hypnotherapist so they will and they're always nice. And usually they will give you the opportunity to prove it before it goes out. Which is important. By the way, if somebody does writing for you for your website for your blog, for a press release, anytime there's more than a sentence about you, please ask to review it because they make mistakes about what they say about hypnosis. I went into Matthews office, I was afraid he was going to put me under right and they're they're just they're saying these things that are just not quite accurate to what we would want to portray to the public. So and you know, they might find it kind of spooky and fun to write about in, in like a tongue in cheek kind of not not as respectful way. So you are, you're sure present yourself very professionally. This can go not just for newspapers, you can work to get this on TV, we've had graduates who have gotten on TV, getting radio getting, um, what would have a radio and get to it, we're getting television advert. And again, we'll get to television advertising later as well.</w:t>
      </w:r>
    </w:p>
    <w:p>
      <w:pPr>
        <w:spacing w:after="0"/>
      </w:pPr>
    </w:p>
    <w:p>
      <w:pPr>
        <w:spacing w:after="0"/>
      </w:pPr>
      <w:r>
        <w:rPr>
          <w:rFonts w:ascii="Arial" w:hAnsi="Arial"/>
          <w:color w:val="C0C0C0"/>
          <w:sz w:val="22"/>
        </w:rPr>
        <w:t>19:04</w:t>
      </w:r>
    </w:p>
    <w:p>
      <w:pPr>
        <w:spacing w:after="0"/>
      </w:pPr>
      <w:r>
        <w:rPr>
          <w:rFonts w:ascii="Arial" w:hAnsi="Arial"/>
          <w:sz w:val="22"/>
        </w:rPr>
        <w:t>But really a full interviews on TV. And then because everything in this day and age gets posted on the web, you can get that as a YouTube video that's priceless with that on your website. So these are usually free. And it's one of the best ways to start your business. They really won't do it if you've been around for a while. So you either do it in the beginning or you have to do something really monumental, you know, like a major change, move your office have this huge or special open house. Yeah, do something significant to make them willing to come in if not, they really only do it for new businesses. And they for the most part I again when I checked that one time not too long ago. They were they were definitely like levels of charging for this kind of thing. But it used to be a free thing and some papers when I moved to South Florida. I was excited Use what I knew in Massachusetts I called all the local newspapers and nobody was doing press releases, it was kind of disappointing is I was able to get a lot in Massachusetts. And I was able to do pretty well in Gainesville with it, but South Florida, not as well. But whenever you can get free advertising, you do it. Okay. So the cold press releases you would just call the local newspaper their main line and say, who do I speak to about a new business press release? three fold brochures. I didn't give you my old one because there's a lot of outdated information. So I just took a generic one here, but just so you can know what I mean by a three fold brochure everybody's seen them. You can go to things like vistaprint.com and they have templates to plug in to. You can pull information from you know, our school don't plagiarize. Exactly. But from our schools website, like what is hypnosis? What is hypnotherapy? What's a hypnotherapist? What's an AI Ah, hypnotherapist you would put on what does hypnosis work on, you would put all that type of information in the brochure. One of the things about our business that's good to know and advertising is we need to educate the public, we need to educate the consumer. Not everybody knows what you do now about Hypnotherapy. And obviously, you know, there's a lot of myths and misconceptions. This is a place to dispel those, your website ideally has a page about myths and misconceptions. Excuse me,</w:t>
      </w:r>
    </w:p>
    <w:p>
      <w:pPr>
        <w:spacing w:after="0"/>
      </w:pPr>
    </w:p>
    <w:p>
      <w:pPr>
        <w:spacing w:after="0"/>
      </w:pPr>
      <w:r>
        <w:rPr>
          <w:rFonts w:ascii="Arial" w:hAnsi="Arial"/>
          <w:color w:val="C0C0C0"/>
          <w:sz w:val="22"/>
        </w:rPr>
        <w:t>21:24</w:t>
      </w:r>
    </w:p>
    <w:p>
      <w:pPr>
        <w:spacing w:after="0"/>
      </w:pPr>
      <w:r>
        <w:rPr>
          <w:rFonts w:ascii="Arial" w:hAnsi="Arial"/>
          <w:sz w:val="22"/>
        </w:rPr>
        <w:t>things about your brochure,</w:t>
      </w:r>
    </w:p>
    <w:p>
      <w:pPr>
        <w:spacing w:after="0"/>
      </w:pPr>
    </w:p>
    <w:p>
      <w:pPr>
        <w:spacing w:after="0"/>
      </w:pPr>
      <w:r>
        <w:rPr>
          <w:rFonts w:ascii="Arial" w:hAnsi="Arial"/>
          <w:color w:val="C0C0C0"/>
          <w:sz w:val="22"/>
        </w:rPr>
        <w:t>21:26</w:t>
      </w:r>
    </w:p>
    <w:p>
      <w:pPr>
        <w:spacing w:after="0"/>
      </w:pPr>
      <w:r>
        <w:rPr>
          <w:rFonts w:ascii="Arial" w:hAnsi="Arial"/>
          <w:sz w:val="22"/>
        </w:rPr>
        <w:t>I would absolutely part of why I chose this one, the color. First of all the colors blue and white, again, are appealing to me. But again, and they may have been appealing to you, because you're in this school or marketing may have pulled you in and</w:t>
      </w:r>
    </w:p>
    <w:p>
      <w:pPr>
        <w:spacing w:after="0"/>
      </w:pPr>
    </w:p>
    <w:p>
      <w:pPr>
        <w:spacing w:after="0"/>
      </w:pPr>
      <w:r>
        <w:rPr>
          <w:rFonts w:ascii="Arial" w:hAnsi="Arial"/>
          <w:color w:val="C0C0C0"/>
          <w:sz w:val="22"/>
        </w:rPr>
        <w:t>21:39</w:t>
      </w:r>
    </w:p>
    <w:p>
      <w:pPr>
        <w:spacing w:after="0"/>
      </w:pPr>
      <w:r>
        <w:rPr>
          <w:rFonts w:ascii="Arial" w:hAnsi="Arial"/>
          <w:sz w:val="22"/>
        </w:rPr>
        <w:t>therefore, you know, we're kind</w:t>
      </w:r>
    </w:p>
    <w:p>
      <w:pPr>
        <w:spacing w:after="0"/>
      </w:pPr>
    </w:p>
    <w:p>
      <w:pPr>
        <w:spacing w:after="0"/>
      </w:pPr>
      <w:r>
        <w:rPr>
          <w:rFonts w:ascii="Arial" w:hAnsi="Arial"/>
          <w:color w:val="C0C0C0"/>
          <w:sz w:val="22"/>
        </w:rPr>
        <w:t>21:40</w:t>
      </w:r>
    </w:p>
    <w:p>
      <w:pPr>
        <w:spacing w:after="0"/>
      </w:pPr>
      <w:r>
        <w:rPr>
          <w:rFonts w:ascii="Arial" w:hAnsi="Arial"/>
          <w:sz w:val="22"/>
        </w:rPr>
        <w:t>of our demographic, right. And so just think about what draws you to something. The professionalism here is important to me, when you're there playing with different font sizes. A little bit, you know, create a little creative licensure there. But there's a consistency in professional graphic design that beginners don't tend to understand. Beginners feel like you need to make some things bold, some things big other fonts, other colors. And you can tell the difference between a professional and a non professional. And that's one of the biggest things is non professionals tend to do way too much modification of the font. So there's ways to let things stand out, like connecting business innovation that clearly stands out. And that that's good. So we have pictures of professionals, that would obviously be you. Your brochure needs to clearly have your clear contact information, your website, and it doesn't have to be full color, you can run these at home on you make them in your computer. Use a simple nice color paper, like a really light blue or something. Your picture should be black and white as well. If you're printing black and white, it's you like if you're using a another color ink. I guess that's the point if you're using a different color ink problem, but your picture can look really funny if it's printing in blue ink. So definitely it can guard blacking for your image. If you're doing that. This is actually a you know, a professional, really nice looking brochure. Is it worth investing in these? Not necessarily, I mean, you might get this great vistaprint deal. But it takes some time to design something like this to make it look really nice. And</w:t>
      </w:r>
    </w:p>
    <w:p>
      <w:pPr>
        <w:spacing w:after="0"/>
      </w:pPr>
    </w:p>
    <w:p>
      <w:pPr>
        <w:spacing w:after="0"/>
      </w:pPr>
      <w:r>
        <w:rPr>
          <w:rFonts w:ascii="Arial" w:hAnsi="Arial"/>
          <w:color w:val="C0C0C0"/>
          <w:sz w:val="22"/>
        </w:rPr>
        <w:t>23:32</w:t>
      </w:r>
    </w:p>
    <w:p>
      <w:pPr>
        <w:spacing w:after="0"/>
      </w:pPr>
      <w:r>
        <w:rPr>
          <w:rFonts w:ascii="Arial" w:hAnsi="Arial"/>
          <w:sz w:val="22"/>
        </w:rPr>
        <w:t>you can put these around town,</w:t>
      </w:r>
    </w:p>
    <w:p>
      <w:pPr>
        <w:spacing w:after="0"/>
      </w:pPr>
    </w:p>
    <w:p>
      <w:pPr>
        <w:spacing w:after="0"/>
      </w:pPr>
      <w:r>
        <w:rPr>
          <w:rFonts w:ascii="Arial" w:hAnsi="Arial"/>
          <w:color w:val="C0C0C0"/>
          <w:sz w:val="22"/>
        </w:rPr>
        <w:t>23:34</w:t>
      </w:r>
    </w:p>
    <w:p>
      <w:pPr>
        <w:spacing w:after="0"/>
      </w:pPr>
      <w:r>
        <w:rPr>
          <w:rFonts w:ascii="Arial" w:hAnsi="Arial"/>
          <w:sz w:val="22"/>
        </w:rPr>
        <w:t>but my experiences, there's other things to put around town their work better. There's not a huge reason to have these in your office. Because the person is already in your office. Now, yes, they can give these to their family and friends. Yeah, there's some that can be said for that. So they'll kind of like Personally, I'm midway in this if I open my practice, again, what I make these? Yes, because I would use everything in my bag of tricks. And I'm sure while I'm building my practice over the first month, I would have open and available time to do this. Not to mention if you're ready have a professional picture, and you can find text relatively easy. I could design one of these is in an hour with my current skill set. So yes, I would do it. And then if money really isn't that much of an issue, you know, print $100 worth of these. Sure I would do it, I would make my office look more impressive. That's gonna help the client to feel better about things they can give it to others. So same rules as an ad, there's just a lot more text, which is really good because again, someone who doesn't know about what we do, can certainly learn about it. You might consider we see there's three columns when it's all folded up. And then there's the outside. Always consider there's an inside and outside the outside middle column. So when it's folded again, there's going to be like the back side of it. So imagine if you'd Tape closed and mailed it to someone, there'll be a one whole page of the six different columns, one whole column that would be for just mailing. So you can leave it almost blank, the top right top left would have your return address, the middle would be a place for the address that you would put and there'll be a place maybe you make a little box there for a stamp that can work really well for melamine, because you don't have to put in a minute on envelope, the person sees it right away. And we'll talk about sending out mailings and letters and they can get you clients. So I prefer a little bit more personalized type of mailings has been for my experience, you can waste a lot of money on the printing costs of these and the stamps. And the time that it took only to find out nobody actually called from that direct mailing type of thing, I would definitely have these for a public lecture that every single seat would have, at a minimum, my brochure, but we can talk about public lectures and how in the seats, there's going to be definitely more than brochures. Okay, so I'm not going to go too into all the different design aspects of this. But the other things that's to say at least about a business card apply. I'm moving on the one page flyer we talked about yet, let's just look at the bullet points that we have here. It's eight and a half by 11, which means you can print it on your home computer, there's something called a bleed. Notice how there's plenty of space at the edge, nothing bleeds over the edge. If you do a full color background for like a really beautiful background and one of these, you're going to have to go to a printer, who's going to have to print it on 11 by 17. paper, and then they're going to have to cut so that the bleed does doesn't care carries right to the edge, I would always in because there's no reason in our business. You're not, you're making nice money, I hope you'll feel you see you can. But we want to reduce costs every way we can and I don't see the need to have a bleed, which means the color goes right to the very edge, your home printer can't do it most likely, if it can. Now that's awesome. But most printers now can't do it, you can't have that done, it just have to be through a professional printer. And the only way to get it done that I know of is after printed on larger paper and then cut it so you're paying for the larger paper and you're paying for the cut. Now, if you're doing a whole lot, it's actually not going to be a big difference in the end, but a whole lot will cost you a whole lot. Don't print a whole lot. Here's another really good point, your current printer, if you go buy one, they're really inexpensive for really nice quality printing, it's a very nice white paper, you do color paper, I think color paper actually looks a little bit more cheap, I'd prefer more of a nicer glossy paper, and you print these off on your home computer. So just consider or maybe go through a whole set of ink cartridges if you're using a nice laser printer that might cost you $400 or something. However, you're gonna get a lot</w:t>
      </w:r>
    </w:p>
    <w:p>
      <w:pPr>
        <w:spacing w:after="0"/>
      </w:pPr>
    </w:p>
    <w:p>
      <w:pPr>
        <w:spacing w:after="0"/>
      </w:pPr>
      <w:r>
        <w:rPr>
          <w:rFonts w:ascii="Arial" w:hAnsi="Arial"/>
          <w:color w:val="C0C0C0"/>
          <w:sz w:val="22"/>
        </w:rPr>
        <w:t>28:18</w:t>
      </w:r>
    </w:p>
    <w:p>
      <w:pPr>
        <w:spacing w:after="0"/>
      </w:pPr>
      <w:r>
        <w:rPr>
          <w:rFonts w:ascii="Arial" w:hAnsi="Arial"/>
          <w:sz w:val="22"/>
        </w:rPr>
        <w:t>of</w:t>
      </w:r>
    </w:p>
    <w:p>
      <w:pPr>
        <w:spacing w:after="0"/>
      </w:pPr>
    </w:p>
    <w:p>
      <w:pPr>
        <w:spacing w:after="0"/>
      </w:pPr>
      <w:r>
        <w:rPr>
          <w:rFonts w:ascii="Arial" w:hAnsi="Arial"/>
          <w:color w:val="C0C0C0"/>
          <w:sz w:val="22"/>
        </w:rPr>
        <w:t>28:18</w:t>
      </w:r>
    </w:p>
    <w:p>
      <w:pPr>
        <w:spacing w:after="0"/>
      </w:pPr>
      <w:r>
        <w:rPr>
          <w:rFonts w:ascii="Arial" w:hAnsi="Arial"/>
          <w:sz w:val="22"/>
        </w:rPr>
        <w:t>flyers that you get to make yourself with don't print them all at one time. Print just what you need for that day's work, basically, because when you change something like your coupon, or your website address, or your picture is called print on demand, and it's a much more economical way to run your business, you should not have a storage room, you know, back closet filled with stacks of brochures and stacks of business cards. Do you like 250 business cards with vistaprint for free. And then when you realize, Oh, I you know those didn't work as well, then go order new ones. And in order to insert a different company and maybe get those for free. So the print on demand concept is much better than having just huge amounts of it there. This is very big in publishing now. You don't necessarily print 10,000 books off, like right away, and then stack them up in your garage or get a storage room and hope that you're able to sell these things. Every time you you know, basically like my son, my books will order like 30 at a time. And then as soon as you start getting low, we just ordered more does it cost more per book? Sure. But we're not talking publishing here. So for these flyers, if you're printing at home, off your computer, just put what you needed for that lecture for the day. And then you can modify this as you go. Also your client intake form, same thing. There's no reason for you to have a stack of client Intake Forms printed out all ready to go is what happens when you want to change your price. You just got to recycle all that paper What happens when something else in that document changes. So I, whenever a client comes in, I don't print it right at that moment, I think it looks a little bit unprofessional. But I printed before they come in. And if I had four new clients for the day, I would print four new intake forms that very morning. It's great, I love this clutter free office, you know, virtually no paper virtually, obviously, we're encouraging you to keep file folders and your client intake forms. But yeah, you shouldn't have</w:t>
      </w:r>
    </w:p>
    <w:p>
      <w:pPr>
        <w:spacing w:after="0"/>
      </w:pPr>
    </w:p>
    <w:p>
      <w:pPr>
        <w:spacing w:after="0"/>
      </w:pPr>
      <w:r>
        <w:rPr>
          <w:rFonts w:ascii="Arial" w:hAnsi="Arial"/>
          <w:color w:val="C0C0C0"/>
          <w:sz w:val="22"/>
        </w:rPr>
        <w:t>30:28</w:t>
      </w:r>
    </w:p>
    <w:p>
      <w:pPr>
        <w:spacing w:after="0"/>
      </w:pPr>
      <w:r>
        <w:rPr>
          <w:rFonts w:ascii="Arial" w:hAnsi="Arial"/>
          <w:sz w:val="22"/>
        </w:rPr>
        <w:t>to have a whole lot of</w:t>
      </w:r>
    </w:p>
    <w:p>
      <w:pPr>
        <w:spacing w:after="0"/>
      </w:pPr>
    </w:p>
    <w:p>
      <w:pPr>
        <w:spacing w:after="0"/>
      </w:pPr>
      <w:r>
        <w:rPr>
          <w:rFonts w:ascii="Arial" w:hAnsi="Arial"/>
          <w:color w:val="C0C0C0"/>
          <w:sz w:val="22"/>
        </w:rPr>
        <w:t>30:30</w:t>
      </w:r>
    </w:p>
    <w:p>
      <w:pPr>
        <w:spacing w:after="0"/>
      </w:pPr>
      <w:r>
        <w:rPr>
          <w:rFonts w:ascii="Arial" w:hAnsi="Arial"/>
          <w:sz w:val="22"/>
        </w:rPr>
        <w:t>literature stacking up in your closet. So I hope that kinds of helps, you could print something like this very nice on your own printer.</w:t>
      </w:r>
    </w:p>
    <w:p>
      <w:pPr>
        <w:spacing w:after="0"/>
      </w:pPr>
    </w:p>
    <w:p>
      <w:pPr>
        <w:spacing w:after="0"/>
      </w:pPr>
      <w:r>
        <w:rPr>
          <w:rFonts w:ascii="Arial" w:hAnsi="Arial"/>
          <w:color w:val="C0C0C0"/>
          <w:sz w:val="22"/>
        </w:rPr>
        <w:t>30:38</w:t>
      </w:r>
    </w:p>
    <w:p>
      <w:pPr>
        <w:spacing w:after="0"/>
      </w:pPr>
      <w:r>
        <w:rPr>
          <w:rFonts w:ascii="Arial" w:hAnsi="Arial"/>
          <w:sz w:val="22"/>
        </w:rPr>
        <w:t>Now, you might say, but I wanted to be more professional.</w:t>
      </w:r>
    </w:p>
    <w:p>
      <w:pPr>
        <w:spacing w:after="0"/>
      </w:pPr>
    </w:p>
    <w:p>
      <w:pPr>
        <w:spacing w:after="0"/>
      </w:pPr>
      <w:r>
        <w:rPr>
          <w:rFonts w:ascii="Arial" w:hAnsi="Arial"/>
          <w:color w:val="C0C0C0"/>
          <w:sz w:val="22"/>
        </w:rPr>
        <w:t>30:42</w:t>
      </w:r>
    </w:p>
    <w:p>
      <w:pPr>
        <w:spacing w:after="0"/>
      </w:pPr>
      <w:r>
        <w:rPr>
          <w:rFonts w:ascii="Arial" w:hAnsi="Arial"/>
          <w:sz w:val="22"/>
        </w:rPr>
        <w:t>As a local small business, if you look too professional, then you should be having your one 800 number and your amazing corporate logo. But that's not who you're marketing to. You're not trying to impress people that wow, this is the Volvo dealership, though this is a guy who's making 75,000 a year, you know, he's he's doing good money. But my advertising if you saw and again, I it's so outdated, I didn't put it in this current PowerPoint. But it's it was,</w:t>
      </w:r>
    </w:p>
    <w:p>
      <w:pPr>
        <w:spacing w:after="0"/>
      </w:pPr>
    </w:p>
    <w:p>
      <w:pPr>
        <w:spacing w:after="0"/>
      </w:pPr>
      <w:r>
        <w:rPr>
          <w:rFonts w:ascii="Arial" w:hAnsi="Arial"/>
          <w:color w:val="C0C0C0"/>
          <w:sz w:val="22"/>
        </w:rPr>
        <w:t>31:13</w:t>
      </w:r>
    </w:p>
    <w:p>
      <w:pPr>
        <w:spacing w:after="0"/>
      </w:pPr>
      <w:r>
        <w:rPr>
          <w:rFonts w:ascii="Arial" w:hAnsi="Arial"/>
          <w:sz w:val="22"/>
        </w:rPr>
        <w:t>it was I'm gonna use the word cheap.</w:t>
      </w:r>
    </w:p>
    <w:p>
      <w:pPr>
        <w:spacing w:after="0"/>
      </w:pPr>
    </w:p>
    <w:p>
      <w:pPr>
        <w:spacing w:after="0"/>
      </w:pPr>
      <w:r>
        <w:rPr>
          <w:rFonts w:ascii="Arial" w:hAnsi="Arial"/>
          <w:color w:val="C0C0C0"/>
          <w:sz w:val="22"/>
        </w:rPr>
        <w:t>31:15</w:t>
      </w:r>
    </w:p>
    <w:p>
      <w:pPr>
        <w:spacing w:after="0"/>
      </w:pPr>
      <w:r>
        <w:rPr>
          <w:rFonts w:ascii="Arial" w:hAnsi="Arial"/>
          <w:sz w:val="22"/>
        </w:rPr>
        <w:t>I really printed most everything off of a black and white printer, using usually a tan colored paper that seemed to me, the light blue is kind of nice, but sometimes does look a bit too cheap. So the tan and black for me look perfectly good enough. And here's the thing, you just want to get more of this out there in the community if you're using the strategy, rather than getting such nice stuff that increased your in your expenses. And yeah, he just didn't take the time and then you're waiting for it to come in the mail or something. Just get on your printer right now, you know, get a new computer and Microsoft Word come up with something that looks like this, put it out there. And it'll look professional enough if printed on decent quality paper, especially if you use some color like this one would do. I wouldn't overdo the color. So even though so look at the font, again, it's all the same font, I think I chose Calibri just because it was kind of default mode. But I would encourage you to stick with a consistent font. for all that you do your website, everything's going to be the same basic fine, nothing you might change is a little bit of something you want to stand out as far as size, the word because just a little bit of energy, little bit of low guiding you towards what you want to look at. But you know, not too much italicizing not too much bold, the only thing that really stands out as bold is the guy, I probably make the title a little bit bigger if I could squeeze it in there. Microsoft Word is a little bit limited for what you can do. But I did want to design something in software that you don't have to go spend $500,000 on. So may make that a little bit bigger. that's involved phone number and email address, website address are very clear. Do you put your email on these? You absolutely can. Is it possible you end up getting spammed so much from local flyers. But I didn't put it on there because I just don't give out my email address anymore. If you ever need to contact me, you know, you can go through the school and they'll forward it to me I just have too many people that are in my life now to put my email address out publicly. But you could certainly put it on your flyer and I would bet you just want to consider what call to action Do you want emails are fine. I'd rather have them go through my website. First, let the flyer the flyer seldom enough to go the website. The websites are dumb enough to they're called stages of buying which we'll talk about later. So if they just email you once, they can email anybody, there's so little risk so little investment that was put into it. But the flyer captured them enough to want to take the flyer home or to write down your info. They visited your website. They were impressed if they contacted you you have a better prospect than somebody who maybe emailed you directly from the flyer.</w:t>
      </w:r>
    </w:p>
    <w:p>
      <w:pPr>
        <w:spacing w:after="0"/>
      </w:pPr>
    </w:p>
    <w:p>
      <w:pPr>
        <w:spacing w:after="0"/>
      </w:pPr>
      <w:r>
        <w:rPr>
          <w:rFonts w:ascii="Arial" w:hAnsi="Arial"/>
          <w:color w:val="C0C0C0"/>
          <w:sz w:val="22"/>
        </w:rPr>
        <w:t>34:16</w:t>
      </w:r>
    </w:p>
    <w:p>
      <w:pPr>
        <w:spacing w:after="0"/>
      </w:pPr>
      <w:r>
        <w:rPr>
          <w:rFonts w:ascii="Arial" w:hAnsi="Arial"/>
          <w:sz w:val="22"/>
        </w:rPr>
        <w:t>Get one talk about stages by and later.</w:t>
      </w:r>
    </w:p>
    <w:p>
      <w:pPr>
        <w:spacing w:after="0"/>
      </w:pPr>
    </w:p>
    <w:p>
      <w:pPr>
        <w:spacing w:after="0"/>
      </w:pPr>
      <w:r>
        <w:rPr>
          <w:rFonts w:ascii="Arial" w:hAnsi="Arial"/>
          <w:color w:val="C0C0C0"/>
          <w:sz w:val="22"/>
        </w:rPr>
        <w:t>34:19</w:t>
      </w:r>
    </w:p>
    <w:p>
      <w:pPr>
        <w:spacing w:after="0"/>
      </w:pPr>
      <w:r>
        <w:rPr>
          <w:rFonts w:ascii="Arial" w:hAnsi="Arial"/>
          <w:sz w:val="22"/>
        </w:rPr>
        <w:t>There's bold headline, it's actually called the bold telegraphing, headline, bold telegraphing headline, hypnosis works or I used to do and I don't recommend it anymore. I don't recommend it. Because the title was healing the mind healing the body. You'll hear one of my public lectures and clinical training about that. That was stellar. That just got me so much business. But this day and age the word healing when we're really working to protect our profession, unfortunately, is a word that I encourage you not to use. But that worked great for me. But anyway, it's just one example of</w:t>
      </w:r>
    </w:p>
    <w:p>
      <w:pPr>
        <w:spacing w:after="0"/>
      </w:pPr>
    </w:p>
    <w:p>
      <w:pPr>
        <w:spacing w:after="0"/>
      </w:pPr>
      <w:r>
        <w:rPr>
          <w:rFonts w:ascii="Arial" w:hAnsi="Arial"/>
          <w:color w:val="C0C0C0"/>
          <w:sz w:val="22"/>
        </w:rPr>
        <w:t>34:54</w:t>
      </w:r>
    </w:p>
    <w:p>
      <w:pPr>
        <w:spacing w:after="0"/>
      </w:pPr>
      <w:r>
        <w:rPr>
          <w:rFonts w:ascii="Arial" w:hAnsi="Arial"/>
          <w:sz w:val="22"/>
        </w:rPr>
        <w:t>healing the mind healing the body.</w:t>
      </w:r>
    </w:p>
    <w:p>
      <w:pPr>
        <w:spacing w:after="0"/>
      </w:pPr>
    </w:p>
    <w:p>
      <w:pPr>
        <w:spacing w:after="0"/>
      </w:pPr>
      <w:r>
        <w:rPr>
          <w:rFonts w:ascii="Arial" w:hAnsi="Arial"/>
          <w:color w:val="C0C0C0"/>
          <w:sz w:val="22"/>
        </w:rPr>
        <w:t>34:57</w:t>
      </w:r>
    </w:p>
    <w:p>
      <w:pPr>
        <w:spacing w:after="0"/>
      </w:pPr>
      <w:r>
        <w:rPr>
          <w:rFonts w:ascii="Arial" w:hAnsi="Arial"/>
          <w:sz w:val="22"/>
        </w:rPr>
        <w:t>You know, some like discover the origins of Mind Body healing and I will do my lectures about I was definitely branding myself big time, I'm the guy who heals, the mind heals the body, you can come to my lectures, you can go to my sessions, you can come to my classes, weekly classes, and it did great. So that was a really powerful brand that I found for myself. And there were lectures, I was very passionate about discussing, rather than just basic hypnosis, the fact that I could talk about miraculous healing made me you know, love being in front of the audience talking about that bullet of what people are looking for. So again, what they're looking for, and the ones we've listed here, good ones, promote yourself, we've covered free offers. So basically, the free consultation, and the coupon, your credentials, so I age I certification number. And then of course, the written paragraph can cover more of your credentials.</w:t>
      </w:r>
    </w:p>
    <w:p>
      <w:pPr>
        <w:spacing w:after="0"/>
      </w:pPr>
    </w:p>
    <w:p>
      <w:pPr>
        <w:spacing w:after="0"/>
      </w:pPr>
      <w:r>
        <w:rPr>
          <w:rFonts w:ascii="Arial" w:hAnsi="Arial"/>
          <w:color w:val="C0C0C0"/>
          <w:sz w:val="22"/>
        </w:rPr>
        <w:t>36:01</w:t>
      </w:r>
    </w:p>
    <w:p>
      <w:pPr>
        <w:spacing w:after="0"/>
      </w:pPr>
      <w:r>
        <w:rPr>
          <w:rFonts w:ascii="Arial" w:hAnsi="Arial"/>
          <w:sz w:val="22"/>
        </w:rPr>
        <w:t>It doesn't</w:t>
      </w:r>
    </w:p>
    <w:p>
      <w:pPr>
        <w:spacing w:after="0"/>
      </w:pPr>
    </w:p>
    <w:p>
      <w:pPr>
        <w:spacing w:after="0"/>
      </w:pPr>
      <w:r>
        <w:rPr>
          <w:rFonts w:ascii="Arial" w:hAnsi="Arial"/>
          <w:color w:val="C0C0C0"/>
          <w:sz w:val="22"/>
        </w:rPr>
        <w:t>36:02</w:t>
      </w:r>
    </w:p>
    <w:p>
      <w:pPr>
        <w:spacing w:after="0"/>
      </w:pPr>
      <w:r>
        <w:rPr>
          <w:rFonts w:ascii="Arial" w:hAnsi="Arial"/>
          <w:sz w:val="22"/>
        </w:rPr>
        <w:t>say it here, but major credit cards accepted, we've talked about if you show you take them, you will absolutely get more business. There's just some people can't afford the session right at that moment. But they have the credit card space. And again, that's up</w:t>
      </w:r>
    </w:p>
    <w:p>
      <w:pPr>
        <w:spacing w:after="0"/>
      </w:pPr>
    </w:p>
    <w:p>
      <w:pPr>
        <w:spacing w:after="0"/>
      </w:pPr>
      <w:r>
        <w:rPr>
          <w:rFonts w:ascii="Arial" w:hAnsi="Arial"/>
          <w:color w:val="C0C0C0"/>
          <w:sz w:val="22"/>
        </w:rPr>
        <w:t>36:16</w:t>
      </w:r>
    </w:p>
    <w:p>
      <w:pPr>
        <w:spacing w:after="0"/>
      </w:pPr>
      <w:r>
        <w:rPr>
          <w:rFonts w:ascii="Arial" w:hAnsi="Arial"/>
          <w:sz w:val="22"/>
        </w:rPr>
        <w:t>to them.</w:t>
      </w:r>
    </w:p>
    <w:p>
      <w:pPr>
        <w:spacing w:after="0"/>
      </w:pPr>
    </w:p>
    <w:p>
      <w:pPr>
        <w:spacing w:after="0"/>
      </w:pPr>
      <w:r>
        <w:rPr>
          <w:rFonts w:ascii="Arial" w:hAnsi="Arial"/>
          <w:color w:val="C0C0C0"/>
          <w:sz w:val="22"/>
        </w:rPr>
        <w:t>36:18</w:t>
      </w:r>
    </w:p>
    <w:p>
      <w:pPr>
        <w:spacing w:after="0"/>
      </w:pPr>
      <w:r>
        <w:rPr>
          <w:rFonts w:ascii="Arial" w:hAnsi="Arial"/>
          <w:sz w:val="22"/>
        </w:rPr>
        <w:t>You know, if they choose to use a credit card for something or not, so every other business takes it, you might as well too. I had an issue with that at first, but I let it go. And now Yeah, just take credit cards for sure. Again, if you can look into it, but I just recommend PayPal merchant services, it's so clean and simple and trustworthy compared to other merchant account companies I've worked with. And you might pay a tiny bit more on the percentage but the monthly fee of 30 bucks is really nothing. So and it's just a very clean good easy system. Okay, and your contact information of course. Okay, one page flyer. Before we move on, there are ads I mentioned that I used that I have I'm not showing here, but I want you to know they exist. Let's go back to this. If you made something that looks similar to this, this can be full page you can blow it up or it can shrink it down to quarter page. Please take this in because we have a different slide and this is a great strategy. It's what I call my obnoxious business card. You use what's called cardstock it's slightly thicker paper like when you get a greeting card. A greeting card is basically cardstock thickness. So when you fold it over and you get a nice solid piece of something, you take that paper a will go through most printers, some of your home At home printers and won't do but most well and you can just check you know when you go buy it at Office Depot or whatever. Be sure it'll work in your printer. It's not too thick. You do it at home and what you would do is buy new scissors but I just bought one of those chopper type machines and get them for like 20 bucks or something. They're very inexpensive. You lay out this and then however you do it, you put it for per page. So an eight and a half by 11 page. For from again, I would usually use like a tan beige type of paper doesn't have to be in color. And then once you print four in a page, you cut them up, be sure they're cut so it's all square nice. And then you get a spy the end of the you know few hours of work, you have a stack of those things. Now, put them in your briefcase in your purse, put them in your car, anywhere you go for that day, you go and drop them off somewhere. They work extremely well. People will see him on the counter there, they'll pick it up, you will get phone calls, please remember that one the four per page print flyer, or the obnoxious business card. I call it the noxious business card because instead of carrying business cards, I would carry those to networking meetings to place we're going to meet people to talk about exchange business cards. I would hand them the bigger one. And then when they go home they got a stack because he had these business card exchanges and you walk them home with like 30 business cards. Well, everybody's business cards is the same except for my obnoxious one is sticking out more than anything else. I would definitely recommend making these. Again, you can do full color which just cost you a little bit more money for the ink and the paper. So you do it on a semi glossy, thicker, nicer photo paper. And it will look great and it doesn't have to look amazing. It just is going to look good enough to get them to pick up the phone and call and that's why something like this here. A professional might be able to tear it apart to make it even better, but I don't know if it would convert better sometimes this simple hey, here's a local guy doing hypnosis is better than something that looks so good that you must be some corporate agency or something, or you're just too expensive for the client, you're slightly less expensive looking at does tend to get good calls. So you don't have to overdo it, which is nice to know. Yeah, this is almost too nice for me this brochure, when it comes down to, if I saw this, I would clearly think this is a hospital, I wouldn't necessarily feel this is a local hypnotherapist, I'd rather see a little bit less expensive looking design, to know that, hey, here's a guy who's affordable in my area that I can trust. Okay, it's pretty well covered all that. And we've dissected all the components of this page already, especially as the disclaimer part, the disclaimer should be in your brochure as well, because you clearly would have space to put something like that, especially if you're making more of a medical looking type brochure. Okay, now your flyer distribution list, like I said, you're gonna start going around and collecting information about where can you post fliers, let's zoom in as much as we can.</w:t>
      </w:r>
    </w:p>
    <w:p>
      <w:pPr>
        <w:spacing w:after="0"/>
      </w:pPr>
    </w:p>
    <w:p>
      <w:pPr>
        <w:spacing w:after="0"/>
      </w:pPr>
      <w:r>
        <w:rPr>
          <w:rFonts w:ascii="Arial" w:hAnsi="Arial"/>
          <w:color w:val="C0C0C0"/>
          <w:sz w:val="22"/>
        </w:rPr>
        <w:t>41:16</w:t>
      </w:r>
    </w:p>
    <w:p>
      <w:pPr>
        <w:spacing w:after="0"/>
      </w:pPr>
      <w:r>
        <w:rPr>
          <w:rFonts w:ascii="Arial" w:hAnsi="Arial"/>
          <w:sz w:val="22"/>
        </w:rPr>
        <w:t>Okay, so what you see here is the location, it's in alphabetical order. But the actual better thing to do is you put it in order of driving. So for instance, you know, like, go from your look from your office. And if you were driving down a certain road, just move the arrows showing here driving down a certain road. And then it should really be listed in that order. And then you take a right and then what businesses are there, you take a left, what businesses are there, because when you're paying someone to do it, you don't want them to have to drive all around town in alphabetical order. The list just happens to be that way here. So here's the address, so the person knows right where to go. The here this column C V is for the first letter of the first name of the person that was doing the distribution for me. So whenever she had put something somewhere, she would put a V because if I had somebody else doing it, they might put a C for the first letter of their first name. So it shows that it was done.</w:t>
      </w:r>
    </w:p>
    <w:p>
      <w:pPr>
        <w:spacing w:after="0"/>
      </w:pPr>
    </w:p>
    <w:p>
      <w:pPr>
        <w:spacing w:after="0"/>
      </w:pPr>
      <w:r>
        <w:rPr>
          <w:rFonts w:ascii="Arial" w:hAnsi="Arial"/>
          <w:color w:val="C0C0C0"/>
          <w:sz w:val="22"/>
        </w:rPr>
        <w:t>42:21</w:t>
      </w:r>
    </w:p>
    <w:p>
      <w:pPr>
        <w:spacing w:after="0"/>
      </w:pPr>
      <w:r>
        <w:rPr>
          <w:rFonts w:ascii="Arial" w:hAnsi="Arial"/>
          <w:sz w:val="22"/>
        </w:rPr>
        <w:t>And then she</w:t>
      </w:r>
    </w:p>
    <w:p>
      <w:pPr>
        <w:spacing w:after="0"/>
      </w:pPr>
    </w:p>
    <w:p>
      <w:pPr>
        <w:spacing w:after="0"/>
      </w:pPr>
      <w:r>
        <w:rPr>
          <w:rFonts w:ascii="Arial" w:hAnsi="Arial"/>
          <w:color w:val="C0C0C0"/>
          <w:sz w:val="22"/>
        </w:rPr>
        <w:t>42:22</w:t>
      </w:r>
    </w:p>
    <w:p>
      <w:pPr>
        <w:spacing w:after="0"/>
      </w:pPr>
      <w:r>
        <w:rPr>
          <w:rFonts w:ascii="Arial" w:hAnsi="Arial"/>
          <w:sz w:val="22"/>
        </w:rPr>
        <w:t>would make a note, where did she do it on the coffee table in the rack by the door now they can find these or you can find these you work together. But once it's here, you say okay, we're gonna go to 43rd Street deli on the table up front with the newspapers. And then when she goes there, she knows exactly when she pulls up she's looking at this list knows where to go, she marks again she'd have a new usually you know, printed out stack of paper, it'd be probably like 15 pages.</w:t>
      </w:r>
    </w:p>
    <w:p>
      <w:pPr>
        <w:spacing w:after="0"/>
      </w:pPr>
    </w:p>
    <w:p>
      <w:pPr>
        <w:spacing w:after="0"/>
      </w:pPr>
      <w:r>
        <w:rPr>
          <w:rFonts w:ascii="Arial" w:hAnsi="Arial"/>
          <w:color w:val="C0C0C0"/>
          <w:sz w:val="22"/>
        </w:rPr>
        <w:t>42:53</w:t>
      </w:r>
    </w:p>
    <w:p>
      <w:pPr>
        <w:spacing w:after="0"/>
      </w:pPr>
      <w:r>
        <w:rPr>
          <w:rFonts w:ascii="Arial" w:hAnsi="Arial"/>
          <w:sz w:val="22"/>
        </w:rPr>
        <w:t>I collect</w:t>
      </w:r>
    </w:p>
    <w:p>
      <w:pPr>
        <w:spacing w:after="0"/>
      </w:pPr>
    </w:p>
    <w:p>
      <w:pPr>
        <w:spacing w:after="0"/>
      </w:pPr>
      <w:r>
        <w:rPr>
          <w:rFonts w:ascii="Arial" w:hAnsi="Arial"/>
          <w:color w:val="C0C0C0"/>
          <w:sz w:val="22"/>
        </w:rPr>
        <w:t>42:55</w:t>
      </w:r>
    </w:p>
    <w:p>
      <w:pPr>
        <w:spacing w:after="0"/>
      </w:pPr>
      <w:r>
        <w:rPr>
          <w:rFonts w:ascii="Arial" w:hAnsi="Arial"/>
          <w:sz w:val="22"/>
        </w:rPr>
        <w:t>it can scroll down here, it's just a screenshot. I would say there's probably about 200 that are on here and this is just Gainesville is a relatively small town about 150,000 people when forget if that meant when students are in the area or not. But you know, every night here is bagel and here's the coffee shop. Here's a chiropractor. Here's a yoga studio, the bike shop, bookstore, holistic health center center for balance center for well being chiropractor again, the big old place</w:t>
      </w:r>
    </w:p>
    <w:p>
      <w:pPr>
        <w:spacing w:after="0"/>
      </w:pPr>
    </w:p>
    <w:p>
      <w:pPr>
        <w:spacing w:after="0"/>
      </w:pPr>
      <w:r>
        <w:rPr>
          <w:rFonts w:ascii="Arial" w:hAnsi="Arial"/>
          <w:color w:val="C0C0C0"/>
          <w:sz w:val="22"/>
        </w:rPr>
        <w:t>43:28</w:t>
      </w:r>
    </w:p>
    <w:p>
      <w:pPr>
        <w:spacing w:after="0"/>
      </w:pPr>
      <w:r>
        <w:rPr>
          <w:rFonts w:ascii="Arial" w:hAnsi="Arial"/>
          <w:sz w:val="22"/>
        </w:rPr>
        <w:t>remember the bagel place that was good</w:t>
      </w:r>
    </w:p>
    <w:p>
      <w:pPr>
        <w:spacing w:after="0"/>
      </w:pPr>
    </w:p>
    <w:p>
      <w:pPr>
        <w:spacing w:after="0"/>
      </w:pPr>
      <w:r>
        <w:rPr>
          <w:rFonts w:ascii="Arial" w:hAnsi="Arial"/>
          <w:color w:val="C0C0C0"/>
          <w:sz w:val="22"/>
        </w:rPr>
        <w:t>43:31</w:t>
      </w:r>
    </w:p>
    <w:p>
      <w:pPr>
        <w:spacing w:after="0"/>
      </w:pPr>
      <w:r>
        <w:rPr>
          <w:rFonts w:ascii="Arial" w:hAnsi="Arial"/>
          <w:sz w:val="22"/>
        </w:rPr>
        <w:t>hair salon Medical Center, okay, so it's a good example of places you can go again absolutely hair better massage bakery, just scour your local area take you know, maybe a day or two doing this, make this whole list. Then at first, if you have the time, you're the one doing this yourself, or you pay someone to do it. If you don't do it, I'm just telling you, you're gonna lose some business if you do it. There is a lot of money out there for the people who just pick up a card and call you again my strategy here for this would be some places say like there's only a coffee table so she will leave the stack of the innocuous business cards, you know, the for the quarter page card or some places there would be a flyer or she said here I gave to someone or you know by the door maybe there's that's where you can hang a flyer. So obviously this could be done but when you tell someone done even more specifically, like is this actually by the door? Is it a? Is it a brochure rack? Is it a business card rack? Is it a cork board? Were flyers left there were which places this alternatives. This place had a business card, a little table and a cork board. So basically, yes, when you walked in by the door, there was that Yeah, anytime I would walk into that place to go buy some incense or something,</w:t>
      </w:r>
    </w:p>
    <w:p>
      <w:pPr>
        <w:spacing w:after="0"/>
      </w:pPr>
    </w:p>
    <w:p>
      <w:pPr>
        <w:spacing w:after="0"/>
      </w:pPr>
      <w:r>
        <w:rPr>
          <w:rFonts w:ascii="Arial" w:hAnsi="Arial"/>
          <w:color w:val="C0C0C0"/>
          <w:sz w:val="22"/>
        </w:rPr>
        <w:t>45:03</w:t>
      </w:r>
    </w:p>
    <w:p>
      <w:pPr>
        <w:spacing w:after="0"/>
      </w:pPr>
      <w:r>
        <w:rPr>
          <w:rFonts w:ascii="Arial" w:hAnsi="Arial"/>
          <w:sz w:val="22"/>
        </w:rPr>
        <w:t>I would</w:t>
      </w:r>
    </w:p>
    <w:p>
      <w:pPr>
        <w:spacing w:after="0"/>
      </w:pPr>
    </w:p>
    <w:p>
      <w:pPr>
        <w:spacing w:after="0"/>
      </w:pPr>
      <w:r>
        <w:rPr>
          <w:rFonts w:ascii="Arial" w:hAnsi="Arial"/>
          <w:color w:val="C0C0C0"/>
          <w:sz w:val="22"/>
        </w:rPr>
        <w:t>45:04</w:t>
      </w:r>
    </w:p>
    <w:p>
      <w:pPr>
        <w:spacing w:after="0"/>
      </w:pPr>
      <w:r>
        <w:rPr>
          <w:rFonts w:ascii="Arial" w:hAnsi="Arial"/>
          <w:sz w:val="22"/>
        </w:rPr>
        <w:t>drop a set of business cards, or the you know, not this, I never left my small business card, let's go back, I feel like I purposely left the camera here so that you're not only looking at a screen. I never just up business cards, I just don't find that it works very well, I left that quarter page business card, and I will leave a stack of them. And people absolutely will call. And if you put a coupon in it that says 25% off with mention of this coupon, you will know that it's working, and I'm telling you it, it works for sure. It always makes me excited to go back into private practice, it was really easy. Once the systems the systems are down, it's very easy to do very profitable is it's really a nice business to be in. I'm telling you it's much much harder to run the school and not always is profitable. Honestly, some of my months and hypnotherapy were just incredible. Because the income was so high compared to the cost of getting the clients. So it's really a great business to be in your monthly income can be wonderful with very low expenses. And this is the type of stuff I was doing to keep my practice alive. And again, once it's done. You don't have to do it. So this letter V and I mentioning her name. She couldn't afford to pay for sessions. So she had a free weekly session. But she was my marketing network Sheila, she's my marketing person. And she would be out there doing anything I needed. She could come in early and print the flyer, she could cut the the four page things. So she print flyer, she print the four pay per page business card, and then she would go out there and just distribute it every single week keeping my literature alive all around town. And all I had to do is give away an hour and a half to two hours of my time every week or every other week to keep that alive. Much better leveraging of time, let her go out and spend five hours a week driving around marketing for me I'll choose to do is pay for gas, I'm paying for the ink and the paper, no big deal. The return on the investment is well worth it. So you know you get somebody working for you making you money. While you're in with a client, you could be saying, Yeah, I get some out there advertising for me when I finish this session, I'll pick up the phone and there'll be another phone call. There'll be another message waiting for me for somebody who wants to use my services.</w:t>
      </w:r>
    </w:p>
    <w:p>
      <w:pPr>
        <w:spacing w:after="0"/>
      </w:pPr>
    </w:p>
    <w:p>
      <w:pPr>
        <w:spacing w:after="0"/>
      </w:pPr>
      <w:r>
        <w:rPr>
          <w:rFonts w:ascii="Arial" w:hAnsi="Arial"/>
          <w:color w:val="C0C0C0"/>
          <w:sz w:val="22"/>
        </w:rPr>
        <w:t>47:33</w:t>
      </w:r>
    </w:p>
    <w:p>
      <w:pPr>
        <w:spacing w:after="0"/>
      </w:pPr>
      <w:r>
        <w:rPr>
          <w:rFonts w:ascii="Arial" w:hAnsi="Arial"/>
          <w:sz w:val="22"/>
        </w:rPr>
        <w:t>This strategy works because</w:t>
      </w:r>
    </w:p>
    <w:p>
      <w:pPr>
        <w:spacing w:after="0"/>
      </w:pPr>
    </w:p>
    <w:p>
      <w:pPr>
        <w:spacing w:after="0"/>
      </w:pPr>
      <w:r>
        <w:rPr>
          <w:rFonts w:ascii="Arial" w:hAnsi="Arial"/>
          <w:color w:val="C0C0C0"/>
          <w:sz w:val="22"/>
        </w:rPr>
        <w:t>47:37</w:t>
      </w:r>
    </w:p>
    <w:p>
      <w:pPr>
        <w:spacing w:after="0"/>
      </w:pPr>
      <w:r>
        <w:rPr>
          <w:rFonts w:ascii="Arial" w:hAnsi="Arial"/>
          <w:sz w:val="22"/>
        </w:rPr>
        <w:t>unlike a magazine, we had to flip through 100 different ads, if this person grabbed</w:t>
      </w:r>
    </w:p>
    <w:p>
      <w:pPr>
        <w:spacing w:after="0"/>
      </w:pPr>
    </w:p>
    <w:p>
      <w:pPr>
        <w:spacing w:after="0"/>
      </w:pPr>
      <w:r>
        <w:rPr>
          <w:rFonts w:ascii="Arial" w:hAnsi="Arial"/>
          <w:color w:val="C0C0C0"/>
          <w:sz w:val="22"/>
        </w:rPr>
        <w:t>47:41</w:t>
      </w:r>
    </w:p>
    <w:p>
      <w:pPr>
        <w:spacing w:after="0"/>
      </w:pPr>
      <w:r>
        <w:rPr>
          <w:rFonts w:ascii="Arial" w:hAnsi="Arial"/>
          <w:sz w:val="22"/>
        </w:rPr>
        <w:t>your card,</w:t>
      </w:r>
    </w:p>
    <w:p>
      <w:pPr>
        <w:spacing w:after="0"/>
      </w:pPr>
    </w:p>
    <w:p>
      <w:pPr>
        <w:spacing w:after="0"/>
      </w:pPr>
      <w:r>
        <w:rPr>
          <w:rFonts w:ascii="Arial" w:hAnsi="Arial"/>
          <w:color w:val="C0C0C0"/>
          <w:sz w:val="22"/>
        </w:rPr>
        <w:t>47:43</w:t>
      </w:r>
    </w:p>
    <w:p>
      <w:pPr>
        <w:spacing w:after="0"/>
      </w:pPr>
      <w:r>
        <w:rPr>
          <w:rFonts w:ascii="Arial" w:hAnsi="Arial"/>
          <w:sz w:val="22"/>
        </w:rPr>
        <w:t>and they ended up calling you they're not looking for somebody else. They didn't know go click on the next website, this person found you. And if they keep finding you over and over again, like I was saying you couldn't walk around Gainesville and not see an image a picture of me somewhere. And then you see I took it so much further that you just literally couldn't get around the town and not see and know Matthew Brownstein. This is just the tip of the iceberg of that kind of marketing. It really works. And again, they're not going to be looking for someone else because they weren't lucky in the first place. But unlike the newspaper or magazine advertising, they weren't looking for you. They saw your ad they skim through, and then maybe three or four times later for $1,000 of advertising later, assuming the ad was $1,000, which would be like an quarter page and a nice glossy magazine. We talked about approximate pricing in the magazine, but a glossy magazine is very expensive to be in is usually not worth the return on the investment. But this inexpensive way of advertising works great. And I see people are just struggling with their internet advertising. You know, learning it all. And it's it can be a little bit of struggle and learning or go make these little cards, post them all around town. And watch what happens your phone will start ringing and what can I say it really works. So please take this one to heart for sure. Remember, you're looking finding your five.</w:t>
      </w:r>
    </w:p>
    <w:p>
      <w:pPr>
        <w:spacing w:after="0"/>
      </w:pPr>
    </w:p>
    <w:p>
      <w:pPr>
        <w:spacing w:after="0"/>
      </w:pPr>
      <w:r>
        <w:rPr>
          <w:rFonts w:ascii="Arial" w:hAnsi="Arial"/>
          <w:color w:val="C0C0C0"/>
          <w:sz w:val="22"/>
        </w:rPr>
        <w:t>49:14</w:t>
      </w:r>
    </w:p>
    <w:p>
      <w:pPr>
        <w:spacing w:after="0"/>
      </w:pPr>
      <w:r>
        <w:rPr>
          <w:rFonts w:ascii="Arial" w:hAnsi="Arial"/>
          <w:sz w:val="22"/>
        </w:rPr>
        <w:t>If you're on a shoestring budget, this is one of your five press release. You shouldn't be one of those five because they only happen once when you first start your practice. But this gets to happen. Literally. It can happen every day. If you have an open slot and you say what do I do with that open slot get in your car, or there was only when I got to Gainesville. I had sold my car so I had extra money to start over. And I bought a bicycle and I rode my bike around town doing this when we'll talk about door to door later but when I'm first moved to Massachusetts, and I was determined to have 25 clients and three or 20 clients within a month but I got 25 and three weeks. I went to every storefront and every one of those little townships in Berkshire County. literally like every store and every town. That might seem like an exaggeration, but it didn't feel like it. And I had my fliers and I had my brochures, I believe that's what I had at the time. And I said, Can I post a flyer on your window? Can I leave some brochures here in a moment to get to that we'll talk about other things you can do when you walk in those doors, to work to get clients right then and there. So this down to earth, grassroots marketing, for hypnotherapist actually works well. And again, it's not something they say, oh, but um, you know, I'm not gonna ride my background talent, I'm 60 years old, and you know, I'm not gonna do that anymore. You know, I was 20, maybe. But um, there's 20 year olds who are gonna be very happy to get $10 an hour or free sessions. To do this for you, I would absolutely give away a session a week for somebody who will distribute to 200 places for me, once you have we have the list, these people will be thrilled, you'll get the phone call. So I really want to do this, but I can't afford it. Well tell you what, I don't want to turn you away for the money, I got an opportunity that's going to be win win for both of us as candidates for my favorite strategies. Okay, free sessions we've talked about when starting a practice, it's important to see clients no matter what, so again, even if they're free, it's really demoralizing to sit there and college is no business at all. Just a free client, you're gonna ask to do something for you. So here's here's a stack of business cards, come to your friend, please go write a Google review for me, or can you do a written testimonial or a video testimonial for me? Not everybody will do it. But there are people who will do video testimonies for you No problem. Some people are way too insecure. And they wouldn't even when they start talking. They don't know how to just speak. They're bumbling through yet. Literally, you can just say okay, reading and they go, say, I'm so happy to go see Matthew brown seen I came in with these terrible headaches. And he asked me to get a prescription, which I did. And then once I had the prescription I came in, within 20 minutes, my headache was gone, he kept working with me to ensure the root cause was gone. Within three sessions, it's now been over a month and I have not had a headache. Since you get somebody who can talk like that, you get that little video price less. Okay, so free sessions can help to get those videos, offer</w:t>
      </w:r>
    </w:p>
    <w:p>
      <w:pPr>
        <w:spacing w:after="0"/>
      </w:pPr>
    </w:p>
    <w:p>
      <w:pPr>
        <w:spacing w:after="0"/>
      </w:pPr>
      <w:r>
        <w:rPr>
          <w:rFonts w:ascii="Arial" w:hAnsi="Arial"/>
          <w:color w:val="C0C0C0"/>
          <w:sz w:val="22"/>
        </w:rPr>
        <w:t>52:33</w:t>
      </w:r>
    </w:p>
    <w:p>
      <w:pPr>
        <w:spacing w:after="0"/>
      </w:pPr>
      <w:r>
        <w:rPr>
          <w:rFonts w:ascii="Arial" w:hAnsi="Arial"/>
          <w:sz w:val="22"/>
        </w:rPr>
        <w:t>free sessions to fill your client slots.</w:t>
      </w:r>
    </w:p>
    <w:p>
      <w:pPr>
        <w:spacing w:after="0"/>
      </w:pPr>
    </w:p>
    <w:p>
      <w:pPr>
        <w:spacing w:after="0"/>
      </w:pPr>
      <w:r>
        <w:rPr>
          <w:rFonts w:ascii="Arial" w:hAnsi="Arial"/>
          <w:color w:val="C0C0C0"/>
          <w:sz w:val="22"/>
        </w:rPr>
        <w:t>52:36</w:t>
      </w:r>
    </w:p>
    <w:p>
      <w:pPr>
        <w:spacing w:after="0"/>
      </w:pPr>
      <w:r>
        <w:rPr>
          <w:rFonts w:ascii="Arial" w:hAnsi="Arial"/>
          <w:sz w:val="22"/>
        </w:rPr>
        <w:t>Again, just when you're getting started,</w:t>
      </w:r>
    </w:p>
    <w:p>
      <w:pPr>
        <w:spacing w:after="0"/>
      </w:pPr>
    </w:p>
    <w:p>
      <w:pPr>
        <w:spacing w:after="0"/>
      </w:pPr>
      <w:r>
        <w:rPr>
          <w:rFonts w:ascii="Arial" w:hAnsi="Arial"/>
          <w:color w:val="C0C0C0"/>
          <w:sz w:val="22"/>
        </w:rPr>
        <w:t>52:38</w:t>
      </w:r>
    </w:p>
    <w:p>
      <w:pPr>
        <w:spacing w:after="0"/>
      </w:pPr>
      <w:r>
        <w:rPr>
          <w:rFonts w:ascii="Arial" w:hAnsi="Arial"/>
          <w:sz w:val="22"/>
        </w:rPr>
        <w:t>you know, do that forever. Ask those who had free sessions to refer their family, friends and co workers stop doing this once your practice is established. And like I said, If I see 25 clients a week, one or two of my clients every week above the 25 are going to be free or whatever they can afford to pay. But if they're paying like 20 bucks to me, it's basically free. So there's only one person I've actually remember paying $20 most of the time, there's some type of exchange where never I really I would say never do you just do a session for free with no giving and receiving. Now that you saw my other strategy about having somebody distribute flyers for you, that person should really be doing something, they gotta do something, there has to be some giving and receiving of energy. Even on the free sessions, when you're starting.</w:t>
      </w:r>
    </w:p>
    <w:p>
      <w:pPr>
        <w:spacing w:after="0"/>
      </w:pPr>
    </w:p>
    <w:p>
      <w:pPr>
        <w:spacing w:after="0"/>
      </w:pPr>
      <w:r>
        <w:rPr>
          <w:rFonts w:ascii="Arial" w:hAnsi="Arial"/>
          <w:color w:val="C0C0C0"/>
          <w:sz w:val="22"/>
        </w:rPr>
        <w:t>53:30</w:t>
      </w:r>
    </w:p>
    <w:p>
      <w:pPr>
        <w:spacing w:after="0"/>
      </w:pPr>
      <w:r>
        <w:rPr>
          <w:rFonts w:ascii="Arial" w:hAnsi="Arial"/>
          <w:sz w:val="22"/>
        </w:rPr>
        <w:t>Ask for something, even if it's um, you know,</w:t>
      </w:r>
    </w:p>
    <w:p>
      <w:pPr>
        <w:spacing w:after="0"/>
      </w:pPr>
    </w:p>
    <w:p>
      <w:pPr>
        <w:spacing w:after="0"/>
      </w:pPr>
      <w:r>
        <w:rPr>
          <w:rFonts w:ascii="Arial" w:hAnsi="Arial"/>
          <w:color w:val="C0C0C0"/>
          <w:sz w:val="22"/>
        </w:rPr>
        <w:t>53:33</w:t>
      </w:r>
    </w:p>
    <w:p>
      <w:pPr>
        <w:spacing w:after="0"/>
      </w:pPr>
      <w:r>
        <w:rPr>
          <w:rFonts w:ascii="Arial" w:hAnsi="Arial"/>
          <w:sz w:val="22"/>
        </w:rPr>
        <w:t>$10, whatever, then at least that can go towards paying for your 250 business cards or something.</w:t>
      </w:r>
    </w:p>
    <w:p>
      <w:pPr>
        <w:spacing w:after="0"/>
      </w:pPr>
    </w:p>
    <w:p>
      <w:pPr>
        <w:spacing w:after="0"/>
      </w:pPr>
      <w:r>
        <w:rPr>
          <w:rFonts w:ascii="Arial" w:hAnsi="Arial"/>
          <w:color w:val="C0C0C0"/>
          <w:sz w:val="22"/>
        </w:rPr>
        <w:t>53:42</w:t>
      </w:r>
    </w:p>
    <w:p>
      <w:pPr>
        <w:spacing w:after="0"/>
      </w:pPr>
      <w:r>
        <w:rPr>
          <w:rFonts w:ascii="Arial" w:hAnsi="Arial"/>
          <w:sz w:val="22"/>
        </w:rPr>
        <w:t>Internet Marketing, Okay, here we go.</w:t>
      </w:r>
    </w:p>
    <w:p>
      <w:pPr>
        <w:spacing w:after="0"/>
      </w:pPr>
    </w:p>
    <w:p>
      <w:pPr>
        <w:spacing w:after="0"/>
      </w:pPr>
      <w:r>
        <w:rPr>
          <w:rFonts w:ascii="Arial" w:hAnsi="Arial"/>
          <w:color w:val="C0C0C0"/>
          <w:sz w:val="22"/>
        </w:rPr>
        <w:t>53:43</w:t>
      </w:r>
    </w:p>
    <w:p>
      <w:pPr>
        <w:spacing w:after="0"/>
      </w:pPr>
      <w:r>
        <w:rPr>
          <w:rFonts w:ascii="Arial" w:hAnsi="Arial"/>
          <w:sz w:val="22"/>
        </w:rPr>
        <w:t>It's almost worth the new video, but we have some time. So there's a big, big topic, let's just chunk down. And we'll go through one aspect of it at a time. This list has some and certainly not all of what you can do on the internet. The internet is constantly changing. Anything I say now could be out of date in a week or two. So hopefully I'm going to give you some very general principles and encourage you to find your own way to keep learning about this. Please don't rely just on someone else. And please don't rely on your friend who do it for you for free. I can tell you when you pay a professional, they get your results. When your friend is or your child Your son is doing it for you for free. And maybe your son has a real skill sets just because somebody knows about computers It doesn't mean they know about internet marketing, or that they know about websites or they know about marketing hypnotherapy. Therefore, you really need to know your business you need to know how to promote your business. I've never met a marketer ever. Who knew how to market my business better than me. They knew how to do market Sometimes extremely well, but they had to consult with me about what do they plug into the formulas. So they understand, okay, I need to develop a call for action. Well, they don't know what the call to action is. But you very well can understand that. So we'll cover that more as we move along. Alright, so we're gonna cover the all this stuff in more getting your domain name, we've kind of talked about already</w:t>
      </w:r>
    </w:p>
    <w:p>
      <w:pPr>
        <w:spacing w:after="0"/>
      </w:pPr>
    </w:p>
    <w:p>
      <w:pPr>
        <w:spacing w:after="0"/>
      </w:pPr>
      <w:r>
        <w:rPr>
          <w:rFonts w:ascii="Arial" w:hAnsi="Arial"/>
          <w:color w:val="C0C0C0"/>
          <w:sz w:val="22"/>
        </w:rPr>
        <w:t>55:30</w:t>
      </w:r>
    </w:p>
    <w:p>
      <w:pPr>
        <w:spacing w:after="0"/>
      </w:pPr>
      <w:r>
        <w:rPr>
          <w:rFonts w:ascii="Arial" w:hAnsi="Arial"/>
          <w:sz w:val="22"/>
        </w:rPr>
        <w:t>having websites,</w:t>
      </w:r>
    </w:p>
    <w:p>
      <w:pPr>
        <w:spacing w:after="0"/>
      </w:pPr>
    </w:p>
    <w:p>
      <w:pPr>
        <w:spacing w:after="0"/>
      </w:pPr>
      <w:r>
        <w:rPr>
          <w:rFonts w:ascii="Arial" w:hAnsi="Arial"/>
          <w:color w:val="C0C0C0"/>
          <w:sz w:val="22"/>
        </w:rPr>
        <w:t>55:32</w:t>
      </w:r>
    </w:p>
    <w:p>
      <w:pPr>
        <w:spacing w:after="0"/>
      </w:pPr>
      <w:r>
        <w:rPr>
          <w:rFonts w:ascii="Arial" w:hAnsi="Arial"/>
          <w:sz w:val="22"/>
        </w:rPr>
        <w:t>the search engines getting optimized in the search engines, which means people are seeing your website, if your website is on page five of Google, it probably never get seen, you really need to be on the first page of Google is what it comes down to. And in our business, it's not that hard, because you don't have a lot of competition. And most of the time, honestly, you have mediocre competition, meaning people</w:t>
      </w:r>
    </w:p>
    <w:p>
      <w:pPr>
        <w:spacing w:after="0"/>
      </w:pPr>
    </w:p>
    <w:p>
      <w:pPr>
        <w:spacing w:after="0"/>
      </w:pPr>
      <w:r>
        <w:rPr>
          <w:rFonts w:ascii="Arial" w:hAnsi="Arial"/>
          <w:color w:val="C0C0C0"/>
          <w:sz w:val="22"/>
        </w:rPr>
        <w:t>55:58</w:t>
      </w:r>
    </w:p>
    <w:p>
      <w:pPr>
        <w:spacing w:after="0"/>
      </w:pPr>
      <w:r>
        <w:rPr>
          <w:rFonts w:ascii="Arial" w:hAnsi="Arial"/>
          <w:sz w:val="22"/>
        </w:rPr>
        <w:t>who have unlimited training, who are</w:t>
      </w:r>
    </w:p>
    <w:p>
      <w:pPr>
        <w:spacing w:after="0"/>
      </w:pPr>
    </w:p>
    <w:p>
      <w:pPr>
        <w:spacing w:after="0"/>
      </w:pPr>
      <w:r>
        <w:rPr>
          <w:rFonts w:ascii="Arial" w:hAnsi="Arial"/>
          <w:color w:val="C0C0C0"/>
          <w:sz w:val="22"/>
        </w:rPr>
        <w:t>56:00</w:t>
      </w:r>
    </w:p>
    <w:p>
      <w:pPr>
        <w:spacing w:after="0"/>
      </w:pPr>
      <w:r>
        <w:rPr>
          <w:rFonts w:ascii="Arial" w:hAnsi="Arial"/>
          <w:sz w:val="22"/>
        </w:rPr>
        <w:t>not as gung ho, as I've been, I just speak for myself, I've been about this, it's always been a no problem for me to dominate my competition. And what that means is like in the phonebook, for instance, you would open that up,</w:t>
      </w:r>
    </w:p>
    <w:p>
      <w:pPr>
        <w:spacing w:after="0"/>
      </w:pPr>
    </w:p>
    <w:p>
      <w:pPr>
        <w:spacing w:after="0"/>
      </w:pPr>
      <w:r>
        <w:rPr>
          <w:rFonts w:ascii="Arial" w:hAnsi="Arial"/>
          <w:color w:val="C0C0C0"/>
          <w:sz w:val="22"/>
        </w:rPr>
        <w:t>56:15</w:t>
      </w:r>
    </w:p>
    <w:p>
      <w:pPr>
        <w:spacing w:after="0"/>
      </w:pPr>
      <w:r>
        <w:rPr>
          <w:rFonts w:ascii="Arial" w:hAnsi="Arial"/>
          <w:sz w:val="22"/>
        </w:rPr>
        <w:t>and my ad</w:t>
      </w:r>
    </w:p>
    <w:p>
      <w:pPr>
        <w:spacing w:after="0"/>
      </w:pPr>
    </w:p>
    <w:p>
      <w:pPr>
        <w:spacing w:after="0"/>
      </w:pPr>
      <w:r>
        <w:rPr>
          <w:rFonts w:ascii="Arial" w:hAnsi="Arial"/>
          <w:color w:val="C0C0C0"/>
          <w:sz w:val="22"/>
        </w:rPr>
        <w:t>56:16</w:t>
      </w:r>
    </w:p>
    <w:p>
      <w:pPr>
        <w:spacing w:after="0"/>
      </w:pPr>
      <w:r>
        <w:rPr>
          <w:rFonts w:ascii="Arial" w:hAnsi="Arial"/>
          <w:sz w:val="22"/>
        </w:rPr>
        <w:t>was always the biggest ad, it was easy, I just, literally, it took a half hour to dominate the competition. Ring ring, yes, yellow book, I like to make an appointment with a sales rep to do an advertisement. That's no problem. They're thrilled about that. Nobody does the sales person come in, and we just an arbitrary design the ad, or we design the ad, or they'll design the ad for you. But that person usually becomes my client. So that's always cool. But I just say,</w:t>
      </w:r>
    </w:p>
    <w:p>
      <w:pPr>
        <w:spacing w:after="0"/>
      </w:pPr>
    </w:p>
    <w:p>
      <w:pPr>
        <w:spacing w:after="0"/>
      </w:pPr>
      <w:r>
        <w:rPr>
          <w:rFonts w:ascii="Arial" w:hAnsi="Arial"/>
          <w:color w:val="C0C0C0"/>
          <w:sz w:val="22"/>
        </w:rPr>
        <w:t>56:48</w:t>
      </w:r>
    </w:p>
    <w:p>
      <w:pPr>
        <w:spacing w:after="0"/>
      </w:pPr>
      <w:r>
        <w:rPr>
          <w:rFonts w:ascii="Arial" w:hAnsi="Arial"/>
          <w:sz w:val="22"/>
        </w:rPr>
        <w:t>they can't tell.</w:t>
      </w:r>
    </w:p>
    <w:p>
      <w:pPr>
        <w:spacing w:after="0"/>
      </w:pPr>
    </w:p>
    <w:p>
      <w:pPr>
        <w:spacing w:after="0"/>
      </w:pPr>
      <w:r>
        <w:rPr>
          <w:rFonts w:ascii="Arial" w:hAnsi="Arial"/>
          <w:color w:val="C0C0C0"/>
          <w:sz w:val="22"/>
        </w:rPr>
        <w:t>56:50</w:t>
      </w:r>
    </w:p>
    <w:p>
      <w:pPr>
        <w:spacing w:after="0"/>
      </w:pPr>
      <w:r>
        <w:rPr>
          <w:rFonts w:ascii="Arial" w:hAnsi="Arial"/>
          <w:sz w:val="22"/>
        </w:rPr>
        <w:t>This is a, you don't even need to know this information anymore. But the phone book rep can tell you what the other people and they might not even know are doing. But it'd be unethical. You just basically looking what the phone book was before. And then you do the biggest ad. The point of Internet Marketing here is you just always want to be the person who's seen so in someone's in your area, and then type in the word hypnotherapy or hypnosis for hypnosis to stop smoking, you're the one popping up. And it's really the pay per click model that's going to help to ensure that but there's other things you're going to do as well. We'll talk about what organic listings are, those are the ones that come up without having the pay, but you have to get kind of optimized for the search engine optimization is all about pay per click, I am a big fan on for our business, for sure. There are SEO services that are helped to get you up there. And there are Pay Per Click services, those are expensive. So I would encourage you to learn to do it yourself. You can get listed and directories can definitely help. And there are blogs. And that's just if you have but some of the major things of what we want to be aware of. With that said, let's talk about the websites. So yes, I have one. Like I said before our professional design, it's worth investing one to $2,000. In a good website, I have mentioned the school doesn't recommend a specific company at the time of these recordings. And if we do, it's not that I've changed my mind, it's that I was extremely impressed with someone completely trusted them. And they prove themselves worthy of getting in front of our students. Nobody in the past was able to do that, to the degree that I'm willing to make a direct referral anymore. So you can find them on Craigslist, depending on your budget, you can go directly to Google. If you go to local Google search, and you type in website design, like local website design, something like that, or your city website design. If they don't come up in that first page, like if you're looking for an internet marketer who doesn't come up in the first page of Google,</w:t>
      </w:r>
    </w:p>
    <w:p>
      <w:pPr>
        <w:spacing w:after="0"/>
      </w:pPr>
    </w:p>
    <w:p>
      <w:pPr>
        <w:spacing w:after="0"/>
      </w:pPr>
      <w:r>
        <w:rPr>
          <w:rFonts w:ascii="Arial" w:hAnsi="Arial"/>
          <w:color w:val="C0C0C0"/>
          <w:sz w:val="22"/>
        </w:rPr>
        <w:t>59:12</w:t>
      </w:r>
    </w:p>
    <w:p>
      <w:pPr>
        <w:spacing w:after="0"/>
      </w:pPr>
      <w:r>
        <w:rPr>
          <w:rFonts w:ascii="Arial" w:hAnsi="Arial"/>
          <w:sz w:val="22"/>
        </w:rPr>
        <w:t>then</w:t>
      </w:r>
    </w:p>
    <w:p>
      <w:pPr>
        <w:spacing w:after="0"/>
      </w:pPr>
    </w:p>
    <w:p>
      <w:pPr>
        <w:spacing w:after="0"/>
      </w:pPr>
      <w:r>
        <w:rPr>
          <w:rFonts w:ascii="Arial" w:hAnsi="Arial"/>
          <w:color w:val="C0C0C0"/>
          <w:sz w:val="22"/>
        </w:rPr>
        <w:t>59:13</w:t>
      </w:r>
    </w:p>
    <w:p>
      <w:pPr>
        <w:spacing w:after="0"/>
      </w:pPr>
      <w:r>
        <w:rPr>
          <w:rFonts w:ascii="Arial" w:hAnsi="Arial"/>
          <w:sz w:val="22"/>
        </w:rPr>
        <w:t>I wouldn't bother to use them. They don't know how to get on the first page of Google. So people tend to click on whoever's on the first page of Google. Therefore, I would actually look for a web designer who's on the first page of Google that person probably knows not only about internet web design, but probably knows about internet marketing, and the to kind of go hand in hand designing the proper website to work well in the search engines to get listed properly, can help and they might be able to help you with some of the real basic things like getting listed in Google business listings is important. And that person can probably do that for you very easily. So finding one good professional investing up to $2,000 to me is well worth Well, well worth it. And if the website is designed nicely with a good professional photo view, it's going to last for years, there's literally You shouldn't have to redo that website again until the technology overwhelms itself. Again, not gonna like WordPress is one of the biggies right now. I don't know if it's going anywhere, it's been around doing really well for a while. But again, this terrain changes frequently. But any, again, any current professional, well, no, the best system of the time, that's most likely to be the longest lasting for you to plug into. So get a professional, your picture is on the homepage. If you ever emailed me and asked, Can you review my website for me? Which I would do, depending on the time of? Well, right at this moment, I would do? Let's see where things are at in the future. But I'm happy to do that for graduate end.</w:t>
      </w:r>
    </w:p>
    <w:p>
      <w:pPr>
        <w:spacing w:after="0"/>
      </w:pPr>
    </w:p>
    <w:p>
      <w:pPr>
        <w:spacing w:after="0"/>
      </w:pPr>
      <w:r>
        <w:rPr>
          <w:rFonts w:ascii="Arial" w:hAnsi="Arial"/>
          <w:color w:val="C0C0C0"/>
          <w:sz w:val="22"/>
        </w:rPr>
        <w:t>1:00:57</w:t>
      </w:r>
    </w:p>
    <w:p>
      <w:pPr>
        <w:spacing w:after="0"/>
      </w:pPr>
      <w:r>
        <w:rPr>
          <w:rFonts w:ascii="Arial" w:hAnsi="Arial"/>
          <w:sz w:val="22"/>
        </w:rPr>
        <w:t>If I don't see your picture on the homepage, that is the first response you're going to get from me, I'm like, where are you? Why are you not marketing us the product? What are you afraid of? Get my picture yet, that you should be getting your picture by the end of these videos, once you have your profession, because again, nobody's getting any younger. So get your professional picture now. And then tell your graph your Well, there is also I'm a graphic designer. Some of the people I've worked with are definitely web designers, but they're not artists. So you have a web designer who might work with a graphic designer, they may choose to get a different picture of you. And that's great, because sometimes you can kind of morph your picture into the overall look of the website instead of just a little square. And that can look a lot more professional. And some of our graduates have done that with really nice success. But you don't have to no problem just have that square picture of you there. A good graphic designer will be able to, you know, integrate that into the website well. So again, the graphic designer might be an extra expense in getting a professional website. But be sure your pictures in the homepage for sure professional quality picture, these two things are just well worth the investment. Ease of navigation your website is hypnotherapist does not have to be complicated, they should have maybe five navigation links. And I'll give you an example of what those could be. Again, we're now looking at hypnotherapists websites here out of respect for them. But we will look at one in just a moment.</w:t>
      </w:r>
    </w:p>
    <w:p>
      <w:pPr>
        <w:spacing w:after="0"/>
      </w:pPr>
    </w:p>
    <w:p>
      <w:pPr>
        <w:spacing w:after="0"/>
      </w:pPr>
      <w:r>
        <w:rPr>
          <w:rFonts w:ascii="Arial" w:hAnsi="Arial"/>
          <w:color w:val="C0C0C0"/>
          <w:sz w:val="22"/>
        </w:rPr>
        <w:t>1:02:31</w:t>
      </w:r>
    </w:p>
    <w:p>
      <w:pPr>
        <w:spacing w:after="0"/>
      </w:pPr>
      <w:r>
        <w:rPr>
          <w:rFonts w:ascii="Arial" w:hAnsi="Arial"/>
          <w:sz w:val="22"/>
        </w:rPr>
        <w:t>navigation links basically you can have the Home tab</w:t>
      </w:r>
    </w:p>
    <w:p>
      <w:pPr>
        <w:spacing w:after="0"/>
      </w:pPr>
    </w:p>
    <w:p>
      <w:pPr>
        <w:spacing w:after="0"/>
      </w:pPr>
      <w:r>
        <w:rPr>
          <w:rFonts w:ascii="Arial" w:hAnsi="Arial"/>
          <w:color w:val="C0C0C0"/>
          <w:sz w:val="22"/>
        </w:rPr>
        <w:t>1:02:35</w:t>
      </w:r>
    </w:p>
    <w:p>
      <w:pPr>
        <w:spacing w:after="0"/>
      </w:pPr>
      <w:r>
        <w:rPr>
          <w:rFonts w:ascii="Arial" w:hAnsi="Arial"/>
          <w:sz w:val="22"/>
        </w:rPr>
        <w:t>about Matthew about your name tab, don't just say about your the product. And these are not a lot of words in this navigation link</w:t>
      </w:r>
    </w:p>
    <w:p>
      <w:pPr>
        <w:spacing w:after="0"/>
      </w:pPr>
    </w:p>
    <w:p>
      <w:pPr>
        <w:spacing w:after="0"/>
      </w:pPr>
      <w:r>
        <w:rPr>
          <w:rFonts w:ascii="Arial" w:hAnsi="Arial"/>
          <w:color w:val="C0C0C0"/>
          <w:sz w:val="22"/>
        </w:rPr>
        <w:t>1:02:45</w:t>
      </w:r>
    </w:p>
    <w:p>
      <w:pPr>
        <w:spacing w:after="0"/>
      </w:pPr>
      <w:r>
        <w:rPr>
          <w:rFonts w:ascii="Arial" w:hAnsi="Arial"/>
          <w:sz w:val="22"/>
        </w:rPr>
        <w:t>home about Matthew</w:t>
      </w:r>
    </w:p>
    <w:p>
      <w:pPr>
        <w:spacing w:after="0"/>
      </w:pPr>
    </w:p>
    <w:p>
      <w:pPr>
        <w:spacing w:after="0"/>
      </w:pPr>
      <w:r>
        <w:rPr>
          <w:rFonts w:ascii="Arial" w:hAnsi="Arial"/>
          <w:color w:val="C0C0C0"/>
          <w:sz w:val="22"/>
        </w:rPr>
        <w:t>1:02:47</w:t>
      </w:r>
    </w:p>
    <w:p>
      <w:pPr>
        <w:spacing w:after="0"/>
      </w:pPr>
      <w:r>
        <w:rPr>
          <w:rFonts w:ascii="Arial" w:hAnsi="Arial"/>
          <w:sz w:val="22"/>
        </w:rPr>
        <w:t>services services offered facts FAQ s frequently answered</w:t>
      </w:r>
    </w:p>
    <w:p>
      <w:pPr>
        <w:spacing w:after="0"/>
      </w:pPr>
    </w:p>
    <w:p>
      <w:pPr>
        <w:spacing w:after="0"/>
      </w:pPr>
      <w:r>
        <w:rPr>
          <w:rFonts w:ascii="Arial" w:hAnsi="Arial"/>
          <w:color w:val="C0C0C0"/>
          <w:sz w:val="22"/>
        </w:rPr>
        <w:t>1:02:52</w:t>
      </w:r>
    </w:p>
    <w:p>
      <w:pPr>
        <w:spacing w:after="0"/>
      </w:pPr>
      <w:r>
        <w:rPr>
          <w:rFonts w:ascii="Arial" w:hAnsi="Arial"/>
          <w:sz w:val="22"/>
        </w:rPr>
        <w:t>asked questions.</w:t>
      </w:r>
    </w:p>
    <w:p>
      <w:pPr>
        <w:spacing w:after="0"/>
      </w:pPr>
    </w:p>
    <w:p>
      <w:pPr>
        <w:spacing w:after="0"/>
      </w:pPr>
      <w:r>
        <w:rPr>
          <w:rFonts w:ascii="Arial" w:hAnsi="Arial"/>
          <w:color w:val="C0C0C0"/>
          <w:sz w:val="22"/>
        </w:rPr>
        <w:t>1:02:55</w:t>
      </w:r>
    </w:p>
    <w:p>
      <w:pPr>
        <w:spacing w:after="0"/>
      </w:pPr>
      <w:r>
        <w:rPr>
          <w:rFonts w:ascii="Arial" w:hAnsi="Arial"/>
          <w:sz w:val="22"/>
        </w:rPr>
        <w:t>Contact information, oh, and testimonials. So that's about it. There's a home button, there's the value. There services offered testimonials. It's a good idea to have a blog, but not everything has to be in the top</w:t>
      </w:r>
    </w:p>
    <w:p>
      <w:pPr>
        <w:spacing w:after="0"/>
      </w:pPr>
    </w:p>
    <w:p>
      <w:pPr>
        <w:spacing w:after="0"/>
      </w:pPr>
      <w:r>
        <w:rPr>
          <w:rFonts w:ascii="Arial" w:hAnsi="Arial"/>
          <w:color w:val="C0C0C0"/>
          <w:sz w:val="22"/>
        </w:rPr>
        <w:t>1:03:10</w:t>
      </w:r>
    </w:p>
    <w:p>
      <w:pPr>
        <w:spacing w:after="0"/>
      </w:pPr>
      <w:r>
        <w:rPr>
          <w:rFonts w:ascii="Arial" w:hAnsi="Arial"/>
          <w:sz w:val="22"/>
        </w:rPr>
        <w:t>navigation link.</w:t>
      </w:r>
    </w:p>
    <w:p>
      <w:pPr>
        <w:spacing w:after="0"/>
      </w:pPr>
    </w:p>
    <w:p>
      <w:pPr>
        <w:spacing w:after="0"/>
      </w:pPr>
      <w:r>
        <w:rPr>
          <w:rFonts w:ascii="Arial" w:hAnsi="Arial"/>
          <w:color w:val="C0C0C0"/>
          <w:sz w:val="22"/>
        </w:rPr>
        <w:t>1:03:12</w:t>
      </w:r>
    </w:p>
    <w:p>
      <w:pPr>
        <w:spacing w:after="0"/>
      </w:pPr>
      <w:r>
        <w:rPr>
          <w:rFonts w:ascii="Arial" w:hAnsi="Arial"/>
          <w:sz w:val="22"/>
        </w:rPr>
        <w:t>We'll talk about blogging when we get to it yet it is a good idea. In this day and age that you're blogging on a regular basis, it has more to do with search engine optimization than it does.</w:t>
      </w:r>
    </w:p>
    <w:p>
      <w:pPr>
        <w:spacing w:after="0"/>
      </w:pPr>
    </w:p>
    <w:p>
      <w:pPr>
        <w:spacing w:after="0"/>
      </w:pPr>
      <w:r>
        <w:rPr>
          <w:rFonts w:ascii="Arial" w:hAnsi="Arial"/>
          <w:color w:val="C0C0C0"/>
          <w:sz w:val="22"/>
        </w:rPr>
        <w:t>1:03:22</w:t>
      </w:r>
    </w:p>
    <w:p>
      <w:pPr>
        <w:spacing w:after="0"/>
      </w:pPr>
      <w:r>
        <w:rPr>
          <w:rFonts w:ascii="Arial" w:hAnsi="Arial"/>
          <w:sz w:val="22"/>
        </w:rPr>
        <w:t>I don't think anybody is going to read</w:t>
      </w:r>
    </w:p>
    <w:p>
      <w:pPr>
        <w:spacing w:after="0"/>
      </w:pPr>
    </w:p>
    <w:p>
      <w:pPr>
        <w:spacing w:after="0"/>
      </w:pPr>
      <w:r>
        <w:rPr>
          <w:rFonts w:ascii="Arial" w:hAnsi="Arial"/>
          <w:color w:val="C0C0C0"/>
          <w:sz w:val="22"/>
        </w:rPr>
        <w:t>1:03:25</w:t>
      </w:r>
    </w:p>
    <w:p>
      <w:pPr>
        <w:spacing w:after="0"/>
      </w:pPr>
      <w:r>
        <w:rPr>
          <w:rFonts w:ascii="Arial" w:hAnsi="Arial"/>
          <w:sz w:val="22"/>
        </w:rPr>
        <w:t>the blog. Honestly, if you get people reading your blog, great. But even regular readers of your blog probably means they're not necessarily becoming your clients. Unless you're doing classes and you're getting a bit of a following like I've done over the years. So I could see the benefit of that and then emailing people, hey, a new blog is up. We do that with the school. But it's a it's a different. It's a different, whole different ball of wax, that right term, a cup of tea. So in the realm of your business, it's very simple. But blogging is a good idea. So that would be something they can navigate to. But again, navigation shouldn't be hard, shouldn't be complicated to figure out what you're looking for, really, your picture is going to be worth 1000 words, the look of your website is gonna be worth 1000 words. Most people don't read anything that's on there, you've got about five seconds for them to decide if they're going to stay in the site. And do they know what the site is all about? So instantly, you should know if you ever send me your website and I look and say, you know, in the first five seconds, I don't know what this product is. That's gonna be one of the biggest mistakes right there. Certainly, of course you can think about colors. Anything you write should be written with sincerity. Authenticity is the best sales gimmick which is a thing about the words they'll play in words. Their authenticity is the best gimmick being judged. And actually it is for Google. If you try to write this really key word embedded text, so every other word is hypnosis. hypnotherapy is on and on. hypnotherapy services hypnotherapy for smoking, Google algorithms actually realize what you're doing. They used to work better than I think it does. Now. Now Google actually wants to send people to websites that are good. Not that are highly over marketed. So so your website that has regular blog entries that are written with sincerity, actually, from my understanding, now tend to work better than a professional who and a professional probably should know this. But back in the day, you would have a professional blogger, who would be filling out keyword rich text. And that, you know, the search engines, those crawlers that Google sends out there where primers can talk about Google, of course, they would say, Wow, look at all those keywords, we clearly know what the site is about. And it must be getting higher. I believe now, they're going to care that you're doing regular blogging, there's new content continually going, they never want to, here's the thing about your website, the search engines don't want to see a dead website, only once the last time a change was made on the website. And for you guys, because you want to keep your budget really expenses as low as possible here bound the best ways to get good search engine optimization, like right now, it'd be a WordPress website, where you are doing regular blogging, so that could be literally once a day. If our full time practice, once it's really full, okay, maybe once a week. But really, yeah, once a week is a good practice. But you could do more if you have the time. And it wouldn't hurt. As far as I understand about 400 words, and every time that you blog, and it's a major way to be sure your website is showing the search engines, it's alive. new content is coming on. keyword rich content, but not overdone, is continually coming on. We talk more about it when we get to it, but anything you write because you will need contact. You need to be prepared when you meet your web designer. To provide content, it's gonna be the biggest challenge.</w:t>
      </w:r>
    </w:p>
    <w:p>
      <w:pPr>
        <w:spacing w:after="0"/>
      </w:pPr>
    </w:p>
    <w:p>
      <w:pPr>
        <w:spacing w:after="0"/>
      </w:pPr>
      <w:r>
        <w:rPr>
          <w:rFonts w:ascii="Arial" w:hAnsi="Arial"/>
          <w:color w:val="C0C0C0"/>
          <w:sz w:val="22"/>
        </w:rPr>
        <w:t>1:07:09</w:t>
      </w:r>
    </w:p>
    <w:p>
      <w:pPr>
        <w:spacing w:after="0"/>
      </w:pPr>
      <w:r>
        <w:rPr>
          <w:rFonts w:ascii="Arial" w:hAnsi="Arial"/>
          <w:sz w:val="22"/>
        </w:rPr>
        <w:t>You can go through our training manuals,</w:t>
      </w:r>
    </w:p>
    <w:p>
      <w:pPr>
        <w:spacing w:after="0"/>
      </w:pPr>
    </w:p>
    <w:p>
      <w:pPr>
        <w:spacing w:after="0"/>
      </w:pPr>
      <w:r>
        <w:rPr>
          <w:rFonts w:ascii="Arial" w:hAnsi="Arial"/>
          <w:color w:val="C0C0C0"/>
          <w:sz w:val="22"/>
        </w:rPr>
        <w:t>1:07:12</w:t>
      </w:r>
    </w:p>
    <w:p>
      <w:pPr>
        <w:spacing w:after="0"/>
      </w:pPr>
      <w:r>
        <w:rPr>
          <w:rFonts w:ascii="Arial" w:hAnsi="Arial"/>
          <w:sz w:val="22"/>
        </w:rPr>
        <w:t>go to the fundamentals training manual, the fundamentals training manual has a list of what hypnotherapy can be used for. That list should probably be in your website or you know, take half of those things and put it on your website. Too much information on a website. Nobody's going to read you know, you know that how much time really I never read on a website, I look at pictures, I look at navigation links. I look at stuff people go very fast through webpages, and a lot of texts. The only reason actually, you primarily have text on a web page is for the search engines. Oh, not really for the consumer. You think Oh God, I just love hypnotherapy, I would read for hours, while not the guy who's just looking to find someone to stop smoking.</w:t>
      </w:r>
    </w:p>
    <w:p>
      <w:pPr>
        <w:spacing w:after="0"/>
      </w:pPr>
    </w:p>
    <w:p>
      <w:pPr>
        <w:spacing w:after="0"/>
      </w:pPr>
      <w:r>
        <w:rPr>
          <w:rFonts w:ascii="Arial" w:hAnsi="Arial"/>
          <w:color w:val="C0C0C0"/>
          <w:sz w:val="22"/>
        </w:rPr>
        <w:t>1:07:56</w:t>
      </w:r>
    </w:p>
    <w:p>
      <w:pPr>
        <w:spacing w:after="0"/>
      </w:pPr>
      <w:r>
        <w:rPr>
          <w:rFonts w:ascii="Arial" w:hAnsi="Arial"/>
          <w:sz w:val="22"/>
        </w:rPr>
        <w:t>He's not gonna</w:t>
      </w:r>
    </w:p>
    <w:p>
      <w:pPr>
        <w:spacing w:after="0"/>
      </w:pPr>
    </w:p>
    <w:p>
      <w:pPr>
        <w:spacing w:after="0"/>
      </w:pPr>
      <w:r>
        <w:rPr>
          <w:rFonts w:ascii="Arial" w:hAnsi="Arial"/>
          <w:color w:val="C0C0C0"/>
          <w:sz w:val="22"/>
        </w:rPr>
        <w:t>1:07:56</w:t>
      </w:r>
    </w:p>
    <w:p>
      <w:pPr>
        <w:spacing w:after="0"/>
      </w:pPr>
      <w:r>
        <w:rPr>
          <w:rFonts w:ascii="Arial" w:hAnsi="Arial"/>
          <w:sz w:val="22"/>
        </w:rPr>
        <w:t>do much more than look at Yeah, you know, a local person. picture looks nice. So stop smoking offers a coupon or money back guarantee or a free consultation. Good enough, you don't need a lot. Well look into look at a website and see that I hope you're ready. No, because you must be using the internet. You don't spend a lot of time I mean, can I order like products off of Amazon and I literally looking at Okay, that's the product I'm looking for. That sounds like a reasonable price. Yes is the right in cartridge for my computer, click one stop one, click Buy. Please remember, we don't spend a lot of time reading websites or reading descriptions about products. Your website does not need to be filled with text. That's not what's going to sell the YouTube video testimonials,</w:t>
      </w:r>
    </w:p>
    <w:p>
      <w:pPr>
        <w:spacing w:after="0"/>
      </w:pPr>
    </w:p>
    <w:p>
      <w:pPr>
        <w:spacing w:after="0"/>
      </w:pPr>
      <w:r>
        <w:rPr>
          <w:rFonts w:ascii="Arial" w:hAnsi="Arial"/>
          <w:color w:val="C0C0C0"/>
          <w:sz w:val="22"/>
        </w:rPr>
        <w:t>1:08:47</w:t>
      </w:r>
    </w:p>
    <w:p>
      <w:pPr>
        <w:spacing w:after="0"/>
      </w:pPr>
      <w:r>
        <w:rPr>
          <w:rFonts w:ascii="Arial" w:hAnsi="Arial"/>
          <w:sz w:val="22"/>
        </w:rPr>
        <w:t>much better.</w:t>
      </w:r>
    </w:p>
    <w:p>
      <w:pPr>
        <w:spacing w:after="0"/>
      </w:pPr>
    </w:p>
    <w:p>
      <w:pPr>
        <w:spacing w:after="0"/>
      </w:pPr>
      <w:r>
        <w:rPr>
          <w:rFonts w:ascii="Arial" w:hAnsi="Arial"/>
          <w:color w:val="C0C0C0"/>
          <w:sz w:val="22"/>
        </w:rPr>
        <w:t>1:08:51</w:t>
      </w:r>
    </w:p>
    <w:p>
      <w:pPr>
        <w:spacing w:after="0"/>
      </w:pPr>
      <w:r>
        <w:rPr>
          <w:rFonts w:ascii="Arial" w:hAnsi="Arial"/>
          <w:sz w:val="22"/>
        </w:rPr>
        <w:t>At least a whole page of testimonials, nobody's going to read them. But they're gonna see there's a whole page of testimonials, it's more of the visual, that's going to get their attention. Oh, don't worry so much about what you write however, you will have to provide content for your web person. So you want to start thinking about that now if what text will be in your homepage,</w:t>
      </w:r>
    </w:p>
    <w:p>
      <w:pPr>
        <w:spacing w:after="0"/>
      </w:pPr>
    </w:p>
    <w:p>
      <w:pPr>
        <w:spacing w:after="0"/>
      </w:pPr>
      <w:r>
        <w:rPr>
          <w:rFonts w:ascii="Arial" w:hAnsi="Arial"/>
          <w:color w:val="C0C0C0"/>
          <w:sz w:val="22"/>
        </w:rPr>
        <w:t>1:09:14</w:t>
      </w:r>
    </w:p>
    <w:p>
      <w:pPr>
        <w:spacing w:after="0"/>
      </w:pPr>
      <w:r>
        <w:rPr>
          <w:rFonts w:ascii="Arial" w:hAnsi="Arial"/>
          <w:sz w:val="22"/>
        </w:rPr>
        <w:t>go start exploring other hypnotherapist websites</w:t>
      </w:r>
    </w:p>
    <w:p>
      <w:pPr>
        <w:spacing w:after="0"/>
      </w:pPr>
    </w:p>
    <w:p>
      <w:pPr>
        <w:spacing w:after="0"/>
      </w:pPr>
      <w:r>
        <w:rPr>
          <w:rFonts w:ascii="Arial" w:hAnsi="Arial"/>
          <w:color w:val="C0C0C0"/>
          <w:sz w:val="22"/>
        </w:rPr>
        <w:t>1:09:16</w:t>
      </w:r>
    </w:p>
    <w:p>
      <w:pPr>
        <w:spacing w:after="0"/>
      </w:pPr>
      <w:r>
        <w:rPr>
          <w:rFonts w:ascii="Arial" w:hAnsi="Arial"/>
          <w:sz w:val="22"/>
        </w:rPr>
        <w:t>and see what they're doing. I can't tell you if they're successful or not. But if they're showing up on the first page of Google, that's usually a good sign. I remember when the we didn't really get to this yet. But when you do pay per click advertising, you pay every time you click so don't click in your competitors ads, it does cost them two or $3. And to just do it over and over again is called click fraud. It's really unethical. If you ever want to see their website but it's not showing up you can copy I'll show you how to copy the URL you pasted in the navigate the address bar, and you can go directly to their website without clicking on their ad is there if you're researching your competition and you're clicking on their ads, it's costing them money. And I hope you if you do that, I hope you feel bad hope the guilt stops you from doing that. It's just not sometimes you're paying $5 a click, it's just not nice to your competition to research them and cost them money to do so. I'll show you how to copy the URL and then paste it in the address bar. Okay, so right with sincerity, but start to consider, you're going to have to get some text, find those you like and duplicate the basic design, domain names. And then we'll start getting more into the website itself. I told you right by your name. So I own Matthew Brownstein calm, and then by your name, Hypnotherapy. So by Joe Smith, calm, which is not available, of course. And if you're having some trouble with that, that you do have a common name, use your middle initial,</w:t>
      </w:r>
    </w:p>
    <w:p>
      <w:pPr>
        <w:spacing w:after="0"/>
      </w:pPr>
    </w:p>
    <w:p>
      <w:pPr>
        <w:spacing w:after="0"/>
      </w:pPr>
      <w:r>
        <w:rPr>
          <w:rFonts w:ascii="Arial" w:hAnsi="Arial"/>
          <w:color w:val="C0C0C0"/>
          <w:sz w:val="22"/>
        </w:rPr>
        <w:t>1:10:48</w:t>
      </w:r>
    </w:p>
    <w:p>
      <w:pPr>
        <w:spacing w:after="0"/>
      </w:pPr>
      <w:r>
        <w:rPr>
          <w:rFonts w:ascii="Arial" w:hAnsi="Arial"/>
          <w:sz w:val="22"/>
        </w:rPr>
        <w:t>using</w:t>
      </w:r>
    </w:p>
    <w:p>
      <w:pPr>
        <w:spacing w:after="0"/>
      </w:pPr>
    </w:p>
    <w:p>
      <w:pPr>
        <w:spacing w:after="0"/>
      </w:pPr>
      <w:r>
        <w:rPr>
          <w:rFonts w:ascii="Arial" w:hAnsi="Arial"/>
          <w:color w:val="C0C0C0"/>
          <w:sz w:val="22"/>
        </w:rPr>
        <w:t>1:10:49</w:t>
      </w:r>
    </w:p>
    <w:p>
      <w:pPr>
        <w:spacing w:after="0"/>
      </w:pPr>
      <w:r>
        <w:rPr>
          <w:rFonts w:ascii="Arial" w:hAnsi="Arial"/>
          <w:sz w:val="22"/>
        </w:rPr>
        <w:t>like.org, or dot info doesn't always go over very well, people really want to see a.com. And even if they saw, even if they don't care, they might see your ad real quick. And they'll type in Joe smith.com, even though yours was Joe smith.org.</w:t>
      </w:r>
    </w:p>
    <w:p>
      <w:pPr>
        <w:spacing w:after="0"/>
      </w:pPr>
    </w:p>
    <w:p>
      <w:pPr>
        <w:spacing w:after="0"/>
      </w:pPr>
      <w:r>
        <w:rPr>
          <w:rFonts w:ascii="Arial" w:hAnsi="Arial"/>
          <w:color w:val="C0C0C0"/>
          <w:sz w:val="22"/>
        </w:rPr>
        <w:t>1:11:06</w:t>
      </w:r>
    </w:p>
    <w:p>
      <w:pPr>
        <w:spacing w:after="0"/>
      </w:pPr>
      <w:r>
        <w:rPr>
          <w:rFonts w:ascii="Arial" w:hAnsi="Arial"/>
          <w:sz w:val="22"/>
        </w:rPr>
        <w:t>And</w:t>
      </w:r>
    </w:p>
    <w:p>
      <w:pPr>
        <w:spacing w:after="0"/>
      </w:pPr>
    </w:p>
    <w:p>
      <w:pPr>
        <w:spacing w:after="0"/>
      </w:pPr>
      <w:r>
        <w:rPr>
          <w:rFonts w:ascii="Arial" w:hAnsi="Arial"/>
          <w:color w:val="C0C0C0"/>
          <w:sz w:val="22"/>
        </w:rPr>
        <w:t>1:11:08</w:t>
      </w:r>
    </w:p>
    <w:p>
      <w:pPr>
        <w:spacing w:after="0"/>
      </w:pPr>
      <w:r>
        <w:rPr>
          <w:rFonts w:ascii="Arial" w:hAnsi="Arial"/>
          <w:sz w:val="22"/>
        </w:rPr>
        <w:t>they go to the other Joe Smith, and now that Joe Smith is getting the business.</w:t>
      </w:r>
    </w:p>
    <w:p>
      <w:pPr>
        <w:spacing w:after="0"/>
      </w:pPr>
    </w:p>
    <w:p>
      <w:pPr>
        <w:spacing w:after="0"/>
      </w:pPr>
      <w:r>
        <w:rPr>
          <w:rFonts w:ascii="Arial" w:hAnsi="Arial"/>
          <w:color w:val="C0C0C0"/>
          <w:sz w:val="22"/>
        </w:rPr>
        <w:t>1:11:12</w:t>
      </w:r>
    </w:p>
    <w:p>
      <w:pPr>
        <w:spacing w:after="0"/>
      </w:pPr>
      <w:r>
        <w:rPr>
          <w:rFonts w:ascii="Arial" w:hAnsi="Arial"/>
          <w:sz w:val="22"/>
        </w:rPr>
        <w:t>So do a.com.</w:t>
      </w:r>
    </w:p>
    <w:p>
      <w:pPr>
        <w:spacing w:after="0"/>
      </w:pPr>
    </w:p>
    <w:p>
      <w:pPr>
        <w:spacing w:after="0"/>
      </w:pPr>
      <w:r>
        <w:rPr>
          <w:rFonts w:ascii="Arial" w:hAnsi="Arial"/>
          <w:color w:val="C0C0C0"/>
          <w:sz w:val="22"/>
        </w:rPr>
        <w:t>1:11:14</w:t>
      </w:r>
    </w:p>
    <w:p>
      <w:pPr>
        <w:spacing w:after="0"/>
      </w:pPr>
      <w:r>
        <w:rPr>
          <w:rFonts w:ascii="Arial" w:hAnsi="Arial"/>
          <w:sz w:val="22"/>
        </w:rPr>
        <w:t>And if you had to do something, to make it a differentiator, I wouldn't necessarily do a</w:t>
      </w:r>
    </w:p>
    <w:p>
      <w:pPr>
        <w:spacing w:after="0"/>
      </w:pPr>
    </w:p>
    <w:p>
      <w:pPr>
        <w:spacing w:after="0"/>
      </w:pPr>
      <w:r>
        <w:rPr>
          <w:rFonts w:ascii="Arial" w:hAnsi="Arial"/>
          <w:color w:val="C0C0C0"/>
          <w:sz w:val="22"/>
        </w:rPr>
        <w:t>1:11:23</w:t>
      </w:r>
    </w:p>
    <w:p>
      <w:pPr>
        <w:spacing w:after="0"/>
      </w:pPr>
      <w:r>
        <w:rPr>
          <w:rFonts w:ascii="Arial" w:hAnsi="Arial"/>
          <w:sz w:val="22"/>
        </w:rPr>
        <w:t>like a period or a dash or a slash.</w:t>
      </w:r>
    </w:p>
    <w:p>
      <w:pPr>
        <w:spacing w:after="0"/>
      </w:pPr>
    </w:p>
    <w:p>
      <w:pPr>
        <w:spacing w:after="0"/>
      </w:pPr>
      <w:r>
        <w:rPr>
          <w:rFonts w:ascii="Arial" w:hAnsi="Arial"/>
          <w:color w:val="C0C0C0"/>
          <w:sz w:val="22"/>
        </w:rPr>
        <w:t>1:11:28</w:t>
      </w:r>
    </w:p>
    <w:p>
      <w:pPr>
        <w:spacing w:after="0"/>
      </w:pPr>
      <w:r>
        <w:rPr>
          <w:rFonts w:ascii="Arial" w:hAnsi="Arial"/>
          <w:sz w:val="22"/>
        </w:rPr>
        <w:t>Yeah, why can't I just slash, but do something like Joe, a smith.com, or j smith.com. Something that's going to still be you. If for some reason, somebody already has your name, but a CV can go by your name right now. So good day calm is one of the big ones big trustworthy company, there's definitely others. And of course, the people who don't like the mainstream always like to recommend other companies. And you know, it's all fine if but we all pretty much know GoDaddy is a reputable company, you're gonna pay usually like 999 and 85, for a domain name, they can automatically renew.</w:t>
      </w:r>
    </w:p>
    <w:p>
      <w:pPr>
        <w:spacing w:after="0"/>
      </w:pPr>
    </w:p>
    <w:p>
      <w:pPr>
        <w:spacing w:after="0"/>
      </w:pPr>
      <w:r>
        <w:rPr>
          <w:rFonts w:ascii="Arial" w:hAnsi="Arial"/>
          <w:color w:val="C0C0C0"/>
          <w:sz w:val="22"/>
        </w:rPr>
        <w:t>1:12:15</w:t>
      </w:r>
    </w:p>
    <w:p>
      <w:pPr>
        <w:spacing w:after="0"/>
      </w:pPr>
      <w:r>
        <w:rPr>
          <w:rFonts w:ascii="Arial" w:hAnsi="Arial"/>
          <w:sz w:val="22"/>
        </w:rPr>
        <w:t>I've heard that sometimes if you do a two year</w:t>
      </w:r>
    </w:p>
    <w:p>
      <w:pPr>
        <w:spacing w:after="0"/>
      </w:pPr>
    </w:p>
    <w:p>
      <w:pPr>
        <w:spacing w:after="0"/>
      </w:pPr>
      <w:r>
        <w:rPr>
          <w:rFonts w:ascii="Arial" w:hAnsi="Arial"/>
          <w:color w:val="C0C0C0"/>
          <w:sz w:val="22"/>
        </w:rPr>
        <w:t>1:12:19</w:t>
      </w:r>
    </w:p>
    <w:p>
      <w:pPr>
        <w:spacing w:after="0"/>
      </w:pPr>
      <w:r>
        <w:rPr>
          <w:rFonts w:ascii="Arial" w:hAnsi="Arial"/>
          <w:sz w:val="22"/>
        </w:rPr>
        <w:t>subscription for it,</w:t>
      </w:r>
    </w:p>
    <w:p>
      <w:pPr>
        <w:spacing w:after="0"/>
      </w:pPr>
    </w:p>
    <w:p>
      <w:pPr>
        <w:spacing w:after="0"/>
      </w:pPr>
      <w:r>
        <w:rPr>
          <w:rFonts w:ascii="Arial" w:hAnsi="Arial"/>
          <w:color w:val="C0C0C0"/>
          <w:sz w:val="22"/>
        </w:rPr>
        <w:t>1:12:21</w:t>
      </w:r>
    </w:p>
    <w:p>
      <w:pPr>
        <w:spacing w:after="0"/>
      </w:pPr>
      <w:r>
        <w:rPr>
          <w:rFonts w:ascii="Arial" w:hAnsi="Arial"/>
          <w:sz w:val="22"/>
        </w:rPr>
        <w:t>that the search engines look better upon it because it shows you more committed, but I'm not 100% on that. What I can say, though, is if it's your name, then you're probably never going to let it go. I don't actively use Matthew brown seen.com. But I'll never let it go. So you know, a five year renewal would be no big deal. And you save money, of course, the longer you choose to on the domain. You don't have to buy anything fancy. There's we did this for the school, we bought some really high, you know, fancy, nice, expensive domain names, and you know, I own them. And that protects me a little bit from other people using it. But we don't use it, we've chosen to use the brand names that are appropriate for our marketing. So what's appropriate for your marketing is your name, Hypnotherapy and there's a very good chance nobody's using it. So go buy those two, it'll cost you $20 per year or less if you do it in alar more per year. So your domain name, let me see if anything else in your advertising, even in your online advertising, capitalize it. So notice how the</w:t>
      </w:r>
    </w:p>
    <w:p>
      <w:pPr>
        <w:spacing w:after="0"/>
      </w:pPr>
    </w:p>
    <w:p>
      <w:pPr>
        <w:spacing w:after="0"/>
      </w:pPr>
      <w:r>
        <w:rPr>
          <w:rFonts w:ascii="Arial" w:hAnsi="Arial"/>
          <w:color w:val="C0C0C0"/>
          <w:sz w:val="22"/>
        </w:rPr>
        <w:t>1:13:33</w:t>
      </w:r>
    </w:p>
    <w:p>
      <w:pPr>
        <w:spacing w:after="0"/>
      </w:pPr>
      <w:r>
        <w:rPr>
          <w:rFonts w:ascii="Arial" w:hAnsi="Arial"/>
          <w:sz w:val="22"/>
        </w:rPr>
        <w:t>J,</w:t>
      </w:r>
    </w:p>
    <w:p>
      <w:pPr>
        <w:spacing w:after="0"/>
      </w:pPr>
    </w:p>
    <w:p>
      <w:pPr>
        <w:spacing w:after="0"/>
      </w:pPr>
      <w:r>
        <w:rPr>
          <w:rFonts w:ascii="Arial" w:hAnsi="Arial"/>
          <w:color w:val="C0C0C0"/>
          <w:sz w:val="22"/>
        </w:rPr>
        <w:t>1:13:35</w:t>
      </w:r>
    </w:p>
    <w:p>
      <w:pPr>
        <w:spacing w:after="0"/>
      </w:pPr>
      <w:r>
        <w:rPr>
          <w:rFonts w:ascii="Arial" w:hAnsi="Arial"/>
          <w:sz w:val="22"/>
        </w:rPr>
        <w:t>the s and the HR capitalized that helps to stand out if somebody is reading it? If not, it kind of blurs and blends in together. Oh, I clicked on it start opening up on another screen. Okay, so let's see. And yeah, I think it was going, it's going nowhere. Okay. Okay, real quick. You can probably do it. Actually, if you're in Adobe, you can click on that and Joe Smith hypnotherapy.com does not exist at this time. Okay, we can find Joe Smith hypnotherapy calm. So my point exactly, that when you have your name, hypnotherapy, there's a very good chance a domain name is not already taken.</w:t>
      </w:r>
    </w:p>
    <w:p>
      <w:pPr>
        <w:spacing w:after="0"/>
      </w:pPr>
    </w:p>
    <w:p>
      <w:pPr>
        <w:spacing w:after="0"/>
      </w:pPr>
      <w:r>
        <w:rPr>
          <w:rFonts w:ascii="Arial" w:hAnsi="Arial"/>
          <w:color w:val="C0C0C0"/>
          <w:sz w:val="22"/>
        </w:rPr>
        <w:t>1:14:26</w:t>
      </w:r>
    </w:p>
    <w:p>
      <w:pPr>
        <w:spacing w:after="0"/>
      </w:pPr>
      <w:r>
        <w:rPr>
          <w:rFonts w:ascii="Arial" w:hAnsi="Arial"/>
          <w:sz w:val="22"/>
        </w:rPr>
        <w:t>Okay, yeah, that's about all I can tell you for now about a domain name, you can certainly do a Google search on how to choose the best domain name. But remember, I'm encouraging you to brand yourself. So there's really not much more to say. All right, here's a website. I chose plumbing. So again, we want to be looking at hypnotherapists or googling and doing screen share about different people who are out there and you know, then have to get permission for their name in the video and that kind of stuff. So let's look at some of these things. And now it's a completely different brand, but I saw The website and actually I liked it, I thought there are a lot of good qualities to it. So let's consider you would have in case you're totally new to us, this is the address bar. And that's where you are L is the URL is basically your domain name. So www. Joe Smith hypnotherapy.com is what you type in there to get to the page. The domain name is different from the web page, there are two different things you have to buy the domain name. And then when you contact your web designer, you're going to say I own Joe, Joe Smith, hypnotherapy calm, please build a website underneath that for that domain name. Just because you have the domain name doesn't mean there's a website that exists with it. Just like we saw with Joe Smith, hypnotherapy calm. At this time, there is no website connected to it. And nobody may even own that domain name at this moment. And the stories that go snatch it up, because again, that's not your name. So here it probably says red cap plumbing calm. And clearly it goes to red cap plumbing. Google is looking for some relevancy here. That's why your name alone is not what I'm recommending you use. I'm the same buyer name just to have it. But your domain name for your marketing. Should be Joe Smith. Your name Hypnotherapy. Joe Smith hypnotherapy.com. The word hypnotherapy in your domain name going to a website about hypnotherapy is called relevancy. Google cares a lot about relevancy, right? If it said Joe Smith hairstyling, but went to a hypnotherapy website, it will not as far as I understand it when I rank as well in the search engines. So red cap plumbing. And somebody Google typed in, I typed in plumber, or plumbing. And these guys came up in the first page of Google and saw the only reason of course, but plumbing in the domain name is part of this logo is not necessarily seen by Google, at least not on the surface, there are things called alt tags that can get the search engines because you know, they're not people's eyes, they're just computer programs. They can't really read that. But there is a way in your web designer should know how to do it. To put in all images, all tags for the images, what you do is when you put your cursor over one, it was good. Okay, computers do to scan. So when you put your cursor over an image on a website like this, it's actually a video if there are a picture, and these aren't pictures, this is more of a slide show that's going through. Anyway, consider all tags, even though it's a little bit more events than where we're at right now. But just know that the search engines don't necessarily see what's here, but they can read the text. And so they know here's Tampa Bay plumbing, the word of experts is more for the consumer to see. But Tampa Bay plumbing is really important for Google to see. So when Google crawls the website, and it sees Tampa Bay plumbing, it knows where to put the website. So if I'm in Tampa Bay, and I type in plumbing, it obviously comes up your website, therefore, I'm encouraging, of course, local advertising, right? You're not marketing to the so what is your demographic, basically your county or depending how big your counties counties, your demographic really needs to be to the point where at least 10,000 people per month I'll show you these metrics and you can change and adjust them but this is a good solid number. 10,000 people per month are looking for your services. And that might mean you need to go to a</w:t>
      </w:r>
    </w:p>
    <w:p>
      <w:pPr>
        <w:spacing w:after="0"/>
      </w:pPr>
    </w:p>
    <w:p>
      <w:pPr>
        <w:spacing w:after="0"/>
      </w:pPr>
      <w:r>
        <w:rPr>
          <w:rFonts w:ascii="Arial" w:hAnsi="Arial"/>
          <w:color w:val="C0C0C0"/>
          <w:sz w:val="22"/>
        </w:rPr>
        <w:t>1:19:11</w:t>
      </w:r>
    </w:p>
    <w:p>
      <w:pPr>
        <w:spacing w:after="0"/>
      </w:pPr>
      <w:r>
        <w:rPr>
          <w:rFonts w:ascii="Arial" w:hAnsi="Arial"/>
          <w:sz w:val="22"/>
        </w:rPr>
        <w:t>bigger area</w:t>
      </w:r>
    </w:p>
    <w:p>
      <w:pPr>
        <w:spacing w:after="0"/>
      </w:pPr>
    </w:p>
    <w:p>
      <w:pPr>
        <w:spacing w:after="0"/>
      </w:pPr>
      <w:r>
        <w:rPr>
          <w:rFonts w:ascii="Arial" w:hAnsi="Arial"/>
          <w:color w:val="C0C0C0"/>
          <w:sz w:val="22"/>
        </w:rPr>
        <w:t>1:19:12</w:t>
      </w:r>
    </w:p>
    <w:p>
      <w:pPr>
        <w:spacing w:after="0"/>
      </w:pPr>
      <w:r>
        <w:rPr>
          <w:rFonts w:ascii="Arial" w:hAnsi="Arial"/>
          <w:sz w:val="22"/>
        </w:rPr>
        <w:t>to capture that many impressions that people looking for hypnotherapy but 10,000 in one model here is going to do quite well. So how many people that stuck plumbing for a moment? How many people look for plumbing every month in Tampa Bay?</w:t>
      </w:r>
    </w:p>
    <w:p>
      <w:pPr>
        <w:spacing w:after="0"/>
      </w:pPr>
    </w:p>
    <w:p>
      <w:pPr>
        <w:spacing w:after="0"/>
      </w:pPr>
      <w:r>
        <w:rPr>
          <w:rFonts w:ascii="Arial" w:hAnsi="Arial"/>
          <w:color w:val="C0C0C0"/>
          <w:sz w:val="22"/>
        </w:rPr>
        <w:t>1:19:31</w:t>
      </w:r>
    </w:p>
    <w:p>
      <w:pPr>
        <w:spacing w:after="0"/>
      </w:pPr>
      <w:r>
        <w:rPr>
          <w:rFonts w:ascii="Arial" w:hAnsi="Arial"/>
          <w:sz w:val="22"/>
        </w:rPr>
        <w:t>Probably 10,000 or more</w:t>
      </w:r>
    </w:p>
    <w:p>
      <w:pPr>
        <w:spacing w:after="0"/>
      </w:pPr>
    </w:p>
    <w:p>
      <w:pPr>
        <w:spacing w:after="0"/>
      </w:pPr>
      <w:r>
        <w:rPr>
          <w:rFonts w:ascii="Arial" w:hAnsi="Arial"/>
          <w:color w:val="C0C0C0"/>
          <w:sz w:val="22"/>
        </w:rPr>
        <w:t>1:19:33</w:t>
      </w:r>
    </w:p>
    <w:p>
      <w:pPr>
        <w:spacing w:after="0"/>
      </w:pPr>
      <w:r>
        <w:rPr>
          <w:rFonts w:ascii="Arial" w:hAnsi="Arial"/>
          <w:sz w:val="22"/>
        </w:rPr>
        <w:t>but not just the word plumbing there's gonna be all these different words that we need to start to understand. I but talking just about the website for now, there's so much to this that obviously can go all over the place. So why did I stop in the website First of all, very clear call to action book a service call today. It tells you what to do. I've seen so many people's websites have the search search bar here, this search bar is from my internet browser. That's not part of the website, the website starts below this line below this line on your website should not have a search bar right there. But you would do that in something like Amazon, like I'm looking for a new mp3 player or I'm trying to think of something more modern DVD player of what is there now looking for a new computer. So you know, if you type in something like laptop computer, that type of website deserves a search bar. I don't know why I watch web designers put search bars on hypnotherapists websites, what would someone type in their complete waste of real estate? complete waste of space. So the numbers like I'm saying red is none. So our color, the numbers clearly stand out very clear background, little subliminal background actually, right, like the message is kind of clear. This is plumbing. So you could certainly consider what's in your header here. Usually, he's full, flowing, curved lines. It again depends on how you're marketing yourself, you might be much more masculine, powerful stage hypnotist kind of look. Yet a lot of you are going to be ladies and you are probably going to feel more inclined to an animal for those more of us curving type of feminine line, you can one of our current websites that probably still exist, right now has that similar thing, there's, it's actually very nice balance between the masculine and the feminine. There's curve lines, but there's also some really nice solid and you can see that in our logos, which ideally aren't changing anytime soon. They're curved lines and straight lines, masculine and feminine. So consider that even here you got curved and straight lines. But the major thing is there's a clear call to action. These are also if you live in the area of Tampa Bay. These are definitely local Tampa Bay numbers, they're not doing an 800 number. I don't want to call the 800 number for some major company and find out god I'm talking to somebody in New York or whatever. If I'm interested in a local hypnotherapist, I want to see a local number. And because I like the websites like honestly, plumbing, not much different than hypnotherapy, I got some, excuse me, I got some shit locked in me. Once I cleared out, I am not going to find them I totally filled with my toilet is overflowing. If I find a local plumber with a nice website, I'm calling that guy right there right in that moment, I will not see this term here above the fold. above the fold means anything that's on the screen when you first go there, where you don't have to scroll down, what you're looking at is a screenshot. That means everything you're looking at is above the fold. I don't have to scroll down on this website to know that I want to use their services. In fact, next time I need a plumber, I'll probably call road cat plumbing now. Right? They came up right there on the first page of Google. I the URL, their domain name was relevant. I clicked on it, it went right to a website that clearly showed me their logo. There was no doubt that this is a plumbing company. Very clear phone number call to action book a service call today. So I would encourage you to have something like that.</w:t>
      </w:r>
    </w:p>
    <w:p>
      <w:pPr>
        <w:spacing w:after="0"/>
      </w:pPr>
    </w:p>
    <w:p>
      <w:pPr>
        <w:spacing w:after="0"/>
      </w:pPr>
      <w:r>
        <w:rPr>
          <w:rFonts w:ascii="Arial" w:hAnsi="Arial"/>
          <w:color w:val="C0C0C0"/>
          <w:sz w:val="22"/>
        </w:rPr>
        <w:t>1:23:51</w:t>
      </w:r>
    </w:p>
    <w:p>
      <w:pPr>
        <w:spacing w:after="0"/>
      </w:pPr>
      <w:r>
        <w:rPr>
          <w:rFonts w:ascii="Arial" w:hAnsi="Arial"/>
          <w:sz w:val="22"/>
        </w:rPr>
        <w:t>Why would you have</w:t>
      </w:r>
    </w:p>
    <w:p>
      <w:pPr>
        <w:spacing w:after="0"/>
      </w:pPr>
    </w:p>
    <w:p>
      <w:pPr>
        <w:spacing w:after="0"/>
      </w:pPr>
      <w:r>
        <w:rPr>
          <w:rFonts w:ascii="Arial" w:hAnsi="Arial"/>
          <w:color w:val="C0C0C0"/>
          <w:sz w:val="22"/>
        </w:rPr>
        <w:t>1:23:53</w:t>
      </w:r>
    </w:p>
    <w:p>
      <w:pPr>
        <w:spacing w:after="0"/>
      </w:pPr>
      <w:r>
        <w:rPr>
          <w:rFonts w:ascii="Arial" w:hAnsi="Arial"/>
          <w:sz w:val="22"/>
        </w:rPr>
        <w:t>your Facebook icon and your LinkedIn icon and your YouTube icon up there? All you did, if you did so the search bar up there, silly Facebook up there, honestly, silly and we'll talk about but let's take it now. If you do and you will you should have. So here's, you know their social links, how many Facebook likes, and how many Google Plus likes. That's not that important for us. Honestly, in fact, sometimes it doesn't look good because you're gonna have that many people who do that. But it is good. There's some I can click on and check but major call to action is not go check me on Facebook. But if you do that it's not up there. But I mean, if you're gonna have your Facebook link, they can check out a Facebook. Be sure to professional business separate from your normal Facebook. You need to from this moment forward. Be very conscious of everything you post on Facebook when it comes to social media, so we'll talk about that later. But if you just been all the time, just everywhere you go, and there's a picture of my toes and you know, there's a picture of me in the beach. And here's a picture of somebody looking funny in Walmart. If you posted all that stuff on you know, and worse on the on your social media, and one of your clients clicks in your social media link, and it goes to your Facebook page where you're doing something really stupid, looking silly, or writing unprofessional things, big mistakes. So remember, you're going to be publicly searched your purse, your client might research you a little bit before they call, start thinking about what you're putting on. And you can, and this is definitely not my specialty. But I can tell you enough. You might make your Facebook page then not anybody can just see it right away. And then you have to be a friend before you can look and see more detailed information, consider yourself a little bit of a public figure now. And having a separate business Facebook page would be a really good idea so that when they click on Facebook, from your website, they'll go there. But you don't want them going to those places you want them picking up the phone and calling within 10 seconds. Ideally, I literally if I went to this website, and I had a plumbing issue, I would call them I wouldn't look at anything else. Personally, I don't care about coupons. 25 bucks or not, I want my toilet clear. I'm not gonna watch the video about their trucks. But there's a reason why I chose the website. So again, your phone number is the call to action up here, don't send them to your YouTube videos. If they choose to research you that'll be there like it is here, but they don't want you watching that video, they want you making the phone call and then their salesperson is going to help to close the deal. Here, the salesperson you'll close the deal, I can't emphasize it enough. If I ever have your website and your phone number isn't right there. And something like a search bar, your Facebook images, that's a mistake. Again, Now, obviously these are this is plumbing, I'm gonna encourage that your picture of you is going to be similar right around here. Or if you prefer it on the right side, kind of depends if your face is looking at a house or work in the with the camera, you know, if your face is looking to the left, then we turn the picture around, put it on there, your fixed picture shoot here if your head is turning one way it should be looking in towards the website. So if you get that picture, and it's rarely done, you're going to have a graphic designer. You know I'm looking in this direction. So I think in the my eyes need to go towards the screen itself. Not you don't want to be looking off the screen away from the website. So your picture should be here. So the only major difference they have their benefit telegraphing headline and they've removed risk right away. We offer us specialized service they branded themselves very clearly red cap, very clear branding. Very easy to read. Not small little font that somebody has to squint at and very easy to see. Even the lips their comment the.dot.is a little simpler like it continues moving into one into Ghana services guaranteed. You can offer we've talked about unconditional money back guarantee. And the way that works is you do the first session just ask about our unconditional money back guarantee. The word hour doesn't work for you that's not authentic. If you're not an hour. If you're just me, I'm a hypnotherapist then say ask about my unconditional money back guarantee. That's authenticity. You can put it just don't say one session Money Back Guarantee one hour</w:t>
      </w:r>
    </w:p>
    <w:p>
      <w:pPr>
        <w:spacing w:after="0"/>
      </w:pPr>
    </w:p>
    <w:p>
      <w:pPr>
        <w:spacing w:after="0"/>
      </w:pPr>
      <w:r>
        <w:rPr>
          <w:rFonts w:ascii="Arial" w:hAnsi="Arial"/>
          <w:color w:val="C0C0C0"/>
          <w:sz w:val="22"/>
        </w:rPr>
        <w:t>1:28:52</w:t>
      </w:r>
    </w:p>
    <w:p>
      <w:pPr>
        <w:spacing w:after="0"/>
      </w:pPr>
      <w:r>
        <w:rPr>
          <w:rFonts w:ascii="Arial" w:hAnsi="Arial"/>
          <w:sz w:val="22"/>
        </w:rPr>
        <w:t>asked about my unconditional money back guarantee. So you're you're removing risk. These guys removing risk right away. They do have a logo, whatever that is, I can't see it. But subliminally they got a stamp, they got a seal it means something you have your iih logo on your homepage. And you have instant credibility. The consumer doesn't necessarily know about hypnotherapy associations, but they do want to know that someone else is governing monitoring you that you've made it to a degree a level where somebody is willing to credential you to certify you. So you could call it social proof. There's other components of it. Social Proof like how many likes were on Facebook, and there's other things, but showing that you're part of an organization. On that notion I'm really not in I might be biased because we are the i th that I really do not believe it benefits you or our profession to be a member of multiple Pull organizations, and to have a whole list of those across your website. It's, it can look good for the consumer. But what you're doing is most of these organizations do not support state licensed schools. So you're number one, you're supporting that type of thing, which is really illegal to help someone open a school, and to not ensure that school is licensed to protect the public. Also, a lot of these organizations, you can just send in 50 bucks. And next thing you know, you're a certified member now. So it's kind of misleading to the consumer because you don't really do anything to earn that type of credential. And again, here, this advertising, just one clear logo, not necessarily a whole bunch of stuff having to convince the consumer that you are credentialed, certified in some way, but it's happening quick, it's even kind of in their logo here. And there are other things too, in their page when you scroll down. But again, doesn't have to be multiple different associations. Okay, let's talk about their navigation links. Not a lot they're easy to navigate home about service very similar to what I said before blog request service, which is I contact Commercial Plumbing, so yeah, basically about services offered on testimonials is what I would have there. That's really about it, the navigation links here simple clear. And this is of course bigger than a normal screen, you know, when I didn't put it in a PowerPoint presentation. So that's about you have home about Matthew about your name, services offered testimonials,</w:t>
      </w:r>
    </w:p>
    <w:p>
      <w:pPr>
        <w:spacing w:after="0"/>
      </w:pPr>
    </w:p>
    <w:p>
      <w:pPr>
        <w:spacing w:after="0"/>
      </w:pPr>
      <w:r>
        <w:rPr>
          <w:rFonts w:ascii="Arial" w:hAnsi="Arial"/>
          <w:color w:val="C0C0C0"/>
          <w:sz w:val="22"/>
        </w:rPr>
        <w:t>1:31:46</w:t>
      </w:r>
    </w:p>
    <w:p>
      <w:pPr>
        <w:spacing w:after="0"/>
      </w:pPr>
      <w:r>
        <w:rPr>
          <w:rFonts w:ascii="Arial" w:hAnsi="Arial"/>
          <w:sz w:val="22"/>
        </w:rPr>
        <w:t>blog, contact</w:t>
      </w:r>
    </w:p>
    <w:p>
      <w:pPr>
        <w:spacing w:after="0"/>
      </w:pPr>
    </w:p>
    <w:p>
      <w:pPr>
        <w:spacing w:after="0"/>
      </w:pPr>
      <w:r>
        <w:rPr>
          <w:rFonts w:ascii="Arial" w:hAnsi="Arial"/>
          <w:color w:val="C0C0C0"/>
          <w:sz w:val="22"/>
        </w:rPr>
        <w:t>1:31:49</w:t>
      </w:r>
    </w:p>
    <w:p>
      <w:pPr>
        <w:spacing w:after="0"/>
      </w:pPr>
      <w:r>
        <w:rPr>
          <w:rFonts w:ascii="Arial" w:hAnsi="Arial"/>
          <w:sz w:val="22"/>
        </w:rPr>
        <w:t>request service that I would just say contact me. You know, you can make it personal. You're not a big corporation like this, you're an individual contact me. Those would be the links you need to provide pictures and content for all these pages, but you're talking about a five or six page website</w:t>
      </w:r>
    </w:p>
    <w:p>
      <w:pPr>
        <w:spacing w:after="0"/>
      </w:pPr>
    </w:p>
    <w:p>
      <w:pPr>
        <w:spacing w:after="0"/>
      </w:pPr>
      <w:r>
        <w:rPr>
          <w:rFonts w:ascii="Arial" w:hAnsi="Arial"/>
          <w:color w:val="C0C0C0"/>
          <w:sz w:val="22"/>
        </w:rPr>
        <w:t>1:32:09</w:t>
      </w:r>
    </w:p>
    <w:p>
      <w:pPr>
        <w:spacing w:after="0"/>
      </w:pPr>
      <w:r>
        <w:rPr>
          <w:rFonts w:ascii="Arial" w:hAnsi="Arial"/>
          <w:sz w:val="22"/>
        </w:rPr>
        <w:t>with the homepage.</w:t>
      </w:r>
    </w:p>
    <w:p>
      <w:pPr>
        <w:spacing w:after="0"/>
      </w:pPr>
    </w:p>
    <w:p>
      <w:pPr>
        <w:spacing w:after="0"/>
      </w:pPr>
      <w:r>
        <w:rPr>
          <w:rFonts w:ascii="Arial" w:hAnsi="Arial"/>
          <w:color w:val="C0C0C0"/>
          <w:sz w:val="22"/>
        </w:rPr>
        <w:t>1:32:12</w:t>
      </w:r>
    </w:p>
    <w:p>
      <w:pPr>
        <w:spacing w:after="0"/>
      </w:pPr>
      <w:r>
        <w:rPr>
          <w:rFonts w:ascii="Arial" w:hAnsi="Arial"/>
          <w:sz w:val="22"/>
        </w:rPr>
        <w:t>Okay, this area again, we have benefit telegraphing headline, red cap service, interpersonal hypnotherapy, interpersonal hypnotherapist only certified into person who well be careful about saying like only certified interpersonal hypnotherapist in this area, because it might be true now. But it might not be true later, you might say you're the first and that could stand accounted for something for sure. If you are the first it's something that will never change. We are the first first state licensed school in Florida. But even in the moment when I licensed the school, I always made sure I didn't say the only I could use the if I was speaking I say we are the first and only. But if the word only ever changes or change, then you don't want to be misleading the public or false advertising. But if you're the first year the first. So find a way that you remember your upselling position. I don't know what the right cap services, and it's nothing. They come in and they plunge my toilet. How could it be different than anybody else who plungers my toilet. But there's really good marketing here. So there's something differentiating them their unique selling position, they remove risk, it's guaranteed. Great, so if you can get that on my toilet, guaranteed. I'd encourage you to consider that. I think it's again, I'm a huge fan of the guarantee for Hypnotherapy. But there's a lot to be said for the theme of reduce risk, right why so you might say free consultation I prefer to see that even here. Because service you could say call for a free consultation Call today for a free consultation. That would be really good. Free Consultation free consultation. No risk and then you not overdoing this theme of guarantee hypnotherapy guarantees you can that's that's my hesitation is hypnotherapy can guarantee to cure anything</w:t>
      </w:r>
    </w:p>
    <w:p>
      <w:pPr>
        <w:spacing w:after="0"/>
      </w:pPr>
    </w:p>
    <w:p>
      <w:pPr>
        <w:spacing w:after="0"/>
      </w:pPr>
      <w:r>
        <w:rPr>
          <w:rFonts w:ascii="Arial" w:hAnsi="Arial"/>
          <w:color w:val="C0C0C0"/>
          <w:sz w:val="22"/>
        </w:rPr>
        <w:t>1:34:06</w:t>
      </w:r>
    </w:p>
    <w:p>
      <w:pPr>
        <w:spacing w:after="0"/>
      </w:pPr>
      <w:r>
        <w:rPr>
          <w:rFonts w:ascii="Arial" w:hAnsi="Arial"/>
          <w:sz w:val="22"/>
        </w:rPr>
        <w:t>necessarily.</w:t>
      </w:r>
    </w:p>
    <w:p>
      <w:pPr>
        <w:spacing w:after="0"/>
      </w:pPr>
    </w:p>
    <w:p>
      <w:pPr>
        <w:spacing w:after="0"/>
      </w:pPr>
      <w:r>
        <w:rPr>
          <w:rFonts w:ascii="Arial" w:hAnsi="Arial"/>
          <w:color w:val="C0C0C0"/>
          <w:sz w:val="22"/>
        </w:rPr>
        <w:t>1:34:08</w:t>
      </w:r>
    </w:p>
    <w:p>
      <w:pPr>
        <w:spacing w:after="0"/>
      </w:pPr>
      <w:r>
        <w:rPr>
          <w:rFonts w:ascii="Arial" w:hAnsi="Arial"/>
          <w:sz w:val="22"/>
        </w:rPr>
        <w:t>Right? definitely think of the color choices again,</w:t>
      </w:r>
    </w:p>
    <w:p>
      <w:pPr>
        <w:spacing w:after="0"/>
      </w:pPr>
    </w:p>
    <w:p>
      <w:pPr>
        <w:spacing w:after="0"/>
      </w:pPr>
      <w:r>
        <w:rPr>
          <w:rFonts w:ascii="Arial" w:hAnsi="Arial"/>
          <w:color w:val="C0C0C0"/>
          <w:sz w:val="22"/>
        </w:rPr>
        <w:t>1:34:12</w:t>
      </w:r>
    </w:p>
    <w:p>
      <w:pPr>
        <w:spacing w:after="0"/>
      </w:pPr>
      <w:r>
        <w:rPr>
          <w:rFonts w:ascii="Arial" w:hAnsi="Arial"/>
          <w:sz w:val="22"/>
        </w:rPr>
        <w:t>kind of notice the red white and blue theme is very American, very patriotic, in a sense.</w:t>
      </w:r>
    </w:p>
    <w:p>
      <w:pPr>
        <w:spacing w:after="0"/>
      </w:pPr>
    </w:p>
    <w:p>
      <w:pPr>
        <w:spacing w:after="0"/>
      </w:pPr>
      <w:r>
        <w:rPr>
          <w:rFonts w:ascii="Arial" w:hAnsi="Arial"/>
          <w:color w:val="C0C0C0"/>
          <w:sz w:val="22"/>
        </w:rPr>
        <w:t>1:34:18</w:t>
      </w:r>
    </w:p>
    <w:p>
      <w:pPr>
        <w:spacing w:after="0"/>
      </w:pPr>
      <w:r>
        <w:rPr>
          <w:rFonts w:ascii="Arial" w:hAnsi="Arial"/>
          <w:sz w:val="22"/>
        </w:rPr>
        <w:t>easy to navigate social proof. So again,</w:t>
      </w:r>
    </w:p>
    <w:p>
      <w:pPr>
        <w:spacing w:after="0"/>
      </w:pPr>
    </w:p>
    <w:p>
      <w:pPr>
        <w:spacing w:after="0"/>
      </w:pPr>
      <w:r>
        <w:rPr>
          <w:rFonts w:ascii="Arial" w:hAnsi="Arial"/>
          <w:color w:val="C0C0C0"/>
          <w:sz w:val="22"/>
        </w:rPr>
        <w:t>1:34:22</w:t>
      </w:r>
    </w:p>
    <w:p>
      <w:pPr>
        <w:spacing w:after="0"/>
      </w:pPr>
      <w:r>
        <w:rPr>
          <w:rFonts w:ascii="Arial" w:hAnsi="Arial"/>
          <w:sz w:val="22"/>
        </w:rPr>
        <w:t>you can say anything about you that you want on your website. But it's better off that someone else says something good about you. So your likes are beneficial. Remember, just because you have 500 friends who like you, you don't necessarily want your Facebook link here for all those people who like you right there. They like you because you were drinking beer that night and did that fine. That's not what your customers your clients need to see. Okay, I think a lot of things to consider. Notice there's a little shadow here.</w:t>
      </w:r>
    </w:p>
    <w:p>
      <w:pPr>
        <w:spacing w:after="0"/>
      </w:pPr>
    </w:p>
    <w:p>
      <w:pPr>
        <w:spacing w:after="0"/>
      </w:pPr>
      <w:r>
        <w:rPr>
          <w:rFonts w:ascii="Arial" w:hAnsi="Arial"/>
          <w:color w:val="C0C0C0"/>
          <w:sz w:val="22"/>
        </w:rPr>
        <w:t>1:34:54</w:t>
      </w:r>
    </w:p>
    <w:p>
      <w:pPr>
        <w:spacing w:after="0"/>
      </w:pPr>
      <w:r>
        <w:rPr>
          <w:rFonts w:ascii="Arial" w:hAnsi="Arial"/>
          <w:sz w:val="22"/>
        </w:rPr>
        <w:t>It gives us that little bit of extra depth and</w:t>
      </w:r>
    </w:p>
    <w:p>
      <w:pPr>
        <w:spacing w:after="0"/>
      </w:pPr>
    </w:p>
    <w:p>
      <w:pPr>
        <w:spacing w:after="0"/>
      </w:pPr>
      <w:r>
        <w:rPr>
          <w:rFonts w:ascii="Arial" w:hAnsi="Arial"/>
          <w:color w:val="C0C0C0"/>
          <w:sz w:val="22"/>
        </w:rPr>
        <w:t>1:34:56</w:t>
      </w:r>
    </w:p>
    <w:p>
      <w:pPr>
        <w:spacing w:after="0"/>
      </w:pPr>
      <w:r>
        <w:rPr>
          <w:rFonts w:ascii="Arial" w:hAnsi="Arial"/>
          <w:sz w:val="22"/>
        </w:rPr>
        <w:t>a little bit of extra professionalism. A non professional Probably wouldn't do something like that. It just gives the site a little more of a 3d feel. And then we have text. And again, it's so easy in, like, turn away from the screen for a moment. And pretend you don't know what this is. Look back real quickly. And what do you see? First, I saw red cap service, guaranteed plumbing, plumbing, it's very clean. How do I contact them right there. Five seconds. I know subliminally, I know, plumbing, I know credentials. I see no reason not to call this company right away. And then of course, which we haven't talked about, which is so obvious</w:t>
      </w:r>
    </w:p>
    <w:p>
      <w:pPr>
        <w:spacing w:after="0"/>
      </w:pPr>
    </w:p>
    <w:p>
      <w:pPr>
        <w:spacing w:after="0"/>
      </w:pPr>
      <w:r>
        <w:rPr>
          <w:rFonts w:ascii="Arial" w:hAnsi="Arial"/>
          <w:color w:val="C0C0C0"/>
          <w:sz w:val="22"/>
        </w:rPr>
        <w:t>1:35:39</w:t>
      </w:r>
    </w:p>
    <w:p>
      <w:pPr>
        <w:spacing w:after="0"/>
      </w:pPr>
      <w:r>
        <w:rPr>
          <w:rFonts w:ascii="Arial" w:hAnsi="Arial"/>
          <w:sz w:val="22"/>
        </w:rPr>
        <w:t>coupon</w:t>
      </w:r>
    </w:p>
    <w:p>
      <w:pPr>
        <w:spacing w:after="0"/>
      </w:pPr>
    </w:p>
    <w:p>
      <w:pPr>
        <w:spacing w:after="0"/>
      </w:pPr>
      <w:r>
        <w:rPr>
          <w:rFonts w:ascii="Arial" w:hAnsi="Arial"/>
          <w:color w:val="C0C0C0"/>
          <w:sz w:val="22"/>
        </w:rPr>
        <w:t>1:35:41</w:t>
      </w:r>
    </w:p>
    <w:p>
      <w:pPr>
        <w:spacing w:after="0"/>
      </w:pPr>
      <w:r>
        <w:rPr>
          <w:rFonts w:ascii="Arial" w:hAnsi="Arial"/>
          <w:sz w:val="22"/>
        </w:rPr>
        <w:t>lets $25 off</w:t>
      </w:r>
    </w:p>
    <w:p>
      <w:pPr>
        <w:spacing w:after="0"/>
      </w:pPr>
    </w:p>
    <w:p>
      <w:pPr>
        <w:spacing w:after="0"/>
      </w:pPr>
      <w:r>
        <w:rPr>
          <w:rFonts w:ascii="Arial" w:hAnsi="Arial"/>
          <w:color w:val="C0C0C0"/>
          <w:sz w:val="22"/>
        </w:rPr>
        <w:t>1:35:43</w:t>
      </w:r>
    </w:p>
    <w:p>
      <w:pPr>
        <w:spacing w:after="0"/>
      </w:pPr>
      <w:r>
        <w:rPr>
          <w:rFonts w:ascii="Arial" w:hAnsi="Arial"/>
          <w:sz w:val="22"/>
        </w:rPr>
        <w:t>$25 off of what, whatever their normal rate is, was probably bumped up to you know, they're obviously not gonna just continually lose $25 on every single deal. So it's $149 to clear your your drain. But the price literally might be 175. So, I know it seems a bit unethical. But just think about how you could do this in your business. You say I want to walk away with $150 per session. So I'm charging 175 a session, and everybody who goes to my website can use my coupon. And I will walk away with the money that I want your prices, what you choose. plumbers are obviously going to have so much competition with each other, but honestly not so much. And same with hypnotherapist, I guess you know, there's a reason why I chose plumbers, I want my toilet cleared. And I don't care if it's $150 or 125, or 75. At least, I'm not that kind of person. And I'm encouraging you to attract clientele, that aren't going to care so much about money. If you get a guy who really cares that much about $25 off of your session,</w:t>
      </w:r>
    </w:p>
    <w:p>
      <w:pPr>
        <w:spacing w:after="0"/>
      </w:pPr>
    </w:p>
    <w:p>
      <w:pPr>
        <w:spacing w:after="0"/>
      </w:pPr>
      <w:r>
        <w:rPr>
          <w:rFonts w:ascii="Arial" w:hAnsi="Arial"/>
          <w:color w:val="C0C0C0"/>
          <w:sz w:val="22"/>
        </w:rPr>
        <w:t>1:36:55</w:t>
      </w:r>
    </w:p>
    <w:p>
      <w:pPr>
        <w:spacing w:after="0"/>
      </w:pPr>
      <w:r>
        <w:rPr>
          <w:rFonts w:ascii="Arial" w:hAnsi="Arial"/>
          <w:sz w:val="22"/>
        </w:rPr>
        <w:t>he's probably gonna come back for more than one session.</w:t>
      </w:r>
    </w:p>
    <w:p>
      <w:pPr>
        <w:spacing w:after="0"/>
      </w:pPr>
    </w:p>
    <w:p>
      <w:pPr>
        <w:spacing w:after="0"/>
      </w:pPr>
      <w:r>
        <w:rPr>
          <w:rFonts w:ascii="Arial" w:hAnsi="Arial"/>
          <w:color w:val="C0C0C0"/>
          <w:sz w:val="22"/>
        </w:rPr>
        <w:t>1:36:57</w:t>
      </w:r>
    </w:p>
    <w:p>
      <w:pPr>
        <w:spacing w:after="0"/>
      </w:pPr>
      <w:r>
        <w:rPr>
          <w:rFonts w:ascii="Arial" w:hAnsi="Arial"/>
          <w:sz w:val="22"/>
        </w:rPr>
        <w:t>Anybody who cares that much about $25 to heal their heart to heal their issues to transform their life, to stop smoking to lose 60 pounds if they care that much. But 25 bucks, it's really not that great of a client anyway. So the coupon is something you can really consider leaving off for that reason. But again, I liked the website, and I've mentioned the use of a coupon. So I chose this to be here. $25 off of any service very similar to the concept of hypnotherapy, the complete line of</w:t>
      </w:r>
    </w:p>
    <w:p>
      <w:pPr>
        <w:spacing w:after="0"/>
      </w:pPr>
    </w:p>
    <w:p>
      <w:pPr>
        <w:spacing w:after="0"/>
      </w:pPr>
      <w:r>
        <w:rPr>
          <w:rFonts w:ascii="Arial" w:hAnsi="Arial"/>
          <w:color w:val="C0C0C0"/>
          <w:sz w:val="22"/>
        </w:rPr>
        <w:t>1:37:32</w:t>
      </w:r>
    </w:p>
    <w:p>
      <w:pPr>
        <w:spacing w:after="0"/>
      </w:pPr>
      <w:r>
        <w:rPr>
          <w:rFonts w:ascii="Arial" w:hAnsi="Arial"/>
          <w:sz w:val="22"/>
        </w:rPr>
        <w:t>hypnotherapy</w:t>
      </w:r>
    </w:p>
    <w:p>
      <w:pPr>
        <w:spacing w:after="0"/>
      </w:pPr>
    </w:p>
    <w:p>
      <w:pPr>
        <w:spacing w:after="0"/>
      </w:pPr>
      <w:r>
        <w:rPr>
          <w:rFonts w:ascii="Arial" w:hAnsi="Arial"/>
          <w:color w:val="C0C0C0"/>
          <w:sz w:val="22"/>
        </w:rPr>
        <w:t>1:37:34</w:t>
      </w:r>
    </w:p>
    <w:p>
      <w:pPr>
        <w:spacing w:after="0"/>
      </w:pPr>
      <w:r>
        <w:rPr>
          <w:rFonts w:ascii="Arial" w:hAnsi="Arial"/>
          <w:sz w:val="22"/>
        </w:rPr>
        <w:t>offering the complete line of hypnotherapy services. So what services do you offer? Well, I don't know, if I clicked on the Services tab, I want to see offering the complete line of plumbing services. And then I can see a whole big list. But I don't want to read the whole big list. I want to see this place this company, obviously look at their trucks, they must do everything. So I don't need to question Should I call them or not? You do everything. And as long as it's clear in your website, not a problem. If you just have a list of 10 things and that's it, then they might read the list of 10 things and not see their issue and click off. It's called a bounce rate. How long do they stay on your website before they click off and then go and search for somebody else? Ideally, yes, you keep them on your site as long as possible before they take action. I'm encouraging action is taken really quickly. If I were looking, let's say for a psychotherapist, I would go to their website, I would want to see the picture of that person for sure. I'd want to know that there are local for sure I'd be very concerned personally about that it was local on one drive 10 miles every time I need to go see that person. And I just want to see that they have credentials. And honestly years of experience would be nice for for that. If I'm just thinking about a field similar to ours. That's it. I want to see their picture. I want the contact information. I don't care that they have a fancy name. I just want I want to know their name as a person I'm working with. So go look at psychotherapists websites and look for what would you be looking for in a psychotherapist in assuming you were to go to a psychotherapist, what would you be looking for? I personally I would not be reading everyone on their web pages within about a minute or two. I know I'm calling a therapist. I've had some something going on. Similar to my plumbing problem. I want that resolved quickly. And hypnotherapist they believe this stuff while hypnosis like hypnosis can happen fast. This can be really powerful. Also remember some people go to your website because they saw you in a public lecture. All they're looking for is your contact information. Right? That's good for some reason, then have it. So I've certainly had people Who have heard about me. And I would just say I've had to go this website. And that's easy. It's like, okay, just remember Matthew bouncy, calm, I'm just giving you kind of, for instance, they got the website, there's a contact info, they pick up the phone and call, but at least I get to see him a real business, a real person. If you don't have a website this day and age, you're not a real business. That's just the way it works. Okay, so remember, you will want some text on the homepage. Most people are not going to read it, but the search engines do. And it doesn't have to be much, but there are recommendations about how much for the search engines. And I believe it's around 800 to 1300 words, but you could probably Google that right now. And see what the experts are currently saying, because I'm telling you five different experts will tell you something different right now. I said 800 to 1300. Because I know if I said 1300 some expert will tell me no, it should be 2000. Others, they'll tell me it should be only 500 words. I would Google that. But your web designer ideally, ideally should know. But remember, your web designer might not be an internet marketer. They might know more than you. But they really may not be a marketer. Again, if your web designers on the first page of Google, they probably do know something about how to do this. Okay. coupon local is very clear. And above the fold anything, we can type the video anything that you have to scroll down for is usually irrelevant. What's seen on the page before having to scroll down is really everything to see is the person going to continue with you. I definitely know for me if your pictures on your about page, but not on your homepage. I'm gonna give you feedback about that. So again, they're okay last thing is the video I would have, you could have a video view, speaking about what you do. And that can go a long way. Because they want to know you, they want to hear you talking for two minutes from your heart very valuable. No problem at all. But also a video about</w:t>
      </w:r>
    </w:p>
    <w:p>
      <w:pPr>
        <w:spacing w:after="0"/>
      </w:pPr>
    </w:p>
    <w:p>
      <w:pPr>
        <w:spacing w:after="0"/>
      </w:pPr>
      <w:r>
        <w:rPr>
          <w:rFonts w:ascii="Arial" w:hAnsi="Arial"/>
          <w:color w:val="C0C0C0"/>
          <w:sz w:val="22"/>
        </w:rPr>
        <w:t>1:42:10</w:t>
      </w:r>
    </w:p>
    <w:p>
      <w:pPr>
        <w:spacing w:after="0"/>
      </w:pPr>
      <w:r>
        <w:rPr>
          <w:rFonts w:ascii="Arial" w:hAnsi="Arial"/>
          <w:sz w:val="22"/>
        </w:rPr>
        <w:t>from someone else a video testimonial could be quite beneficial to have an at home page too. Sometimes video can be rather unprofessional. And therefore I would caution you against it. So if you have a professional video of you, if you haven't done properly, it literally could a two minute video could cost you about 1000 and 1500. dollars. I know it sounds crazy for two minutes. But you get a professional to make one really good video of you. And it might be worth that investment as well. You can probably get you know the video is easy to record. Putting in all the different imagery and whatnot that goes with it can go a long way. So start to look at different they're called sizzle videos. They're about a minute and 30 seconds to two minutes, usually now much more. You might think oh people are going to watch me talk for go Matthews talking right now. 300 hours here. nobody really wants to take that long. If I go to a psychotherapist website, and there's a video, that person, I might click in the video. And I'm going to hear them say something like I got into this because I truly wanted to be of service to others. I now have this many years of experience. I'm a graduate of this school, I've dedicated my life to helping others. Okay, click and, you know, click for pause and I'm ready to call that person. I just might want to hear their voice and their sincerity and realize is this the kind of person I want to work with. You're the product, you're the person they want to work with. Having a professional video that's done, you might be surprised the difference between your HD webcam and a professional you think like walking better than HD. But there really is. And an example here if you were to look at my image, this is set up this recording studio, the three point lighting system, it is an HD camera, but it needs to give some depth between me and my background. And if you ever watch a movie, you'll usually see where the image of the person is clear, but the background is kind of faded. The person is pulled out from that HD cameras don't do that. Well, they just they get great pixel quality, but it's very flat. Similar to audio files, people really understand audio sound when it's highly digitalized, like the mp3 world. It's not the same as the people who love listening to the phonograph record that really gets the warmth and richness of the voice. I work to actually do that here with our system as much as possible even though it is highly digitalized. And same with the camera so the voice and the camera. Both have intentionally created with the lighting system here some depth and as much as possible as warmth in the voice. Your professional videographer will understand these things far better than me. Therefore, if you just do your own video You may think your HD cameras doing good enough, but not quite. And then the beginning editing the intro and the outro and the call to action. I would personally again, if I've been in my practice, again,</w:t>
      </w:r>
    </w:p>
    <w:p>
      <w:pPr>
        <w:spacing w:after="0"/>
      </w:pPr>
    </w:p>
    <w:p>
      <w:pPr>
        <w:spacing w:after="0"/>
      </w:pPr>
      <w:r>
        <w:rPr>
          <w:rFonts w:ascii="Arial" w:hAnsi="Arial"/>
          <w:color w:val="C0C0C0"/>
          <w:sz w:val="22"/>
        </w:rPr>
        <w:t>1:45:13</w:t>
      </w:r>
    </w:p>
    <w:p>
      <w:pPr>
        <w:spacing w:after="0"/>
      </w:pPr>
      <w:r>
        <w:rPr>
          <w:rFonts w:ascii="Arial" w:hAnsi="Arial"/>
          <w:sz w:val="22"/>
        </w:rPr>
        <w:t>I would invest in,</w:t>
      </w:r>
    </w:p>
    <w:p>
      <w:pPr>
        <w:spacing w:after="0"/>
      </w:pPr>
    </w:p>
    <w:p>
      <w:pPr>
        <w:spacing w:after="0"/>
      </w:pPr>
      <w:r>
        <w:rPr>
          <w:rFonts w:ascii="Arial" w:hAnsi="Arial"/>
          <w:color w:val="C0C0C0"/>
          <w:sz w:val="22"/>
        </w:rPr>
        <w:t>1:45:15</w:t>
      </w:r>
    </w:p>
    <w:p>
      <w:pPr>
        <w:spacing w:after="0"/>
      </w:pPr>
      <w:r>
        <w:rPr>
          <w:rFonts w:ascii="Arial" w:hAnsi="Arial"/>
          <w:sz w:val="22"/>
        </w:rPr>
        <w:t>I want to want to pay more than $1,000. But I would consider that a worthwhile investment to get one good video. Again, we're talking about making in 10 years 100,000 per year, we're talking about making a million dollars. And you know that you probably have to replace a video within those 10 years. But it's to me it'd be worth it. So I do you believe in having the video. And again, the video is above the fold. So this is I believe in exceptional website. And it's not that much different than what you as a hypnotherapist could do. Now is the look going to be different. Sure. And that's where you want to go through hundreds of hypnotherapist and psychotherapist and mental health counselor websites, and find one that you really love. And ideally, it follows most of these major themes and then puts give that send that link to your graphic designer, your web designer, and say give me something like this, but do with my picture do with my name and do it with this, this text because you have to again provide content. Okay, we're still on the top of Internet Marketing.</w:t>
      </w:r>
    </w:p>
    <w:p>
      <w:pPr>
        <w:spacing w:after="0"/>
      </w:pPr>
    </w:p>
    <w:p>
      <w:pPr>
        <w:spacing w:after="0"/>
      </w:pPr>
      <w:r>
        <w:rPr>
          <w:rFonts w:ascii="Arial" w:hAnsi="Arial"/>
          <w:color w:val="C0C0C0"/>
          <w:sz w:val="22"/>
        </w:rPr>
        <w:t>1:46:25</w:t>
      </w:r>
    </w:p>
    <w:p>
      <w:pPr>
        <w:spacing w:after="0"/>
      </w:pPr>
      <w:r>
        <w:rPr>
          <w:rFonts w:ascii="Arial" w:hAnsi="Arial"/>
          <w:sz w:val="22"/>
        </w:rPr>
        <w:t>Okay, let's stop here though. We'll start</w:t>
      </w:r>
    </w:p>
    <w:p>
      <w:pPr>
        <w:spacing w:after="0"/>
      </w:pPr>
    </w:p>
    <w:p>
      <w:pPr>
        <w:spacing w:after="0"/>
      </w:pPr>
      <w:r>
        <w:rPr>
          <w:rFonts w:ascii="Arial" w:hAnsi="Arial"/>
          <w:color w:val="C0C0C0"/>
          <w:sz w:val="22"/>
        </w:rPr>
        <w:t>1:46:27</w:t>
      </w:r>
    </w:p>
    <w:p>
      <w:pPr>
        <w:spacing w:after="0"/>
      </w:pPr>
      <w:r>
        <w:rPr>
          <w:rFonts w:ascii="Arial" w:hAnsi="Arial"/>
          <w:sz w:val="22"/>
        </w:rPr>
        <w:t>another video on online Pay Per Click marketing and start to look at the different ways of where you want to be and how you get there on Google.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