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Tutorials_HT201-202g_0</w:t>
      </w:r>
    </w:p>
    <w:p>
      <w:r>
        <w:rPr>
          <w:rFonts w:ascii="Arial" w:hAnsi="Arial"/>
          <w:color w:val="4F6880"/>
          <w:sz w:val="22"/>
        </w:rPr>
        <w:t>Wed, 10/14 10:18PM • 1:48:19</w:t>
      </w:r>
    </w:p>
    <w:p>
      <w:pPr>
        <w:spacing w:before="440" w:after="0"/>
      </w:pPr>
      <w:r>
        <w:rPr>
          <w:rFonts w:ascii="Arial" w:hAnsi="Arial"/>
          <w:b/>
          <w:color w:val="4F6880"/>
          <w:sz w:val="22"/>
        </w:rPr>
        <w:t>SUMMARY KEYWORDS</w:t>
      </w:r>
    </w:p>
    <w:p>
      <w:r>
        <w:rPr>
          <w:rFonts w:ascii="Arial" w:hAnsi="Arial"/>
          <w:color w:val="4F6880"/>
          <w:sz w:val="22"/>
        </w:rPr>
        <w:t>hypnotherapy, website, google, hypnosis, ad, people, business, click, plumber, hypnotherapist, pay, works, smoking, tampa, local, impressions, area, listings, clients, seo</w:t>
      </w:r>
    </w:p>
    <w:p>
      <w:pPr>
        <w:spacing w:after="0"/>
      </w:pPr>
    </w:p>
    <w:p>
      <w:pPr>
        <w:spacing w:after="0"/>
      </w:pPr>
      <w:r>
        <w:rPr>
          <w:rFonts w:ascii="Arial" w:hAnsi="Arial"/>
          <w:color w:val="C0C0C0"/>
          <w:sz w:val="22"/>
        </w:rPr>
        <w:t>00:01</w:t>
      </w:r>
    </w:p>
    <w:p>
      <w:pPr>
        <w:spacing w:after="0"/>
      </w:pPr>
      <w:r>
        <w:rPr>
          <w:rFonts w:ascii="Arial" w:hAnsi="Arial"/>
          <w:sz w:val="22"/>
        </w:rPr>
        <w:t>Give me a fun little section, I hope you enjoy it. Because it's one of the most valuable things you can do. There's no doubt everybody knows, if you go to the internet, you're probably doing probably, statistically speaking, you are going to Google, you are typing in what you're looking for. And the stuff that comes up above the fold, you might scroll down a little bit, but that's who's getting the business. So if you're not there, if you're not in this area, there's a very good chance you're not getting the business. Now, some people might make it to page two, generally, you want to consider, nobody can guarantee you being on the first page, except for the pay per click advertising we're going to talk about now, that is pretty much a guarantee if you're willing to spend the money.</w:t>
      </w:r>
    </w:p>
    <w:p>
      <w:pPr>
        <w:spacing w:after="0"/>
      </w:pPr>
    </w:p>
    <w:p>
      <w:pPr>
        <w:spacing w:after="0"/>
      </w:pPr>
      <w:r>
        <w:rPr>
          <w:rFonts w:ascii="Arial" w:hAnsi="Arial"/>
          <w:color w:val="C0C0C0"/>
          <w:sz w:val="22"/>
        </w:rPr>
        <w:t>00:51</w:t>
      </w:r>
    </w:p>
    <w:p>
      <w:pPr>
        <w:spacing w:after="0"/>
      </w:pPr>
      <w:r>
        <w:rPr>
          <w:rFonts w:ascii="Arial" w:hAnsi="Arial"/>
          <w:sz w:val="22"/>
        </w:rPr>
        <w:t>And even</w:t>
      </w:r>
    </w:p>
    <w:p>
      <w:pPr>
        <w:spacing w:after="0"/>
      </w:pPr>
    </w:p>
    <w:p>
      <w:pPr>
        <w:spacing w:after="0"/>
      </w:pPr>
      <w:r>
        <w:rPr>
          <w:rFonts w:ascii="Arial" w:hAnsi="Arial"/>
          <w:color w:val="C0C0C0"/>
          <w:sz w:val="22"/>
        </w:rPr>
        <w:t>00:53</w:t>
      </w:r>
    </w:p>
    <w:p>
      <w:pPr>
        <w:spacing w:after="0"/>
      </w:pPr>
      <w:r>
        <w:rPr>
          <w:rFonts w:ascii="Arial" w:hAnsi="Arial"/>
          <w:sz w:val="22"/>
        </w:rPr>
        <w:t>without spending</w:t>
      </w:r>
    </w:p>
    <w:p>
      <w:pPr>
        <w:spacing w:after="0"/>
      </w:pPr>
    </w:p>
    <w:p>
      <w:pPr>
        <w:spacing w:after="0"/>
      </w:pPr>
      <w:r>
        <w:rPr>
          <w:rFonts w:ascii="Arial" w:hAnsi="Arial"/>
          <w:color w:val="C0C0C0"/>
          <w:sz w:val="22"/>
        </w:rPr>
        <w:t>00:54</w:t>
      </w:r>
    </w:p>
    <w:p>
      <w:pPr>
        <w:spacing w:after="0"/>
      </w:pPr>
      <w:r>
        <w:rPr>
          <w:rFonts w:ascii="Arial" w:hAnsi="Arial"/>
          <w:sz w:val="22"/>
        </w:rPr>
        <w:t>much money, you're going to end up at times, not always, but at times on the first page, you just need to end up there enough. I'll teach you as much as I can, within reason of the time we've allotted about Pay Per Click marketing, but I will highly encourage you to still learn it yourself. If you have you're doing your list your five things one to five, just please write down pay per click advertising. And then you start learning how to do it. There's tons of online when I when I first learned it, and I don't I'm not sure if they still exist. But Google had 13 hours of online free training, because they want you using this. This is where they make their billions. They want you're using this so they have ways to teach you to do it. For sure. It changes a lot. In fact, when I did this training about six years ago, when I took Pay Per Click training, I know cuz we hire people to do this. Now for us the</w:t>
      </w:r>
    </w:p>
    <w:p>
      <w:pPr>
        <w:spacing w:after="0"/>
      </w:pPr>
    </w:p>
    <w:p>
      <w:pPr>
        <w:spacing w:after="0"/>
      </w:pPr>
      <w:r>
        <w:rPr>
          <w:rFonts w:ascii="Arial" w:hAnsi="Arial"/>
          <w:color w:val="C0C0C0"/>
          <w:sz w:val="22"/>
        </w:rPr>
        <w:t>01:56</w:t>
      </w:r>
    </w:p>
    <w:p>
      <w:pPr>
        <w:spacing w:after="0"/>
      </w:pPr>
      <w:r>
        <w:rPr>
          <w:rFonts w:ascii="Arial" w:hAnsi="Arial"/>
          <w:sz w:val="22"/>
        </w:rPr>
        <w:t>the terrain is changed a bunch, not</w:t>
      </w:r>
    </w:p>
    <w:p>
      <w:pPr>
        <w:spacing w:after="0"/>
      </w:pPr>
    </w:p>
    <w:p>
      <w:pPr>
        <w:spacing w:after="0"/>
      </w:pPr>
      <w:r>
        <w:rPr>
          <w:rFonts w:ascii="Arial" w:hAnsi="Arial"/>
          <w:color w:val="C0C0C0"/>
          <w:sz w:val="22"/>
        </w:rPr>
        <w:t>01:58</w:t>
      </w:r>
    </w:p>
    <w:p>
      <w:pPr>
        <w:spacing w:after="0"/>
      </w:pPr>
      <w:r>
        <w:rPr>
          <w:rFonts w:ascii="Arial" w:hAnsi="Arial"/>
          <w:sz w:val="22"/>
        </w:rPr>
        <w:t>that much. But it has and even you log into your it's called Google AdWords, you log into your account behind the scenes like, wow, they just changed the whole platform again, who I like, wow, I used to know where to find my ads. And I've taken extra two minutes to figure out, they're not only changing the look, they're changing different components. But the basic rules are pretty much the same. Okay, anyway, we're not there yet. We're just talking the most basic stuff. Anything you do well, so pay per click. First of all, I was gonna say anything you do well on Google will work on all the other website, all the other search engines. that's relatively true. But not the AdWords, AdWords for Google are specific for their company, if you had Bing, Microsoft network, I believe also works with Yahoo. Now. That's its own thing. And then Facebook ads are definitely something to be considering. So pay per click can be through any of the major places that people go online. And again, this is how they make their money. This is why in case you don't understand, why did Facebook, when they realized it was so cool. And they had all these people coming to it? Why could they go to a venture capitalist, and have millions upon millions of dollars dumped into it? And why is it a multi billion dollar company now, because of all the traffic that's going to it, and because now people can advertise there. And with Google, they just made this really simple, basic search engine. And everybody loved it. And then they said, Wow, we can monetize this baby. We can put paid advertising here, literally community and how many people click on and remember, don't click on these ads that say, and it says, Now I say right there, add add, add all the ones down the writer ads, and all of these are these top three are ads. That's where you want to be, you really do want to end up there. Not everybody clicks in those. But it doesn't matter. Because enough people do show you the metrics. enough people click on it, that you'll be able to get a very solid client load, just from your pay per click advertising. So people say oh, yeah, but other people go to the business listings. Other people scroll down to the organic listings. Yes, but people absolutely click on the paid listings. But I don't want to pay for the listing. That's something to get over right away. And I wouldn't have the $3 every time someone clicks on it. There is a budget to how much is gonna be spent per day. It's a monthly budget, but it's basically how much you'll spend per day. And you will never spend more than that much per month. So you say okay, the most I'm going to spend this $300 per month. That's it. It'll never go more than that. But you will always be showing, not always but you will. Enough, you will be showing up on the first page of Google. It's the own except for these businesses. listings, which are relatively easy can just take sometimes a little time to show up there.</w:t>
      </w:r>
    </w:p>
    <w:p>
      <w:pPr>
        <w:spacing w:after="0"/>
      </w:pPr>
    </w:p>
    <w:p>
      <w:pPr>
        <w:spacing w:after="0"/>
      </w:pPr>
      <w:r>
        <w:rPr>
          <w:rFonts w:ascii="Arial" w:hAnsi="Arial"/>
          <w:color w:val="C0C0C0"/>
          <w:sz w:val="22"/>
        </w:rPr>
        <w:t>05:07</w:t>
      </w:r>
    </w:p>
    <w:p>
      <w:pPr>
        <w:spacing w:after="0"/>
      </w:pPr>
      <w:r>
        <w:rPr>
          <w:rFonts w:ascii="Arial" w:hAnsi="Arial"/>
          <w:sz w:val="22"/>
        </w:rPr>
        <w:t>We'll talk about those. But there's nothing simpler and better that I could recommend, especially again, being in the business. You build a website. And you come back to me and you say, Matthew, you know, I'm not seeing any clients yet. I say, Well, are you showing up on the first page of Google? And then we actually go and check. So you know, in your area, by the way, your search in your area will be different than mine. Right now, being in Tampa, when I type in plumber, I get a completely different list, then you do the Google search is very relevant to your area. That's why these local business listings are relevant for me again, it's all about relevancy. So if you have your website and you say, I don't know, I mean, I have this beautiful website, but nobody's finding it. And then if we went and typed into the search bar here, hypnotherapy now if you type in hypnotherapy in your city, you might very well come up, but most people don't do that, especially if they understand how the search engine works. I just have to type in plumber and I know I'm gonna get Tampa plumbers, I don't have to take the time to type in plumber Tampa Bay. It's clearly I wouldn't even type in Tampa Bay, because Tampa Bay is a bigger area, Tampa is a city, I would just type in plumber, and Google knows where I am. Big Brothers, they know everything. So because they know I am going to get local results, local listings. Therefore, if you're not geo targeting, on your website, it's very clear that you're, you're a local business. So on your website, your contact page, and other places around your website should clearly be mentioning, with your phone number, perhaps Google's actually caring about the area code. But certainly the address and the city and the state, that's going to be important for your consumers eyes to see their local. But also be sure that it's there in actual font, not embedded in a picture where Google can read it. It should be clearly written out so that Google can know this is a local business. It's definitely a big thing with I'm not sure if they still use or Google Places, but these are definitely business listings. And they're definitely local. In fact, the first one that comes up here, yeah, is redstone. It's just the first one if I can scroll down, but this is relatively close to where I'm at right now. Okay, so these just basic overview, what we're looking at now are the pay per click listings. These are paid advertisements. If you click on them again, remember, the person gets charged, so their URL.</w:t>
      </w:r>
    </w:p>
    <w:p>
      <w:pPr>
        <w:spacing w:after="0"/>
      </w:pPr>
    </w:p>
    <w:p>
      <w:pPr>
        <w:spacing w:after="0"/>
      </w:pPr>
      <w:r>
        <w:rPr>
          <w:rFonts w:ascii="Arial" w:hAnsi="Arial"/>
          <w:color w:val="C0C0C0"/>
          <w:sz w:val="22"/>
        </w:rPr>
        <w:t>07:56</w:t>
      </w:r>
    </w:p>
    <w:p>
      <w:pPr>
        <w:spacing w:after="0"/>
      </w:pPr>
      <w:r>
        <w:rPr>
          <w:rFonts w:ascii="Arial" w:hAnsi="Arial"/>
          <w:sz w:val="22"/>
        </w:rPr>
        <w:t>Let's just zoom in, because we can.</w:t>
      </w:r>
    </w:p>
    <w:p>
      <w:pPr>
        <w:spacing w:after="0"/>
      </w:pPr>
    </w:p>
    <w:p>
      <w:pPr>
        <w:spacing w:after="0"/>
      </w:pPr>
      <w:r>
        <w:rPr>
          <w:rFonts w:ascii="Arial" w:hAnsi="Arial"/>
          <w:color w:val="C0C0C0"/>
          <w:sz w:val="22"/>
        </w:rPr>
        <w:t>08:00</w:t>
      </w:r>
    </w:p>
    <w:p>
      <w:pPr>
        <w:spacing w:after="0"/>
      </w:pPr>
      <w:r>
        <w:rPr>
          <w:rFonts w:ascii="Arial" w:hAnsi="Arial"/>
          <w:sz w:val="22"/>
        </w:rPr>
        <w:t>So here's roto rooter, which you'd expect.com slash plumbers. So we can talk about the slash plumbers, Rhoda rooder calm, and it doesn't have to have the slash, but there's a reason why they're doing this. It does have to be your domain name. It can't be something else. But the reason they put slash plumbers is because I typed in plumbers. And what am I looking for plumbers, plumbers? Well, Better Business Bureau is. Let's see what is. Yeah, actually, you know, that's something to consider. Of course, like I mentioned, directories, which we can talk about this come there's companies listed in the Better Business Bureau directory, and they're probably paid to be there. But again, that kind of the concept that the term plumber came up is good. Now if I clicked on this, I'm probably going to find a local plumber. But you'd be a little harder to find most likely if I click and router router we know his national company. Pink plumbers, probably national but the point is for right now, I typed in plumber, plumber. Now remember, we've used the word hypnotherapist I just want to want to be showing you all those. So I typed him, plumber, plumber comes up, and plumber, and even what they did after their domain name is slash plumber. This means you basically you really don't even have to have a website for that, but it's very easy to do. So it's capitalized the P. And you don't make it bold. I believe Google's making it bold because they're helping you to very quickly easily find what you're looking for. So cheap local, plumber, plumbing, plumbing, notice how the ad is very carefully constructed. I'm going to talk to you and teach you more about that. It's again in the internet is not necessarily the way a lot of people think where people are reading, right? I typed in plumber, and I want a plumber. So if I type in hypnosis, stop smoking. And right there it says hypnosis, stop smoking. And then some other guy is hypnotherapy, joy, wellness. Who do</w:t>
      </w:r>
    </w:p>
    <w:p>
      <w:pPr>
        <w:spacing w:after="0"/>
      </w:pPr>
    </w:p>
    <w:p>
      <w:pPr>
        <w:spacing w:after="0"/>
      </w:pPr>
      <w:r>
        <w:rPr>
          <w:rFonts w:ascii="Arial" w:hAnsi="Arial"/>
          <w:color w:val="C0C0C0"/>
          <w:sz w:val="22"/>
        </w:rPr>
        <w:t>10:20</w:t>
      </w:r>
    </w:p>
    <w:p>
      <w:pPr>
        <w:spacing w:after="0"/>
      </w:pPr>
      <w:r>
        <w:rPr>
          <w:rFonts w:ascii="Arial" w:hAnsi="Arial"/>
          <w:sz w:val="22"/>
        </w:rPr>
        <w:t>you think I'm clicking on?</w:t>
      </w:r>
    </w:p>
    <w:p>
      <w:pPr>
        <w:spacing w:after="0"/>
      </w:pPr>
    </w:p>
    <w:p>
      <w:pPr>
        <w:spacing w:after="0"/>
      </w:pPr>
      <w:r>
        <w:rPr>
          <w:rFonts w:ascii="Arial" w:hAnsi="Arial"/>
          <w:color w:val="C0C0C0"/>
          <w:sz w:val="22"/>
        </w:rPr>
        <w:t>10:22</w:t>
      </w:r>
    </w:p>
    <w:p>
      <w:pPr>
        <w:spacing w:after="0"/>
      </w:pPr>
      <w:r>
        <w:rPr>
          <w:rFonts w:ascii="Arial" w:hAnsi="Arial"/>
          <w:sz w:val="22"/>
        </w:rPr>
        <w:t>I'm clicking on the hypnotherapy, stop smoking ad because it's exactly what I've been looking for.</w:t>
      </w:r>
    </w:p>
    <w:p>
      <w:pPr>
        <w:spacing w:after="0"/>
      </w:pPr>
    </w:p>
    <w:p>
      <w:pPr>
        <w:spacing w:after="0"/>
      </w:pPr>
      <w:r>
        <w:rPr>
          <w:rFonts w:ascii="Arial" w:hAnsi="Arial"/>
          <w:color w:val="C0C0C0"/>
          <w:sz w:val="22"/>
        </w:rPr>
        <w:t>10:30</w:t>
      </w:r>
    </w:p>
    <w:p>
      <w:pPr>
        <w:spacing w:after="0"/>
      </w:pPr>
      <w:r>
        <w:rPr>
          <w:rFonts w:ascii="Arial" w:hAnsi="Arial"/>
          <w:sz w:val="22"/>
        </w:rPr>
        <w:t>Especially me, I've been smoking like crazy these days.</w:t>
      </w:r>
    </w:p>
    <w:p>
      <w:pPr>
        <w:spacing w:after="0"/>
      </w:pPr>
    </w:p>
    <w:p>
      <w:pPr>
        <w:spacing w:after="0"/>
      </w:pPr>
      <w:r>
        <w:rPr>
          <w:rFonts w:ascii="Arial" w:hAnsi="Arial"/>
          <w:color w:val="C0C0C0"/>
          <w:sz w:val="22"/>
        </w:rPr>
        <w:t>10:34</w:t>
      </w:r>
    </w:p>
    <w:p>
      <w:pPr>
        <w:spacing w:after="0"/>
      </w:pPr>
      <w:r>
        <w:rPr>
          <w:rFonts w:ascii="Arial" w:hAnsi="Arial"/>
          <w:sz w:val="22"/>
        </w:rPr>
        <w:t>If you're looking for a service, go ahead. And you know, do right now in your search engine, go to Google, if you're not too familiar with this, and type in something you're looking for. And then look at what ad captures your attention is clearly the ad that's using your words. This is called a keyword or keyword phrase. And the best way, like the most guaranteed for sure way that you're going to show up as you pay to be there. Is it worth it? Yes, as long as you have two major components that are in place, Major, there could be minor ones, for sure. major ones are that your website is converting. If they go your website, your website just sucks. You are just throwing away money. So if I click on red clap cap plumbing, which is done on this page, but if I click on that, if I click on roto rooter, I guarantee you roto rooter is going to have a good site. And that's step one, it has to be a good site, or they're going to click right off and you definitely wasted your money. Step two is they have to take action and call you. That's actually three major things. They have to take action, they have to end up calling you or emailing. But I encourage the phone call. You're not always there to answer the phone. But still, I want my phone ringing. And then third step, you have to close the deal. So if I call roto rooter, I go to the router router. So okay, well start from the beginning. I typed in plumber, am I Oh, wow. roto rooter, it's a big company. I want my roto routed.</w:t>
      </w:r>
    </w:p>
    <w:p>
      <w:pPr>
        <w:spacing w:after="0"/>
      </w:pPr>
    </w:p>
    <w:p>
      <w:pPr>
        <w:spacing w:after="0"/>
      </w:pPr>
      <w:r>
        <w:rPr>
          <w:rFonts w:ascii="Arial" w:hAnsi="Arial"/>
          <w:color w:val="C0C0C0"/>
          <w:sz w:val="22"/>
        </w:rPr>
        <w:t>12:09</w:t>
      </w:r>
    </w:p>
    <w:p>
      <w:pPr>
        <w:spacing w:after="0"/>
      </w:pPr>
      <w:r>
        <w:rPr>
          <w:rFonts w:ascii="Arial" w:hAnsi="Arial"/>
          <w:sz w:val="22"/>
        </w:rPr>
        <w:t>And</w:t>
      </w:r>
    </w:p>
    <w:p>
      <w:pPr>
        <w:spacing w:after="0"/>
      </w:pPr>
    </w:p>
    <w:p>
      <w:pPr>
        <w:spacing w:after="0"/>
      </w:pPr>
      <w:r>
        <w:rPr>
          <w:rFonts w:ascii="Arial" w:hAnsi="Arial"/>
          <w:color w:val="C0C0C0"/>
          <w:sz w:val="22"/>
        </w:rPr>
        <w:t>12:10</w:t>
      </w:r>
    </w:p>
    <w:p>
      <w:pPr>
        <w:spacing w:after="0"/>
      </w:pPr>
      <w:r>
        <w:rPr>
          <w:rFonts w:ascii="Arial" w:hAnsi="Arial"/>
          <w:sz w:val="22"/>
        </w:rPr>
        <w:t>I, I'd say well, plumber, and clearly a plumber, I could trust Oh, and they're available. 24 seven good. Because it's three in the morning, I got a major problem here. So I click on the website, click on the link. This is called an impression by the way. So keep that in mind. The fact that I saw it is an impression. This is an impression too. And this is an impression. They're all impressions, including the map. So we talked about but I didn't click on the other ones. I clicked on roto rooter. Why? Because they are the top one. And I clearly can trust the company is reputable. And they're definitely local Tampa 813. Now it's a national company. But notice again, how it's bringing up a local phone number. Don't use an 800 number, especially for hypnotherapist, even these major companies, you know are sure they have a local number coming up. Okay, so I'm very interested in finding a plumber. There as clearly bad plumbing, I click on it, I go there, I can do it. Now this is not an actual live screen. I click on it now it goes to their website. And I'm impressed with the website. Now I need to actually take action. And the website's going to say call now. You know, book your appointment. Now. We'll fix your problem within an hour, right? So I'm a great and I make the phone call. But then if the person who answers the phone is someone that I can trust at all, and they're very unprofessional, or they can't offer the service that I want. I remember I did call the plumber once. And there was some reason they couldn't have renting at the time. And they said, Oh no, we won't come out to a rental property. I'm like, what, you're gonna literally lose business of every single person who's renting was $1 problem. Yep, we don't come out to rentals, okay, and I hung up. I'm like, Oh, my goodness. So but that was a perfect example of if you can't get them to book the appointment. So three major things that I'm saying need to occur if you're gonna do this, and again, major things. Number one, the website is good. Number two, the they make the phone, your client makes the phone call. And number three, you close that deal to get them at least for the free consultation. And then these are all stages of buying. Okay, for now, we're just learning about when I go to Google, what am I seeing? So I clearly see paid advertising. I clearly see a map, which people certainly will click on, especially somebody like me who really likes local business. But you don't have to worry about the map because that relates to your Google business listings, which we have another slide for. Okay, so pay per click listings. Again if you want to visit roto rooter, but you don't want to cost them money. Hi Light, this entire URL, or just WWF, roto rooter.com part, and then paste copy and pasted in your address bar, which is again, this area, and then it won't cost the money. So don't do that to your competition, especially more than one click. But really, it's not nice, I wouldn't if I was like another hypnotherapy school, I would not click on their ad. And honestly, for schools, it's more expensive than for hypnotherapist. So you're probably paying per ad anywhere from about two to $3. But it's worth it when, especially if you kept your budget, and you have a good website. So again, if you don't pay for a good website, and you're paying 600, rather, I would encourage possibly up to 600 a month, depending how many clients you want to see. If you pay sick, I know why Google is getting rich. If you're paying 600 a month, and these guys are paying 10s of thousands, you know nationwide for this. So if you're paying 600 a month and they go to your $200 websites, you can have one does it put the shoe before the horse the cart before the horse threw out the baby with the bathwater cut off your nose to spite your face. One of those type of cliched quotes relates to that, where if let's go back, since I'm being silly,</w:t>
      </w:r>
    </w:p>
    <w:p>
      <w:pPr>
        <w:spacing w:after="0"/>
      </w:pPr>
    </w:p>
    <w:p>
      <w:pPr>
        <w:spacing w:after="0"/>
      </w:pPr>
      <w:r>
        <w:rPr>
          <w:rFonts w:ascii="Arial" w:hAnsi="Arial"/>
          <w:color w:val="C0C0C0"/>
          <w:sz w:val="22"/>
        </w:rPr>
        <w:t>16:22</w:t>
      </w:r>
    </w:p>
    <w:p>
      <w:pPr>
        <w:spacing w:after="0"/>
      </w:pPr>
      <w:r>
        <w:rPr>
          <w:rFonts w:ascii="Arial" w:hAnsi="Arial"/>
          <w:sz w:val="22"/>
        </w:rPr>
        <w:t>go back to camera. Okay, so if Yeah, if you're spending money on pay per click advertising, and you have a really bad website, it's such a mistake. Get your professional photo, get your professional website, get your high quality ads going to that and it will convert into real clients and it is pure mathematics. Once you get the art down the art, meaning a nice looking picture, a nice looking website. It's artistically pleasing, aesthetically pleasing. And all the components are in place for a good website, which you're you with Now, like I said, they don't know how to market your, your in web designer doesn't know how to market hypnotherapy. So you follow my advice and tell them what this is what my instructor encouraged me to have on the website. And they might say, well, that's outdated or that's not true. And that's fine, because they're gonna say that everybody debates about what's true and right in this field. So nobody should claim to be the absolute authority, especially because it just changes the next day. Yeah, it's yets. By all means, listen to your professional at the same time, trust me that I'm definitely giving you some valid advice here. Okay. Let's move on from the pay per click concepts to Okay, great. This may I love this part. I really love the mathematics here. I told you, you should get about 10,000 impressions. Now, to do that, let's just go back and understand impressions. If I type plumber, every single time that something comes up, we'll come back to the business listings, the map and the organic listings later. Every time something comes up and I see it it's called an impression and Google letter. And for the pay per click ads. Google literally will track and assign, you know, you can learn how to do is very easy. You'll know how many impressions you're getting. You need a certain number of people to see your ad. So this is the same thing in anything. newspaper advertising, think about TV advertising. Late Night infomercials there. If you don't see him, I don't see him. I never see a late night infomercial. Ever. No impression. If I don't watch channel 13 News, and that's where you're advertising, no impression. They have to see your ad. So that's an impression. And with that said, To do this, where are you going to get these type of numbers approximately? No guarantees, because there's so many variables here. But once you get down again, the aesthetics and the really solid website, then this works in 10,000 monthly local searches. So how do you find that?</w:t>
      </w:r>
    </w:p>
    <w:p>
      <w:pPr>
        <w:spacing w:after="0"/>
      </w:pPr>
    </w:p>
    <w:p>
      <w:pPr>
        <w:spacing w:after="0"/>
      </w:pPr>
      <w:r>
        <w:rPr>
          <w:rFonts w:ascii="Arial" w:hAnsi="Arial"/>
          <w:color w:val="C0C0C0"/>
          <w:sz w:val="22"/>
        </w:rPr>
        <w:t>19:20</w:t>
      </w:r>
    </w:p>
    <w:p>
      <w:pPr>
        <w:spacing w:after="0"/>
      </w:pPr>
      <w:r>
        <w:rPr>
          <w:rFonts w:ascii="Arial" w:hAnsi="Arial"/>
          <w:sz w:val="22"/>
        </w:rPr>
        <w:t>Next slide?</w:t>
      </w:r>
    </w:p>
    <w:p>
      <w:pPr>
        <w:spacing w:after="0"/>
      </w:pPr>
    </w:p>
    <w:p>
      <w:pPr>
        <w:spacing w:after="0"/>
      </w:pPr>
      <w:r>
        <w:rPr>
          <w:rFonts w:ascii="Arial" w:hAnsi="Arial"/>
          <w:color w:val="C0C0C0"/>
          <w:sz w:val="22"/>
        </w:rPr>
        <w:t>19:25</w:t>
      </w:r>
    </w:p>
    <w:p>
      <w:pPr>
        <w:spacing w:after="0"/>
      </w:pPr>
      <w:r>
        <w:rPr>
          <w:rFonts w:ascii="Arial" w:hAnsi="Arial"/>
          <w:sz w:val="22"/>
        </w:rPr>
        <w:t>Okay, I don't believe we have a slide on it.</w:t>
      </w:r>
    </w:p>
    <w:p>
      <w:pPr>
        <w:spacing w:after="0"/>
      </w:pPr>
    </w:p>
    <w:p>
      <w:pPr>
        <w:spacing w:after="0"/>
      </w:pPr>
      <w:r>
        <w:rPr>
          <w:rFonts w:ascii="Arial" w:hAnsi="Arial"/>
          <w:color w:val="C0C0C0"/>
          <w:sz w:val="22"/>
        </w:rPr>
        <w:t>19:32</w:t>
      </w:r>
    </w:p>
    <w:p>
      <w:pPr>
        <w:spacing w:after="0"/>
      </w:pPr>
      <w:r>
        <w:rPr>
          <w:rFonts w:ascii="Arial" w:hAnsi="Arial"/>
          <w:sz w:val="22"/>
        </w:rPr>
        <w:t>No, there has to be Jose.</w:t>
      </w:r>
    </w:p>
    <w:p>
      <w:pPr>
        <w:spacing w:after="0"/>
      </w:pPr>
    </w:p>
    <w:p>
      <w:pPr>
        <w:spacing w:after="0"/>
      </w:pPr>
      <w:r>
        <w:rPr>
          <w:rFonts w:ascii="Arial" w:hAnsi="Arial"/>
          <w:color w:val="C0C0C0"/>
          <w:sz w:val="22"/>
        </w:rPr>
        <w:t>19:36</w:t>
      </w:r>
    </w:p>
    <w:p>
      <w:pPr>
        <w:spacing w:after="0"/>
      </w:pPr>
      <w:r>
        <w:rPr>
          <w:rFonts w:ascii="Arial" w:hAnsi="Arial"/>
          <w:sz w:val="22"/>
        </w:rPr>
        <w:t>jumping ahead.</w:t>
      </w:r>
    </w:p>
    <w:p>
      <w:pPr>
        <w:spacing w:after="0"/>
      </w:pPr>
    </w:p>
    <w:p>
      <w:pPr>
        <w:spacing w:after="0"/>
      </w:pPr>
      <w:r>
        <w:rPr>
          <w:rFonts w:ascii="Arial" w:hAnsi="Arial"/>
          <w:color w:val="C0C0C0"/>
          <w:sz w:val="22"/>
        </w:rPr>
        <w:t>19:38</w:t>
      </w:r>
    </w:p>
    <w:p>
      <w:pPr>
        <w:spacing w:after="0"/>
      </w:pPr>
      <w:r>
        <w:rPr>
          <w:rFonts w:ascii="Arial" w:hAnsi="Arial"/>
          <w:sz w:val="22"/>
        </w:rPr>
        <w:t>No, okay.</w:t>
      </w:r>
    </w:p>
    <w:p>
      <w:pPr>
        <w:spacing w:after="0"/>
      </w:pPr>
    </w:p>
    <w:p>
      <w:pPr>
        <w:spacing w:after="0"/>
      </w:pPr>
      <w:r>
        <w:rPr>
          <w:rFonts w:ascii="Arial" w:hAnsi="Arial"/>
          <w:color w:val="C0C0C0"/>
          <w:sz w:val="22"/>
        </w:rPr>
        <w:t>19:41</w:t>
      </w:r>
    </w:p>
    <w:p>
      <w:pPr>
        <w:spacing w:after="0"/>
      </w:pPr>
      <w:r>
        <w:rPr>
          <w:rFonts w:ascii="Arial" w:hAnsi="Arial"/>
          <w:sz w:val="22"/>
        </w:rPr>
        <w:t>We don't have a slide on it. I just hope you'll bear with me and just hear what I'm saying and then take action on it. You're going to want to Google, just go to Google and type in Google Ad words. And then there's something called it used to be called the Google keyword tool, which I really preferred when they did it that way. Now it's called the Google Keyword Planner. planner means they're funneling you into creating, which actually, it's, you know what, for a beginner, it's actually better. It just makes you use the system that much easier. So find the Google Keyword Planner. Now, what you need to do is as you start that process, start learning about it. Eventually, in the Google Keyword Planner, they're gonna ask you to be setting up a Google AdWords account, you can go ahead and do it. And you can even put in your credit card, just don't start running any ads. But you don't even have to put in your credit card, don't believe right away to just get the account set up. You do want to get to the Google Keyword Planner. And what you're going to do is type in something like hypnotherapy. Now, there are a few things to be aware of. So let's use a notepad to cover at least some of those visually for you put it</w:t>
      </w:r>
    </w:p>
    <w:p>
      <w:pPr>
        <w:spacing w:after="0"/>
      </w:pPr>
    </w:p>
    <w:p>
      <w:pPr>
        <w:spacing w:after="0"/>
      </w:pPr>
      <w:r>
        <w:rPr>
          <w:rFonts w:ascii="Arial" w:hAnsi="Arial"/>
          <w:color w:val="C0C0C0"/>
          <w:sz w:val="22"/>
        </w:rPr>
        <w:t>21:02</w:t>
      </w:r>
    </w:p>
    <w:p>
      <w:pPr>
        <w:spacing w:after="0"/>
      </w:pPr>
      <w:r>
        <w:rPr>
          <w:rFonts w:ascii="Arial" w:hAnsi="Arial"/>
          <w:sz w:val="22"/>
        </w:rPr>
        <w:t>over here.</w:t>
      </w:r>
    </w:p>
    <w:p>
      <w:pPr>
        <w:spacing w:after="0"/>
      </w:pPr>
    </w:p>
    <w:p>
      <w:pPr>
        <w:spacing w:after="0"/>
      </w:pPr>
      <w:r>
        <w:rPr>
          <w:rFonts w:ascii="Arial" w:hAnsi="Arial"/>
          <w:color w:val="C0C0C0"/>
          <w:sz w:val="22"/>
        </w:rPr>
        <w:t>21:09</w:t>
      </w:r>
    </w:p>
    <w:p>
      <w:pPr>
        <w:spacing w:after="0"/>
      </w:pPr>
      <w:r>
        <w:rPr>
          <w:rFonts w:ascii="Arial" w:hAnsi="Arial"/>
          <w:sz w:val="22"/>
        </w:rPr>
        <w:t>So what you can do is Google</w:t>
      </w:r>
    </w:p>
    <w:p>
      <w:pPr>
        <w:spacing w:after="0"/>
      </w:pPr>
    </w:p>
    <w:p>
      <w:pPr>
        <w:spacing w:after="0"/>
      </w:pPr>
      <w:r>
        <w:rPr>
          <w:rFonts w:ascii="Arial" w:hAnsi="Arial"/>
          <w:color w:val="C0C0C0"/>
          <w:sz w:val="22"/>
        </w:rPr>
        <w:t>21:15</w:t>
      </w:r>
    </w:p>
    <w:p>
      <w:pPr>
        <w:spacing w:after="0"/>
      </w:pPr>
      <w:r>
        <w:rPr>
          <w:rFonts w:ascii="Arial" w:hAnsi="Arial"/>
          <w:sz w:val="22"/>
        </w:rPr>
        <w:t>search,</w:t>
      </w:r>
    </w:p>
    <w:p>
      <w:pPr>
        <w:spacing w:after="0"/>
      </w:pPr>
    </w:p>
    <w:p>
      <w:pPr>
        <w:spacing w:after="0"/>
      </w:pPr>
      <w:r>
        <w:rPr>
          <w:rFonts w:ascii="Arial" w:hAnsi="Arial"/>
          <w:color w:val="C0C0C0"/>
          <w:sz w:val="22"/>
        </w:rPr>
        <w:t>21:18</w:t>
      </w:r>
    </w:p>
    <w:p>
      <w:pPr>
        <w:spacing w:after="0"/>
      </w:pPr>
      <w:r>
        <w:rPr>
          <w:rFonts w:ascii="Arial" w:hAnsi="Arial"/>
          <w:sz w:val="22"/>
        </w:rPr>
        <w:t>you're going to search for Google AdWords, first of all,</w:t>
      </w:r>
    </w:p>
    <w:p>
      <w:pPr>
        <w:spacing w:after="0"/>
      </w:pPr>
    </w:p>
    <w:p>
      <w:pPr>
        <w:spacing w:after="0"/>
      </w:pPr>
      <w:r>
        <w:rPr>
          <w:rFonts w:ascii="Arial" w:hAnsi="Arial"/>
          <w:color w:val="C0C0C0"/>
          <w:sz w:val="22"/>
        </w:rPr>
        <w:t>21:23</w:t>
      </w:r>
    </w:p>
    <w:p>
      <w:pPr>
        <w:spacing w:after="0"/>
      </w:pPr>
      <w:r>
        <w:rPr>
          <w:rFonts w:ascii="Arial" w:hAnsi="Arial"/>
          <w:sz w:val="22"/>
        </w:rPr>
        <w:t>just start learning about it, then eventually, you're going to want to be working for this model with a Google</w:t>
      </w:r>
    </w:p>
    <w:p>
      <w:pPr>
        <w:spacing w:after="0"/>
      </w:pPr>
    </w:p>
    <w:p>
      <w:pPr>
        <w:spacing w:after="0"/>
      </w:pPr>
      <w:r>
        <w:rPr>
          <w:rFonts w:ascii="Arial" w:hAnsi="Arial"/>
          <w:color w:val="C0C0C0"/>
          <w:sz w:val="22"/>
        </w:rPr>
        <w:t>21:30</w:t>
      </w:r>
    </w:p>
    <w:p>
      <w:pPr>
        <w:spacing w:after="0"/>
      </w:pPr>
      <w:r>
        <w:rPr>
          <w:rFonts w:ascii="Arial" w:hAnsi="Arial"/>
          <w:sz w:val="22"/>
        </w:rPr>
        <w:t>key</w:t>
      </w:r>
    </w:p>
    <w:p>
      <w:pPr>
        <w:spacing w:after="0"/>
      </w:pPr>
    </w:p>
    <w:p>
      <w:pPr>
        <w:spacing w:after="0"/>
      </w:pPr>
      <w:r>
        <w:rPr>
          <w:rFonts w:ascii="Arial" w:hAnsi="Arial"/>
          <w:color w:val="C0C0C0"/>
          <w:sz w:val="22"/>
        </w:rPr>
        <w:t>21:32</w:t>
      </w:r>
    </w:p>
    <w:p>
      <w:pPr>
        <w:spacing w:after="0"/>
      </w:pPr>
      <w:r>
        <w:rPr>
          <w:rFonts w:ascii="Arial" w:hAnsi="Arial"/>
          <w:sz w:val="22"/>
        </w:rPr>
        <w:t>word planner. Again, they change that it used to be the Google Keyword Tool, which was free and the planners free, it's available for anybody with a keyword search tool it was, you could just didn't even have to log into your account, you could just instantly see how many people are searching for something in an area and it was great. In the keyword planner, you're going to be using keywords, or keyword phrases. And they'll give you suggestions. And it's good to look at them, especially if you're new at all this but the point is, you're going to need to get 10,000 people seeing you per month. Now there needs to be it's called geo targeting. geo targeting means within a certain radius of where you are, or you can search by county. So when you search for your key word, you might be really impressed like, Oh my god, I just typed in hypnosis, stop smoking, and there's a million searches a month, I'm going to be rich. The problem is that might be nationwide, you need to go down to your county, you know, or again, driving distance, I would say, because you can do that you can literally plug in how far radius of a circle is a person going to be in one put in it if the person's outside that circle, there, the ad won't show up for that person. So in that circle, or in that county, that's where your ad shows, I wouldn't go more than for numbers that pop my mind is 10 miles out, maybe 20 miles out, maybe 30 miles out 30 would probably the furthest out, but see how many people in a 30 mile radius when you make that circle around where you live. Here For instance, in the Tampa Bay area. Tampa is just one city but you go to Tampa Bay now you're talking Clearwater, st Pete's smaller towns upwards, smaller towns downwards. You can go about an hour's driving distance away. But when you do that here and Tampa Bay for instance. As soon as you start getting down I want to mention other cities out of respect for all of our graduates have mentioned couple already. You know if you do this strategy you probably do anywhere you live will be competing with our other other people, other graduates were there, even our staff but the The truth is, this year tonking the way this works. Let me show you how it works. You don't feel bad about that. And I don't feel bad for teaching this to you. 10,000 monthly searches So okay, you pop up and one of our graduates pop up or both in your area doesn't matter, because only 2% of the people who saw your</w:t>
      </w:r>
    </w:p>
    <w:p>
      <w:pPr>
        <w:spacing w:after="0"/>
      </w:pPr>
    </w:p>
    <w:p>
      <w:pPr>
        <w:spacing w:after="0"/>
      </w:pPr>
      <w:r>
        <w:rPr>
          <w:rFonts w:ascii="Arial" w:hAnsi="Arial"/>
          <w:color w:val="C0C0C0"/>
          <w:sz w:val="22"/>
        </w:rPr>
        <w:t>24:35</w:t>
      </w:r>
    </w:p>
    <w:p>
      <w:pPr>
        <w:spacing w:after="0"/>
      </w:pPr>
      <w:r>
        <w:rPr>
          <w:rFonts w:ascii="Arial" w:hAnsi="Arial"/>
          <w:sz w:val="22"/>
        </w:rPr>
        <w:t>ad click on it,</w:t>
      </w:r>
    </w:p>
    <w:p>
      <w:pPr>
        <w:spacing w:after="0"/>
      </w:pPr>
    </w:p>
    <w:p>
      <w:pPr>
        <w:spacing w:after="0"/>
      </w:pPr>
      <w:r>
        <w:rPr>
          <w:rFonts w:ascii="Arial" w:hAnsi="Arial"/>
          <w:color w:val="C0C0C0"/>
          <w:sz w:val="22"/>
        </w:rPr>
        <w:t>24:37</w:t>
      </w:r>
    </w:p>
    <w:p>
      <w:pPr>
        <w:spacing w:after="0"/>
      </w:pPr>
      <w:r>
        <w:rPr>
          <w:rFonts w:ascii="Arial" w:hAnsi="Arial"/>
          <w:sz w:val="22"/>
        </w:rPr>
        <w:t>but you will and we'll talk about that number. The click is what's important. So your classmates your friend you graduated with you do the same strategy. We'll get 2% of the 10,000 clicks and so will you. So it kind of goes to that spiritual model that there's more than enough for everybody there is you won't get all 10,000 people Clicking on your ad, you get about 2%. And so Will someone else? Why can someone like they like their ad more than your ad, it doesn't matter, you will get this many clicks. This is pure mathematics. It's why it works. And even though there's a little bit of competition to it, you're still going to get those people to your website. So that's all that matters. So when you're doing your keyword search, a keyword would be something like smoking. So let's just put here keyword. Now, there's a problem with something like the keyword smoking. Smoking is way too general, it's going to get smoking for anything. You don't want to end up in front of every single person who typed in smoking, very similar to the word hypnosis, God forbid you typed in hypnosis and did the whole country, you would have your daily budget blown within a minute. Way too many people search for these words, around the whole country, you need to first of all, be sure you're geo targeting your area that you want to market to, at most an hour drive away. So figure out the mileage, how many miles but no more than an hour away. And really, it's not. So first of all, if you own over an hour, and you're actually competing with another graduate and a whole city, you know, outside of your area, it's almost not fair to them, because you're not going to get the business anyway. But it's keeping them this comp potential client from clicking on somebody who's actually in their area. Now, again, Business is business. So you can certainly cover let's say we're in Florida here you can cover all of Florida, but you will waste so much money because somebody we're in Tampa somebody Miami isn't going to, we're talking for Hypnotherapy services isn't going to come to Tampa, they might come for somebody like myself with the, you know, the reputation in the field. But for hypnotherapist that they don't know. If I'm in Miami, I'm going to Miami area hypnotherapist I might drive up that's Dade County, you know, so I would probably if I lived in Miami, I would market all of Dade County, that might even be too big. But remember, depending on how big that circle is, that relates to how many people when clicking on your ad, it relates to how many impressions you'll be getting. So you don't need more than 10,000 impressions. So what we're going to do is geo target, let's write this down. This all makes sense, I'm sure I can show it to you visually. The problem is I'd have to login to our Google AdWords account, which I just can't show publicly. And that I want to set one up from scratch on my own and show you how to do it. Because I would have to be putting in all personal credit card information and everything. So I'm just going to give you the basics. And then I'm encouraging you to learn it yourself. But I just want you to learn the formula</w:t>
      </w:r>
    </w:p>
    <w:p>
      <w:pPr>
        <w:spacing w:after="0"/>
      </w:pPr>
    </w:p>
    <w:p>
      <w:pPr>
        <w:spacing w:after="0"/>
      </w:pPr>
      <w:r>
        <w:rPr>
          <w:rFonts w:ascii="Arial" w:hAnsi="Arial"/>
          <w:color w:val="C0C0C0"/>
          <w:sz w:val="22"/>
        </w:rPr>
        <w:t>28:13</w:t>
      </w:r>
    </w:p>
    <w:p>
      <w:pPr>
        <w:spacing w:after="0"/>
      </w:pPr>
      <w:r>
        <w:rPr>
          <w:rFonts w:ascii="Arial" w:hAnsi="Arial"/>
          <w:sz w:val="22"/>
        </w:rPr>
        <w:t>that I'm teaching you and understand some of the basics as you move forward. So geo targeting one hour or less driving distance. And again, How big does that circle need to be, they'll make it so big that I get all these impressions and all these clicks. But you know, somebody up in Georgia is going to drive down to somebody in Florida, they're gonna find someone in Georgia, you're gonna probably look for somebody in your city, but your city might be too small, too. So let's say you live in Atlanta, Georgia, by all means just market Atlanta, and you will get those 10,000 impressions. Okay, so hopefully you get some sense of what I mean by that. And once you go start looking into the Google AdWords, even the keyword planner to this day, I believe is going to help you geo target right away. It's so user friendly these days, it's much different than when I first got into it. The keyword smoking is not good enough, you're going to need to do smoking. Actually, usually the word would be some like stop smoking. You don't have to write the word with Google knows that. So be like stop smoking hypnosis. Now, there are different types of searches I've mentioned before, there's called broad phrase searching a specific phrase match broad match. There's three different types. For my experience, as long as you're geo targeting, and you're doing it with a word or a phrase, like stop smoking, hypnosis, you don't have to look into this concept of broad match or a specific match or phrase match. It's a way that you would, you would say I only want the input in brackets. Kids are in quotes. So that in the ad in the behind the scenes ad itself, so that and then keywords so that nobody unless they typed in exactly that, we go there. But we're good with if they type in any version, what's below me here I've stopped smoking hypnosis, whether anything close to that is good enough. So as long as it's within that range, and I use the word stop smoking in hypnosis, then that's a, it's a good model for sure. Once you type that in Google will give you other suggestions for it, just to avoid words like free. avoid things like free downloads, and start small. So when we type this in, and again, I'm sorry that I'm not showing this directly on the screen. But when I type this in, it's going to end up showing me how many local</w:t>
      </w:r>
    </w:p>
    <w:p>
      <w:pPr>
        <w:spacing w:after="0"/>
      </w:pPr>
    </w:p>
    <w:p>
      <w:pPr>
        <w:spacing w:after="0"/>
      </w:pPr>
      <w:r>
        <w:rPr>
          <w:rFonts w:ascii="Arial" w:hAnsi="Arial"/>
          <w:color w:val="C0C0C0"/>
          <w:sz w:val="22"/>
        </w:rPr>
        <w:t>30:53</w:t>
      </w:r>
    </w:p>
    <w:p>
      <w:pPr>
        <w:spacing w:after="0"/>
      </w:pPr>
      <w:r>
        <w:rPr>
          <w:rFonts w:ascii="Arial" w:hAnsi="Arial"/>
          <w:sz w:val="22"/>
        </w:rPr>
        <w:t>monthly</w:t>
      </w:r>
    </w:p>
    <w:p>
      <w:pPr>
        <w:spacing w:after="0"/>
      </w:pPr>
    </w:p>
    <w:p>
      <w:pPr>
        <w:spacing w:after="0"/>
      </w:pPr>
      <w:r>
        <w:rPr>
          <w:rFonts w:ascii="Arial" w:hAnsi="Arial"/>
          <w:color w:val="C0C0C0"/>
          <w:sz w:val="22"/>
        </w:rPr>
        <w:t>30:55</w:t>
      </w:r>
    </w:p>
    <w:p>
      <w:pPr>
        <w:spacing w:after="0"/>
      </w:pPr>
      <w:r>
        <w:rPr>
          <w:rFonts w:ascii="Arial" w:hAnsi="Arial"/>
          <w:sz w:val="22"/>
        </w:rPr>
        <w:t>search searches are coming up. And those local monthly searches, let's say that that in my area, maybe only got 1000 searches for stop smoking hypnosis, that's not my 10,000 yet. So now I might consider throwing in other keywords or keyword phrases. That actually is keyword phrases, because individual keywords are too specific. So I might do smoking, cessation hypnosis, and see what comes up or smoke stop</w:t>
      </w:r>
    </w:p>
    <w:p>
      <w:pPr>
        <w:spacing w:after="0"/>
      </w:pPr>
    </w:p>
    <w:p>
      <w:pPr>
        <w:spacing w:after="0"/>
      </w:pPr>
      <w:r>
        <w:rPr>
          <w:rFonts w:ascii="Arial" w:hAnsi="Arial"/>
          <w:color w:val="C0C0C0"/>
          <w:sz w:val="22"/>
        </w:rPr>
        <w:t>31:34</w:t>
      </w:r>
    </w:p>
    <w:p>
      <w:pPr>
        <w:spacing w:after="0"/>
      </w:pPr>
      <w:r>
        <w:rPr>
          <w:rFonts w:ascii="Arial" w:hAnsi="Arial"/>
          <w:sz w:val="22"/>
        </w:rPr>
        <w:t>smoking hypno therapy.</w:t>
      </w:r>
    </w:p>
    <w:p>
      <w:pPr>
        <w:spacing w:after="0"/>
      </w:pPr>
    </w:p>
    <w:p>
      <w:pPr>
        <w:spacing w:after="0"/>
      </w:pPr>
      <w:r>
        <w:rPr>
          <w:rFonts w:ascii="Arial" w:hAnsi="Arial"/>
          <w:color w:val="C0C0C0"/>
          <w:sz w:val="22"/>
        </w:rPr>
        <w:t>31:38</w:t>
      </w:r>
    </w:p>
    <w:p>
      <w:pPr>
        <w:spacing w:after="0"/>
      </w:pPr>
      <w:r>
        <w:rPr>
          <w:rFonts w:ascii="Arial" w:hAnsi="Arial"/>
          <w:sz w:val="22"/>
        </w:rPr>
        <w:t>And now after I've done enough of those maybe five or six different variations of that, let's say I'm up to 4000 searches every month in my area. And again this of course if you want to do a smoking but now let's say we're going to do weight loss.</w:t>
      </w:r>
    </w:p>
    <w:p>
      <w:pPr>
        <w:spacing w:after="0"/>
      </w:pPr>
    </w:p>
    <w:p>
      <w:pPr>
        <w:spacing w:after="0"/>
      </w:pPr>
      <w:r>
        <w:rPr>
          <w:rFonts w:ascii="Arial" w:hAnsi="Arial"/>
          <w:color w:val="C0C0C0"/>
          <w:sz w:val="22"/>
        </w:rPr>
        <w:t>31:56</w:t>
      </w:r>
    </w:p>
    <w:p>
      <w:pPr>
        <w:spacing w:after="0"/>
      </w:pPr>
      <w:r>
        <w:rPr>
          <w:rFonts w:ascii="Arial" w:hAnsi="Arial"/>
          <w:sz w:val="22"/>
        </w:rPr>
        <w:t>Versus we could do lose way</w:t>
      </w:r>
    </w:p>
    <w:p>
      <w:pPr>
        <w:spacing w:after="0"/>
      </w:pPr>
    </w:p>
    <w:p>
      <w:pPr>
        <w:spacing w:after="0"/>
      </w:pPr>
      <w:r>
        <w:rPr>
          <w:rFonts w:ascii="Arial" w:hAnsi="Arial"/>
          <w:color w:val="C0C0C0"/>
          <w:sz w:val="22"/>
        </w:rPr>
        <w:t>32:00</w:t>
      </w:r>
    </w:p>
    <w:p>
      <w:pPr>
        <w:spacing w:after="0"/>
      </w:pPr>
      <w:r>
        <w:rPr>
          <w:rFonts w:ascii="Arial" w:hAnsi="Arial"/>
          <w:sz w:val="22"/>
        </w:rPr>
        <w:t>hypnosis and variations and let's say this gives us</w:t>
      </w:r>
    </w:p>
    <w:p>
      <w:pPr>
        <w:spacing w:after="0"/>
      </w:pPr>
    </w:p>
    <w:p>
      <w:pPr>
        <w:spacing w:after="0"/>
      </w:pPr>
      <w:r>
        <w:rPr>
          <w:rFonts w:ascii="Arial" w:hAnsi="Arial"/>
          <w:color w:val="C0C0C0"/>
          <w:sz w:val="22"/>
        </w:rPr>
        <w:t>32:04</w:t>
      </w:r>
    </w:p>
    <w:p>
      <w:pPr>
        <w:spacing w:after="0"/>
      </w:pPr>
      <w:r>
        <w:rPr>
          <w:rFonts w:ascii="Arial" w:hAnsi="Arial"/>
          <w:sz w:val="22"/>
        </w:rPr>
        <w:t>more of this make it up another 3000</w:t>
      </w:r>
    </w:p>
    <w:p>
      <w:pPr>
        <w:spacing w:after="0"/>
      </w:pPr>
    </w:p>
    <w:p>
      <w:pPr>
        <w:spacing w:after="0"/>
      </w:pPr>
      <w:r>
        <w:rPr>
          <w:rFonts w:ascii="Arial" w:hAnsi="Arial"/>
          <w:color w:val="C0C0C0"/>
          <w:sz w:val="22"/>
        </w:rPr>
        <w:t>32:08</w:t>
      </w:r>
    </w:p>
    <w:p>
      <w:pPr>
        <w:spacing w:after="0"/>
      </w:pPr>
      <w:r>
        <w:rPr>
          <w:rFonts w:ascii="Arial" w:hAnsi="Arial"/>
          <w:sz w:val="22"/>
        </w:rPr>
        <w:t>now still only had 7000 impressions but that's pretty good. But I'm encouraging you to work to get up to 10,000 However, once we go through this, you might say oh, that's more than I need or more than I can afford to be paying for. You need to get further up. So you're like well I read my past life regression. So you type that in and you add that as one of your keyword phrases and you find that only 250 people per month in my area search for that and that's why I specialize in just in something that</w:t>
      </w:r>
    </w:p>
    <w:p>
      <w:pPr>
        <w:spacing w:after="0"/>
      </w:pPr>
    </w:p>
    <w:p>
      <w:pPr>
        <w:spacing w:after="0"/>
      </w:pPr>
      <w:r>
        <w:rPr>
          <w:rFonts w:ascii="Arial" w:hAnsi="Arial"/>
          <w:color w:val="C0C0C0"/>
          <w:sz w:val="22"/>
        </w:rPr>
        <w:t>32:40</w:t>
      </w:r>
    </w:p>
    <w:p>
      <w:pPr>
        <w:spacing w:after="0"/>
      </w:pPr>
      <w:r>
        <w:rPr>
          <w:rFonts w:ascii="Arial" w:hAnsi="Arial"/>
          <w:sz w:val="22"/>
        </w:rPr>
        <w:t>specific</w:t>
      </w:r>
    </w:p>
    <w:p>
      <w:pPr>
        <w:spacing w:after="0"/>
      </w:pPr>
    </w:p>
    <w:p>
      <w:pPr>
        <w:spacing w:after="0"/>
      </w:pPr>
      <w:r>
        <w:rPr>
          <w:rFonts w:ascii="Arial" w:hAnsi="Arial"/>
          <w:color w:val="C0C0C0"/>
          <w:sz w:val="22"/>
        </w:rPr>
        <w:t>32:42</w:t>
      </w:r>
    </w:p>
    <w:p>
      <w:pPr>
        <w:spacing w:after="0"/>
      </w:pPr>
      <w:r>
        <w:rPr>
          <w:rFonts w:ascii="Arial" w:hAnsi="Arial"/>
          <w:sz w:val="22"/>
        </w:rPr>
        <w:t>one build your business this is where you need to start doing more specific he were more general keywords I definitely hesitate to say to do this but you're probably going to have to so this is where you so more general key words and this is where there's a learning curve and you have to figure it out. That would just be weird type just in the word hypnosis or hypnotherapy that I'll teach you a little bit about designing your ad to avoid getting clicks that you don't want. Hypnosis hypnotherapy basically those words you can even do ah why piano and Google understands if somebody started typing in a tip you know they're looking for hypnosis hypnotherapy, though that's the way you're definitely going to bump up to the 10,000. But now that could be somebody typing in free hypnosis download, but your ad shouldn't say that and Google will actually help to be sure that your ad is showing for the right search. But if you put in the word hypnotherapy, you are actually competing with us if you're depending if we're marketing in your area, and we're gonna outbid a school's gonna outbid a hypnotherapist you're competing with schools basically as well. And trainings you don't want you know and seminars you don't want to do that you want to only be competing with basically other hypnotist in the area. But honestly typing in stop smoking hypno every variation of stop smoking, hypnosis and every variation of weight loss hypnosis. one term you could do is hypnosis for a trippy, you know hypnosis for those who are very general terms but it will very easily get you your 10,000 impressions, depending on how big your circle is meaning the geo targeting. If I target all of Florida with the word hypnotherapy, guaranteed 10,000 searches no problem. But not all those people are most of those people won't become my clients so I've wasted all my money. This is the two major things you need to consider right now. Number one, learn Pay Per Click number two learn how To develop your keywords to get enough impressions, and then realize at some point, start with the specific ones. But at some point, you're probably going to have to throw in more general word like hypnosis or hypnotherapy for your area, but then we're going to be sure your ad is good. So let's look at the numbers here and understand how the metrics work. And again, I love it because it's just so mathematically precise. It's, it's a guaranteed income. And the return on the investment, when done properly is significant. Actually, it used to be a lot better, because the cost per click has gone up. But it still works, impressions. You're learning how and again, even if you'd have to take I did it and to just 13 hours of Google training alone, let alone another 2500 or something dollar course, to learn about pay per click, it was worth every bit of time, energy and money. So you have to go through the learning curve in this, but I'm only asking you to learn five major things. And this is by sure by far one of them. The other major one, I do encourage is that around the town card flyer thing, you know, if you're thinking about very inexpensive ways to get local publicity, by all means, do that. As far as things we've covered so far, what would I be doing? I would absolutely. So website domain name, pay per click, all of that is just one listing of your five major things you can work on. pay per click advertising, which requires a website which requires your professional photo. All of that is under one. So for me, pay per click is number one. And the local distribution of flyers and cards would be number two. And we haven't got to others yet, which also gonna be up there. Just so far what we've covered. Those are the biggies. The other things like press releases, brochures, business cards, yes, do but they will just will not get you by themselves, the business you're looking for. So everything I mentioned, you can do use everything in your bag of tricks. But what are your five biggest marketing strategies, pay per click and flyer, quarter page card distribution can't guarantee anything, but I can tell you, that's what I'd be doing. When people see all of those ads, only a percentage will click let's go back. I know the visual is helpful. So maybe this would make more sense now.</w:t>
      </w:r>
    </w:p>
    <w:p>
      <w:pPr>
        <w:spacing w:after="0"/>
      </w:pPr>
    </w:p>
    <w:p>
      <w:pPr>
        <w:spacing w:after="0"/>
      </w:pPr>
      <w:r>
        <w:rPr>
          <w:rFonts w:ascii="Arial" w:hAnsi="Arial"/>
          <w:color w:val="C0C0C0"/>
          <w:sz w:val="22"/>
        </w:rPr>
        <w:t>37:41</w:t>
      </w:r>
    </w:p>
    <w:p>
      <w:pPr>
        <w:spacing w:after="0"/>
      </w:pPr>
      <w:r>
        <w:rPr>
          <w:rFonts w:ascii="Arial" w:hAnsi="Arial"/>
          <w:sz w:val="22"/>
        </w:rPr>
        <w:t>See if we have a</w:t>
      </w:r>
    </w:p>
    <w:p>
      <w:pPr>
        <w:spacing w:after="0"/>
      </w:pPr>
    </w:p>
    <w:p>
      <w:pPr>
        <w:spacing w:after="0"/>
      </w:pPr>
      <w:r>
        <w:rPr>
          <w:rFonts w:ascii="Arial" w:hAnsi="Arial"/>
          <w:color w:val="C0C0C0"/>
          <w:sz w:val="22"/>
        </w:rPr>
        <w:t>37:46</w:t>
      </w:r>
    </w:p>
    <w:p>
      <w:pPr>
        <w:spacing w:after="0"/>
      </w:pPr>
      <w:r>
        <w:rPr>
          <w:rFonts w:ascii="Arial" w:hAnsi="Arial"/>
          <w:sz w:val="22"/>
        </w:rPr>
        <w:t>okay here, make it bigger than see as close as we can. Right here. I typed in plumber, I'm looking for a local plumber. This position, by the way where this guy is down here might not be that bad. You would think these are better. And they usually are. But you can test that and sometimes you find out this position is actually better than this position. You can test that I just encourage you not to think about it so much. However, it doesn't matter where he is. The point is, I really want a local company and pink plumber. Just sounds like it's a nationwide company. Anything in the Better Business Bureau. I just wouldn't click on because it means I'm looking at a directory. I'd rather go right to a exact website roto rooter, big company. I want to support local business. Again, if you saw you know Hypnotherapy International Corporation, and you were looking for a headlock niche you want to click on it. Cheap local plumber I don't believe in this is most likely not. But here How do we know free plumbing estimates? So he talked about the ad itself. It says Cass plumbing Tampa bay.us if I had to guess because it says Tampa Bay right in their domain. Now that's there's ways to change all that stuff. We know for sure this guy is local. So honestly, you know, I probably consider clicking this guy. Not only does it cost him any money for me to click on his ad and his local business, I don't want to cost him more money. Plus, he's got these reviews. Once he's definitely got a local address, I can check him out on the map and see right where he is. He's letter A which is closest to me. This is going to be one of my best bet. So obviously we're going to talk about how to get here which is free. But there's no guarantee you're going to be in the first place where with pay per click, there's pretty well I guarantee you will be in the top three, you will show up above the fold. So anyway, I'm going to consider clicking on somebody who's local The point I'm making about geo targeting is when you learn pay per click, be sure, like, so here's Tampa, this little island is south Tampa, I don't really do business, much, you know, for local business for anything around the area that we're in and downtown here. And I live in right in the downtown relative area. So my business is centered around here, all these other guys I don't even care about it showed me already. There are too far from my home, especially for a plumber, I want to hear quick, I'm clicking on letter A, which means Actually, this guy is probably going to get my business. And I like this guy enough stars, right? And be sure, right anywhere I live like I'm on there. Okay. So that's obviously a important place to be. But it's not a guaranteed place to be able to get to, although it's not that hard, so you'll want to be doing it. But we're still learning about pay per click. And this might be your one your other major strategies is to work to get here. However, you know, there are ways to do it, getting the reviews can certainly help. You have to get it posted listed listed. First of all, so we didn't get to that. Okay, mostly understand geo targeting and realize know the benefit of for our business trying to attract local business. But knowing how to do it, so you don't get an extraordinary amount of impressions. You don't want more in this version, you don't want more than 10,000 local monthly searches, or you're just going to spend too much money. Okay, the click. So as we were talking about every time this guy gets a click, it's going to cost him money. And how many clicks does he gets probably depending on the quality of the way the ad is written, and the way it looks. And this one even has these other little links below. So you know, a better ad might get above 2%. But you should plan on the relatively low side. Decent, like an ad like these that are perfectly written perfectly fine. We'll get about 2%. It's called CTR click through rates.</w:t>
      </w:r>
    </w:p>
    <w:p>
      <w:pPr>
        <w:spacing w:after="0"/>
      </w:pPr>
    </w:p>
    <w:p>
      <w:pPr>
        <w:spacing w:after="0"/>
      </w:pPr>
      <w:r>
        <w:rPr>
          <w:rFonts w:ascii="Arial" w:hAnsi="Arial"/>
          <w:color w:val="C0C0C0"/>
          <w:sz w:val="22"/>
        </w:rPr>
        <w:t>42:18</w:t>
      </w:r>
    </w:p>
    <w:p>
      <w:pPr>
        <w:spacing w:after="0"/>
      </w:pPr>
      <w:r>
        <w:rPr>
          <w:rFonts w:ascii="Arial" w:hAnsi="Arial"/>
          <w:sz w:val="22"/>
        </w:rPr>
        <w:t>Okay, that means the person clicked on the ad,</w:t>
      </w:r>
    </w:p>
    <w:p>
      <w:pPr>
        <w:spacing w:after="0"/>
      </w:pPr>
    </w:p>
    <w:p>
      <w:pPr>
        <w:spacing w:after="0"/>
      </w:pPr>
      <w:r>
        <w:rPr>
          <w:rFonts w:ascii="Arial" w:hAnsi="Arial"/>
          <w:color w:val="C0C0C0"/>
          <w:sz w:val="22"/>
        </w:rPr>
        <w:t>42:20</w:t>
      </w:r>
    </w:p>
    <w:p>
      <w:pPr>
        <w:spacing w:after="0"/>
      </w:pPr>
      <w:r>
        <w:rPr>
          <w:rFonts w:ascii="Arial" w:hAnsi="Arial"/>
          <w:sz w:val="22"/>
        </w:rPr>
        <w:t>which is going to be 2% of 10,000. Is 200 visits to your website every month. Now take a moment and breathe that in. Isn't that awesome? Do you know what it takes to get to that 200 people to visit your website every month? That's like 50 people a week. That's about 10 people a day on a business day. That's awesome. Yeah, I would pay for that, obviously. Okay, so don't and then again, your competition will also get their 2%. That's how it works. Because 98% went somewhere else. So don't worry that you took 200 of the 10,000 people to go to you. And they'll worry that you've got five people taking their 2%, you still got another 90%. Now that's going to go to you if there's more than enough business for everybody in this model. And everybody's paying to be there. And it's a business and we're not even competing. We're just all putting ourselves out there together as healers. So it's not a problem. We've had, you know, people said, Oh, you know, you're competing in my area, and you're using a similar name to me. And at that point, honesty, we just bow to them and say business's business. Now if they have kind of trademarked and branded themselves in a very specific name, then sure, you might want to consider changing something a little, but do not say there's I was here first. Don't don't back off on that. That's not fair business. Okay, cost per click, it's gonna cost about $3 per click. Now, that sounds like a little bit a little bit much, right. But the max, you're going to be spending the 200 times $3 is $600 per month, and you do a monthly budget, but it'll average out per day. So some days might be a little more but at the end of the month, it won't be more than $600. Be sure you know how to set that limit. Before you ever start doing this. If you just do now, can you imagine I told you before about a graduate Amanda mistake. She did not do a geo targeted search. She did general search for the word hypnosis nationwide. She had millions of views. And she got even 2% clicks but 2% of millions is an enormous amount of visits to the website. She's so happy and her credit card still had a lot of space on it. There is no limit to how much he was spending. And as soon as it maxed out a credit card at about $3,000, or something she was now $3,000 in debt. So be sure you know, it's not hard, you just need to be sure you do it. Be sure you set your monthly limit. This monthly limit is very good. I've seen graduate student 300 per month and do plenty good enough. But again, I'm all for dominating the competition. And how effortless is this no networking, no Chamber of Commerce, breakfast meetings, no printed literature. Honestly, not even any flyer distribution. If you're willing to spend enough here, this is all you have to do. But the more you spend, obviously, the less profitable your business is. So I would encourage you, like I said, have five marketing strategies, not just one, don't put all your eggs in one basket. But this is a really, excuse me a really powerful basket. And you can do it beyond Google. So let's say you can't get 10,000 visit local searches in your area. So go to Bing and do their pay per click. And again, it's gonna be a slightly different learning curve. But same basic theme. And Facebook certainly works the same way. Facebook used to be less expensive now. And their cost per click is actually more expensive. And again, these companies do billions of dollars. In companies like us we're willing to pay for. Okay, so now cuz it really is a very valuable service. I mean, I would, when I was back in the day, I would pay almost anything to have 2000. Because before I was doing, let's go back to our screen, or camera. Before I was doing any internet marketing,</w:t>
      </w:r>
    </w:p>
    <w:p>
      <w:pPr>
        <w:spacing w:after="0"/>
      </w:pPr>
    </w:p>
    <w:p>
      <w:pPr>
        <w:spacing w:after="0"/>
      </w:pPr>
      <w:r>
        <w:rPr>
          <w:rFonts w:ascii="Arial" w:hAnsi="Arial"/>
          <w:color w:val="C0C0C0"/>
          <w:sz w:val="22"/>
        </w:rPr>
        <w:t>46:50</w:t>
      </w:r>
    </w:p>
    <w:p>
      <w:pPr>
        <w:spacing w:after="0"/>
      </w:pPr>
      <w:r>
        <w:rPr>
          <w:rFonts w:ascii="Arial" w:hAnsi="Arial"/>
          <w:sz w:val="22"/>
        </w:rPr>
        <w:t>I needed to get in front of groups, I needed to get my advertising out there. So I needed to get exposed to about 10,000 people, I needed 10,000 impressions, but they weren't on the internet. So if I did a public lecture, I might get in front of if I was lucky 75 to 100 people, but actually that converge quite well. So we talked about that, I'd encourage you to make that one of your strategies, even though again, it's a learning curve, and it's a confidence learning curve, I'd have to be an X number of magazines so that they pick it up, there's an impression they saw my ad. But did they click through, which means that they pick up the phone and call me, I had to get enough exposure out there to get the person to pick up the phone. Now all you have to do is learn this. And yes, you can pay someone else to do it. So if you've got the money, just tell them what you want done. But again, I would rather learn to do this myself. And then double check. If I paid somebody, I wouldn't just completely let it go. Remember, most online marketers didn't necessarily go to college and get their master's degree in online marketing, they probably quit some other job maybe in the field of marketing, learn this stuff. I could clearly I think you know enough now watching these videos with me, I could put myself out there as an internet marketer. And I would know how to be in the first page of Google, I could clearly run a business this way. And I was actually thinking, after I did the videos, the last set of videos with the different different dye is like I really liked this stuff. And that means if I'm passionate about it, I can actually probably make a little bit a really good living at it. But I'm not gonna do it. The point is, what is the point? Oh, so if you are working to have someone you're paying someone to do it, you really need to understand things like well, what is my monthly budget? And what is my cost per click? And eventually, what is my cost per lead? How to how much is that? Because not everybody who clicks will become a client. So actually, what is the cost per lead or cost per client? It's not going to be $3 you're probably going to find it cost something like in this scenario, we have about six visits off top my head but it's about six visits per day to your website. I would assume over a period of well we actually have the numbers Hold on a sec we'll get to those and we'll be able to look more at the cost per lead. There's not something I thought about much is in private practice but anyway yeah, you can ask professionals do this for you but you need to know the basics so that you don't end up getting screwed or find out Well, I'm I'm paying so much money to generate a client and maybe this Pay Per Click marketer actually doesn't know as much as they know a lot more than you but they don't know that much. So you want to understand things like he asked them, How much am I paying per click. And if they say something like, Well, you know, you're like $5 a click, that would as a hypnotherapist that would concern me. I think $3 Max is reasonable. Why there's something called quality score. And depending on how good your quality score is of your ad, which is all based on relevancy, then your cost per click will be lower. It's Google's way of incentivizing you to do proper marketing. So if I type in plumber, and my ads list, this talks, hypnosis, if I tap in stop smoking, hypnosis,</w:t>
      </w:r>
    </w:p>
    <w:p>
      <w:pPr>
        <w:spacing w:after="0"/>
      </w:pPr>
    </w:p>
    <w:p>
      <w:pPr>
        <w:spacing w:after="0"/>
      </w:pPr>
      <w:r>
        <w:rPr>
          <w:rFonts w:ascii="Arial" w:hAnsi="Arial"/>
          <w:color w:val="C0C0C0"/>
          <w:sz w:val="22"/>
        </w:rPr>
        <w:t>50:39</w:t>
      </w:r>
    </w:p>
    <w:p>
      <w:pPr>
        <w:spacing w:after="0"/>
      </w:pPr>
      <w:r>
        <w:rPr>
          <w:rFonts w:ascii="Arial" w:hAnsi="Arial"/>
          <w:sz w:val="22"/>
        </w:rPr>
        <w:t>and my ad says stop smoking, hypnosis, and my domain name said, Stop smoking hypnosis, and my website was filled with content about stop smoking hypnosis, Google would say we like that, we like that you're now misleading the consumer in any way. They look for smoking, and they found smoking and every single step of that process prior to your website, you will pay less money. If you do that properly per click, and you can be under $2, a click depending on the keyword phrase you're bidding on. Okay, so our total spend per month maximum in this model is $600. My advice to you would be be in the 300 to $600 range for private practice. Again, depending on how much money you want to make per month. Some graduates are so good at getting long term clients. And with their other ways of getting business, they can really keep it at 300 per month, and run a full time practice. Others who are not strong in that way, are going to need to spend more money. Personally for me, even though I felt like I really good at every single marketing strategy I'm teaching you here. And again, I have to back up and remember I was largely doing the phonebook. The phone book was like the equivalent of this and a lot of ways. No matter how good I got at being a hypnotherapist, my sessions were great people like me, they're referred to me, the word of mouth is this is just not enough. But it the better you are at generating word of mouth business, the less you need to pay for your marketing, but I never will encourage you to make word of mouth, your I wouldn't even put on my list of the top five, I would just joyfully benefit from that extra income. And then I would reduce my advertising as I see it coming in. But don't make word of mouth hoping for referrals. There's ways to get referrals or talk about from other healthcare practitioners or other professionals. So that's a good strategy. And that could be one major strategy. One major strategy is referrals from other professionals, by referrals from your clients just enjoy it when it comes in, but don't depend on it in any way. If it's coming in really well, then yes, you can cut back on the monthly expense. If you're afraid of at this point of law 600 a month. That's</w:t>
      </w:r>
    </w:p>
    <w:p>
      <w:pPr>
        <w:spacing w:after="0"/>
      </w:pPr>
    </w:p>
    <w:p>
      <w:pPr>
        <w:spacing w:after="0"/>
      </w:pPr>
      <w:r>
        <w:rPr>
          <w:rFonts w:ascii="Arial" w:hAnsi="Arial"/>
          <w:color w:val="C0C0C0"/>
          <w:sz w:val="22"/>
        </w:rPr>
        <w:t>53:17</w:t>
      </w:r>
    </w:p>
    <w:p>
      <w:pPr>
        <w:spacing w:after="0"/>
      </w:pPr>
      <w:r>
        <w:rPr>
          <w:rFonts w:ascii="Arial" w:hAnsi="Arial"/>
          <w:sz w:val="22"/>
        </w:rPr>
        <w:t>that seems like a lot</w:t>
      </w:r>
    </w:p>
    <w:p>
      <w:pPr>
        <w:spacing w:after="0"/>
      </w:pPr>
    </w:p>
    <w:p>
      <w:pPr>
        <w:spacing w:after="0"/>
      </w:pPr>
      <w:r>
        <w:rPr>
          <w:rFonts w:ascii="Arial" w:hAnsi="Arial"/>
          <w:color w:val="C0C0C0"/>
          <w:sz w:val="22"/>
        </w:rPr>
        <w:t>53:17</w:t>
      </w:r>
    </w:p>
    <w:p>
      <w:pPr>
        <w:spacing w:after="0"/>
      </w:pPr>
      <w:r>
        <w:rPr>
          <w:rFonts w:ascii="Arial" w:hAnsi="Arial"/>
          <w:sz w:val="22"/>
        </w:rPr>
        <w:t>of money for some people looking how it works, though. 10%. And this a very low number. Remember I said I will close probably 90 to 95% of the calls that come in to me. I'm saying you only have to close 10% Okay, so this is extremely conservative 10% who visit your website now your office 10% of visit call you that means in this model, we're gonna have 20 phone calls per month, because 10% of the 200 visited actually picked up the phone the call you it's going to be more but just look at what if it isn't? What if it's only 10% only 2% of the people see your ad have to click on it. Only 10% of people who go to your website have to actually pick up the phone and call you. So</w:t>
      </w:r>
    </w:p>
    <w:p>
      <w:pPr>
        <w:spacing w:after="0"/>
      </w:pPr>
    </w:p>
    <w:p>
      <w:pPr>
        <w:spacing w:after="0"/>
      </w:pPr>
      <w:r>
        <w:rPr>
          <w:rFonts w:ascii="Arial" w:hAnsi="Arial"/>
          <w:color w:val="C0C0C0"/>
          <w:sz w:val="22"/>
        </w:rPr>
        <w:t>54:11</w:t>
      </w:r>
    </w:p>
    <w:p>
      <w:pPr>
        <w:spacing w:after="0"/>
      </w:pPr>
      <w:r>
        <w:rPr>
          <w:rFonts w:ascii="Arial" w:hAnsi="Arial"/>
          <w:sz w:val="22"/>
        </w:rPr>
        <w:t>actually that's</w:t>
      </w:r>
    </w:p>
    <w:p>
      <w:pPr>
        <w:spacing w:after="0"/>
      </w:pPr>
    </w:p>
    <w:p>
      <w:pPr>
        <w:spacing w:after="0"/>
      </w:pPr>
      <w:r>
        <w:rPr>
          <w:rFonts w:ascii="Arial" w:hAnsi="Arial"/>
          <w:color w:val="C0C0C0"/>
          <w:sz w:val="22"/>
        </w:rPr>
        <w:t>54:13</w:t>
      </w:r>
    </w:p>
    <w:p>
      <w:pPr>
        <w:spacing w:after="0"/>
      </w:pPr>
      <w:r>
        <w:rPr>
          <w:rFonts w:ascii="Arial" w:hAnsi="Arial"/>
          <w:sz w:val="22"/>
        </w:rPr>
        <w:t>I would say 90% who? Oh, okay, well 10% of them but um, we're actually saying here the conversion ratio is they went to a website, but now they have to actually make the call. So that's actually a pretty not actually overly conservative is done. 90% of people go to your website will call you. I'm just needing lunch right now. I have the actual number it's not 90% of go to your website will call you it's closer to 10% who go to your website will call you assuming that's the case, which pretty much is plus or minus. And that has a lot to do with your website. Of course that's why I said it's worth investing in a professional website before you invest in your advertising. 20 phone calls per month will come in why per each business day, convert the majority of these phone calls, and you're talking 10 new clients per month. So that actually is saying that. So I was saying I can convert probably 90 plus percent of the people who call, this is actually saying your convert 50% of the people who call convert the majority, which is basically more than 50% of the 20 phone calls. And you've got 10 new clients per month. Now, I hope you're following it very simple. At least it is for me at this stage, but I'm going slow, so everybody can get it 10 new clients per month, each client averages four sessions. That's from my experience, very true, you get the one person that comes in once you never see him, again, you'll sell three session package deals frequently yoursel 10, session package deals, and then you get the person who comes back week after week after week until they're done. And I'm going to say overall, it's an average of four sessions. Now you might find it's different for you, that could have a lot is a lot to do with how you run your business. But if you can get it to that point, that you figured out why every client tends to do at least four sessions. And that depends on what you're charging. So if you're charging $800 a session, you will not get your average client coming for four sessions. I don't Well, it's not totally true. Even with my high price point for my sessions, I do get people who still come for at least four sessions on average, but um, you know, clearly attractive people who can afford that.</w:t>
      </w:r>
    </w:p>
    <w:p>
      <w:pPr>
        <w:spacing w:after="0"/>
      </w:pPr>
    </w:p>
    <w:p>
      <w:pPr>
        <w:spacing w:after="0"/>
      </w:pPr>
      <w:r>
        <w:rPr>
          <w:rFonts w:ascii="Arial" w:hAnsi="Arial"/>
          <w:color w:val="C0C0C0"/>
          <w:sz w:val="22"/>
        </w:rPr>
        <w:t>56:44</w:t>
      </w:r>
    </w:p>
    <w:p>
      <w:pPr>
        <w:spacing w:after="0"/>
      </w:pPr>
      <w:r>
        <w:rPr>
          <w:rFonts w:ascii="Arial" w:hAnsi="Arial"/>
          <w:sz w:val="22"/>
        </w:rPr>
        <w:t>But it's the same basic model, although I'm not doing pay per click.</w:t>
      </w:r>
    </w:p>
    <w:p>
      <w:pPr>
        <w:spacing w:after="0"/>
      </w:pPr>
    </w:p>
    <w:p>
      <w:pPr>
        <w:spacing w:after="0"/>
      </w:pPr>
      <w:r>
        <w:rPr>
          <w:rFonts w:ascii="Arial" w:hAnsi="Arial"/>
          <w:color w:val="C0C0C0"/>
          <w:sz w:val="22"/>
        </w:rPr>
        <w:t>56:47</w:t>
      </w:r>
    </w:p>
    <w:p>
      <w:pPr>
        <w:spacing w:after="0"/>
      </w:pPr>
      <w:r>
        <w:rPr>
          <w:rFonts w:ascii="Arial" w:hAnsi="Arial"/>
          <w:sz w:val="22"/>
        </w:rPr>
        <w:t>The concept is, if you're good enough, and you're presenting yourself really well. You're going to be getting people who do for then average of four sessions. Okay, then we're charging 150 per session, which what we've been working with here, times four is $600 per client, times 10 of these clients per month is $6,000. Every month, it costs you $600 10% of your income.</w:t>
      </w:r>
    </w:p>
    <w:p>
      <w:pPr>
        <w:spacing w:after="0"/>
      </w:pPr>
    </w:p>
    <w:p>
      <w:pPr>
        <w:spacing w:after="0"/>
      </w:pPr>
      <w:r>
        <w:rPr>
          <w:rFonts w:ascii="Arial" w:hAnsi="Arial"/>
          <w:color w:val="C0C0C0"/>
          <w:sz w:val="22"/>
        </w:rPr>
        <w:t>57:21</w:t>
      </w:r>
    </w:p>
    <w:p>
      <w:pPr>
        <w:spacing w:after="0"/>
      </w:pPr>
      <w:r>
        <w:rPr>
          <w:rFonts w:ascii="Arial" w:hAnsi="Arial"/>
          <w:sz w:val="22"/>
        </w:rPr>
        <w:t>And that's only 10.</w:t>
      </w:r>
    </w:p>
    <w:p>
      <w:pPr>
        <w:spacing w:after="0"/>
      </w:pPr>
    </w:p>
    <w:p>
      <w:pPr>
        <w:spacing w:after="0"/>
      </w:pPr>
      <w:r>
        <w:rPr>
          <w:rFonts w:ascii="Arial" w:hAnsi="Arial"/>
          <w:color w:val="C0C0C0"/>
          <w:sz w:val="22"/>
        </w:rPr>
        <w:t>57:24</w:t>
      </w:r>
    </w:p>
    <w:p>
      <w:pPr>
        <w:spacing w:after="0"/>
      </w:pPr>
      <w:r>
        <w:rPr>
          <w:rFonts w:ascii="Arial" w:hAnsi="Arial"/>
          <w:sz w:val="22"/>
        </w:rPr>
        <w:t>Yeah, so we're saying yeah, it's only 10, that's 10 new clients per month, some of them will stay on longer. So filling those 25 slots, is not actually that hard with this model. $6,000 is brought in from those 10 clients on average. And again, they can come back and they can be referring other people only cost you $600. Your net income is 5400. Therefore, how do you get started with this, you can definitely start slow, you can, if you make your budget too low per day, what happen is, if you only spend $2 a day, you might get one click, and then your ad stops running for the day. That's how it works once you hit your budget. So you could always be on the first page of Google with this model. But you might only be there for 10 minutes. And then once you get your one click, then it stops showing your ad. When you're spending $300 per month, your ads probably going to show about three times a day. If you are or so you get three clicks per day. If you're doing 600 per month, you're probably going to get close from six to eight clicks per day. Now six to eight people per day visiting your website. Let's just do that math real quick. Let's just say it's six times that 30 days in a month. Yeah, that's 180 visits. So kind of like I'm saying these numbers. So off top of my head, about how many visits would you get per day, it's going to be about I said six to eight, so six to eight more towards seven to eight will get you your 200 visits per month. Now. That's it. That's the formula. It is pure mathematics. Again, the only art is that you have to have a picture that people say hey, I want to work that person and a website that people want to act upon, and a clear call to action that gets them to pick up the phone. If 10% of those people who visit your website call you and you convert the majority which means over 50% of those people. You can make $6,000 per month you can see easily 10 clients per month just from this model. Now if my math is often anyway when it comes to How many How long has a client stay, I'm telling you, this is still profitable, I would encourage you to learn it, and then start slow. Start with maybe two to $300 per month. And then eventually, you might consider building up to about 600 per month, if you need it. Again, you might find your other ways of marketing are so good. You don't have to spend that much. But when we talk about six figure income, and maybe spending $1,500 per month in advertising to get your six figure income, 600 per month is perfectly reasonable, I would be happy to take half less than half of my advertising dollars to something that generates half my business. So it works. And again, I love it because it's pure math.</w:t>
      </w:r>
    </w:p>
    <w:p>
      <w:pPr>
        <w:spacing w:after="0"/>
      </w:pPr>
    </w:p>
    <w:p>
      <w:pPr>
        <w:spacing w:after="0"/>
      </w:pPr>
      <w:r>
        <w:rPr>
          <w:rFonts w:ascii="Arial" w:hAnsi="Arial"/>
          <w:color w:val="C0C0C0"/>
          <w:sz w:val="22"/>
        </w:rPr>
        <w:t>1:00:53</w:t>
      </w:r>
    </w:p>
    <w:p>
      <w:pPr>
        <w:spacing w:after="0"/>
      </w:pPr>
      <w:r>
        <w:rPr>
          <w:rFonts w:ascii="Arial" w:hAnsi="Arial"/>
          <w:sz w:val="22"/>
        </w:rPr>
        <w:t>And it doesn't compete with anybody really.</w:t>
      </w:r>
    </w:p>
    <w:p>
      <w:pPr>
        <w:spacing w:after="0"/>
      </w:pPr>
    </w:p>
    <w:p>
      <w:pPr>
        <w:spacing w:after="0"/>
      </w:pPr>
      <w:r>
        <w:rPr>
          <w:rFonts w:ascii="Arial" w:hAnsi="Arial"/>
          <w:color w:val="C0C0C0"/>
          <w:sz w:val="22"/>
        </w:rPr>
        <w:t>1:00:56</w:t>
      </w:r>
    </w:p>
    <w:p>
      <w:pPr>
        <w:spacing w:after="0"/>
      </w:pPr>
      <w:r>
        <w:rPr>
          <w:rFonts w:ascii="Arial" w:hAnsi="Arial"/>
          <w:sz w:val="22"/>
        </w:rPr>
        <w:t>Okay, let's leave our keywords there. And let's see what's next. Okay, we're not done yet. With pay per click, how to write a pay per click ad, they've changed a little since I went through my training. And you know, Google's great, they always change things for the better. For the most part, this is my opinion. I think it's why I love Google. Let's go back and look at an ad. So you can see what I'm showing you here is exactly what an ad looks like. We've got a top line that you can click on, we have a URL you can click on and then we have two other lines you can click on we also have in a lot of the ads,</w:t>
      </w:r>
    </w:p>
    <w:p>
      <w:pPr>
        <w:spacing w:after="0"/>
      </w:pPr>
    </w:p>
    <w:p>
      <w:pPr>
        <w:spacing w:after="0"/>
      </w:pPr>
      <w:r>
        <w:rPr>
          <w:rFonts w:ascii="Arial" w:hAnsi="Arial"/>
          <w:color w:val="C0C0C0"/>
          <w:sz w:val="22"/>
        </w:rPr>
        <w:t>1:01:37</w:t>
      </w:r>
    </w:p>
    <w:p>
      <w:pPr>
        <w:spacing w:after="0"/>
      </w:pPr>
      <w:r>
        <w:rPr>
          <w:rFonts w:ascii="Arial" w:hAnsi="Arial"/>
          <w:sz w:val="22"/>
        </w:rPr>
        <w:t>stuff coming up here.</w:t>
      </w:r>
    </w:p>
    <w:p>
      <w:pPr>
        <w:spacing w:after="0"/>
      </w:pPr>
    </w:p>
    <w:p>
      <w:pPr>
        <w:spacing w:after="0"/>
      </w:pPr>
      <w:r>
        <w:rPr>
          <w:rFonts w:ascii="Arial" w:hAnsi="Arial"/>
          <w:color w:val="C0C0C0"/>
          <w:sz w:val="22"/>
        </w:rPr>
        <w:t>1:01:40</w:t>
      </w:r>
    </w:p>
    <w:p>
      <w:pPr>
        <w:spacing w:after="0"/>
      </w:pPr>
      <w:r>
        <w:rPr>
          <w:rFonts w:ascii="Arial" w:hAnsi="Arial"/>
          <w:sz w:val="22"/>
        </w:rPr>
        <w:t>But there's a notice there's a phone number here. There were certainly ads where the phone number was coming up and then maybe a change Google made. that's optional, but I looked at another page. You can check it out by googling. If you have the phone number opportunity comes up I would absolutely put it in and here's why. Number one if the phone so here's a phone number roto rooter, I want roto rooter service, and there's a phone number,</w:t>
      </w:r>
    </w:p>
    <w:p>
      <w:pPr>
        <w:spacing w:after="0"/>
      </w:pPr>
    </w:p>
    <w:p>
      <w:pPr>
        <w:spacing w:after="0"/>
      </w:pPr>
      <w:r>
        <w:rPr>
          <w:rFonts w:ascii="Arial" w:hAnsi="Arial"/>
          <w:color w:val="C0C0C0"/>
          <w:sz w:val="22"/>
        </w:rPr>
        <w:t>1:02:06</w:t>
      </w:r>
    </w:p>
    <w:p>
      <w:pPr>
        <w:spacing w:after="0"/>
      </w:pPr>
      <w:r>
        <w:rPr>
          <w:rFonts w:ascii="Arial" w:hAnsi="Arial"/>
          <w:sz w:val="22"/>
        </w:rPr>
        <w:t>I don't even have to click on the ad.</w:t>
      </w:r>
    </w:p>
    <w:p>
      <w:pPr>
        <w:spacing w:after="0"/>
      </w:pPr>
    </w:p>
    <w:p>
      <w:pPr>
        <w:spacing w:after="0"/>
      </w:pPr>
      <w:r>
        <w:rPr>
          <w:rFonts w:ascii="Arial" w:hAnsi="Arial"/>
          <w:color w:val="C0C0C0"/>
          <w:sz w:val="22"/>
        </w:rPr>
        <w:t>1:02:09</w:t>
      </w:r>
    </w:p>
    <w:p>
      <w:pPr>
        <w:spacing w:after="0"/>
      </w:pPr>
      <w:r>
        <w:rPr>
          <w:rFonts w:ascii="Arial" w:hAnsi="Arial"/>
          <w:sz w:val="22"/>
        </w:rPr>
        <w:t>So and it's local, it's clearly a local phone number. So all I have to do is call that number and I get instant roto rooter service, I don't even have to go the website, which means for you that just saved you $3 or whatever on that click. And the local number clearly shows a local business so I would definitely get your phone number in there when you can. Your first line has to be an example of a specific ad. Remember, we have our words over here. Let's highlight now bold below me. Stop smoking hypnosis will do bold and underline. And then we have the general key term like the word what are we using hypnotherapy? Okay, so below me You should see underlined in bold stop smoking, hypnosis, and hypnotherapy. Now if my answer stop smoking hypnosis, it's highly relevant, but there's not as many people looking for it is the word hypnotherapy in general so like I said, you're probably gonna need to have some of these specific ads, and then some of the general ads and sometimes honestly, you just drop all the specific ads and you just go with the general ads because the truth is, if you have the word hypnosis, let's put that in bold. If you're advertising the word hypnosis in your local area, whatever they type in, stop smoking hypnosis. Eat more hypnosis your ad is most likely coming up therefore encourage this specific ones and you might even have a different web page or different remember we saw the slash lead said stuff spoken with Joe calm you know this well let's go to it. Here it says Rhoda rooder comm slash plumbers you can do that. So here you would still use your stop this is a little bit long there's a limit to how much word you can use there. But it would say something like stop smoking with joe.com and I just clicked onto again Stop smoking with Joe calm slash stop smoking but here Joe Smith so you want to do that here because obviously right it says stuff. I keep clicking on him. I'm gonna see what comes up. You can probably nothing</w:t>
      </w:r>
    </w:p>
    <w:p>
      <w:pPr>
        <w:spacing w:after="0"/>
      </w:pPr>
    </w:p>
    <w:p>
      <w:pPr>
        <w:spacing w:after="0"/>
      </w:pPr>
      <w:r>
        <w:rPr>
          <w:rFonts w:ascii="Arial" w:hAnsi="Arial"/>
          <w:color w:val="C0C0C0"/>
          <w:sz w:val="22"/>
        </w:rPr>
        <w:t>1:04:33</w:t>
      </w:r>
    </w:p>
    <w:p>
      <w:pPr>
        <w:spacing w:after="0"/>
      </w:pPr>
      <w:r>
        <w:rPr>
          <w:rFonts w:ascii="Arial" w:hAnsi="Arial"/>
          <w:sz w:val="22"/>
        </w:rPr>
        <w:t>Okay, good. Nothing comes up. So we're not promoting somebody.</w:t>
      </w:r>
    </w:p>
    <w:p>
      <w:pPr>
        <w:spacing w:after="0"/>
      </w:pPr>
    </w:p>
    <w:p>
      <w:pPr>
        <w:spacing w:after="0"/>
      </w:pPr>
      <w:r>
        <w:rPr>
          <w:rFonts w:ascii="Arial" w:hAnsi="Arial"/>
          <w:color w:val="C0C0C0"/>
          <w:sz w:val="22"/>
        </w:rPr>
        <w:t>1:04:38</w:t>
      </w:r>
    </w:p>
    <w:p>
      <w:pPr>
        <w:spacing w:after="0"/>
      </w:pPr>
      <w:r>
        <w:rPr>
          <w:rFonts w:ascii="Arial" w:hAnsi="Arial"/>
          <w:sz w:val="22"/>
        </w:rPr>
        <w:t>But if your name is Joe, then it might be a good idea to do it. Nobody's using it right now. Okay. Well you could do if you're doing a general ad is it would just say Joe Smith hypnosis comm slash stop smoking. Again, there's going to be a limit to how many characters you can use. So if your domain name is too long, that can be an issue with pay per click Advertising so you might want to consider that Matthew brown seen Hypnotherapy are three long words that would be an issue I might I may definitely consider my middle initial is Jay so am jB Hypnotherapy calm, might be a better option but again, I want my name out there known so it might be somebody Matthew brownstein.com</w:t>
      </w:r>
    </w:p>
    <w:p>
      <w:pPr>
        <w:spacing w:after="0"/>
      </w:pPr>
    </w:p>
    <w:p>
      <w:pPr>
        <w:spacing w:after="0"/>
      </w:pPr>
      <w:r>
        <w:rPr>
          <w:rFonts w:ascii="Arial" w:hAnsi="Arial"/>
          <w:color w:val="C0C0C0"/>
          <w:sz w:val="22"/>
        </w:rPr>
        <w:t>1:05:22</w:t>
      </w:r>
    </w:p>
    <w:p>
      <w:pPr>
        <w:spacing w:after="0"/>
      </w:pPr>
      <w:r>
        <w:rPr>
          <w:rFonts w:ascii="Arial" w:hAnsi="Arial"/>
          <w:sz w:val="22"/>
        </w:rPr>
        <w:t>slash,</w:t>
      </w:r>
    </w:p>
    <w:p>
      <w:pPr>
        <w:spacing w:after="0"/>
      </w:pPr>
    </w:p>
    <w:p>
      <w:pPr>
        <w:spacing w:after="0"/>
      </w:pPr>
      <w:r>
        <w:rPr>
          <w:rFonts w:ascii="Arial" w:hAnsi="Arial"/>
          <w:color w:val="C0C0C0"/>
          <w:sz w:val="22"/>
        </w:rPr>
        <w:t>1:05:24</w:t>
      </w:r>
    </w:p>
    <w:p>
      <w:pPr>
        <w:spacing w:after="0"/>
      </w:pPr>
      <w:r>
        <w:rPr>
          <w:rFonts w:ascii="Arial" w:hAnsi="Arial"/>
          <w:sz w:val="22"/>
        </w:rPr>
        <w:t>Hypnotherapy or Matthew breaths, calm slash, stop smoking hypnosis. Again, there's a limit to how many characters you're gonna get to fit in there. So consider that if you have a long name, that could be an issue, you might choose the word hypnosis like Joe Smith, if</w:t>
      </w:r>
    </w:p>
    <w:p>
      <w:pPr>
        <w:spacing w:after="0"/>
      </w:pPr>
    </w:p>
    <w:p>
      <w:pPr>
        <w:spacing w:after="0"/>
      </w:pPr>
      <w:r>
        <w:rPr>
          <w:rFonts w:ascii="Arial" w:hAnsi="Arial"/>
          <w:color w:val="C0C0C0"/>
          <w:sz w:val="22"/>
        </w:rPr>
        <w:t>1:05:42</w:t>
      </w:r>
    </w:p>
    <w:p>
      <w:pPr>
        <w:spacing w:after="0"/>
      </w:pPr>
      <w:r>
        <w:rPr>
          <w:rFonts w:ascii="Arial" w:hAnsi="Arial"/>
          <w:sz w:val="22"/>
        </w:rPr>
        <w:t>you click on it,</w:t>
      </w:r>
    </w:p>
    <w:p>
      <w:pPr>
        <w:spacing w:after="0"/>
      </w:pPr>
    </w:p>
    <w:p>
      <w:pPr>
        <w:spacing w:after="0"/>
      </w:pPr>
      <w:r>
        <w:rPr>
          <w:rFonts w:ascii="Arial" w:hAnsi="Arial"/>
          <w:color w:val="C0C0C0"/>
          <w:sz w:val="22"/>
        </w:rPr>
        <w:t>1:05:44</w:t>
      </w:r>
    </w:p>
    <w:p>
      <w:pPr>
        <w:spacing w:after="0"/>
      </w:pPr>
      <w:r>
        <w:rPr>
          <w:rFonts w:ascii="Arial" w:hAnsi="Arial"/>
          <w:sz w:val="22"/>
        </w:rPr>
        <w:t>Joe Smith, hypnosis definitely will fit in that ad. But if you put slash</w:t>
      </w:r>
    </w:p>
    <w:p>
      <w:pPr>
        <w:spacing w:after="0"/>
      </w:pPr>
    </w:p>
    <w:p>
      <w:pPr>
        <w:spacing w:after="0"/>
      </w:pPr>
      <w:r>
        <w:rPr>
          <w:rFonts w:ascii="Arial" w:hAnsi="Arial"/>
          <w:color w:val="C0C0C0"/>
          <w:sz w:val="22"/>
        </w:rPr>
        <w:t>1:05:51</w:t>
      </w:r>
    </w:p>
    <w:p>
      <w:pPr>
        <w:spacing w:after="0"/>
      </w:pPr>
      <w:r>
        <w:rPr>
          <w:rFonts w:ascii="Arial" w:hAnsi="Arial"/>
          <w:sz w:val="22"/>
        </w:rPr>
        <w:t>hypnotherapy or slash</w:t>
      </w:r>
    </w:p>
    <w:p>
      <w:pPr>
        <w:spacing w:after="0"/>
      </w:pPr>
    </w:p>
    <w:p>
      <w:pPr>
        <w:spacing w:after="0"/>
      </w:pPr>
      <w:r>
        <w:rPr>
          <w:rFonts w:ascii="Arial" w:hAnsi="Arial"/>
          <w:color w:val="C0C0C0"/>
          <w:sz w:val="22"/>
        </w:rPr>
        <w:t>1:05:53</w:t>
      </w:r>
    </w:p>
    <w:p>
      <w:pPr>
        <w:spacing w:after="0"/>
      </w:pPr>
      <w:r>
        <w:rPr>
          <w:rFonts w:ascii="Arial" w:hAnsi="Arial"/>
          <w:sz w:val="22"/>
        </w:rPr>
        <w:t>stop smoking, hypnosis may not fit. I don't know the exact numbers of characters per line. Okay, so let's go to our specific ad, assuming you're doing that stop smoking hypnosis. And then this is our school's phone number and the local local Florida area. Stop smoking with joe.com. Again, somebody typed in stop smoking, hypnosis, they came up and Whoa, stop smoking.</w:t>
      </w:r>
    </w:p>
    <w:p>
      <w:pPr>
        <w:spacing w:after="0"/>
      </w:pPr>
    </w:p>
    <w:p>
      <w:pPr>
        <w:spacing w:after="0"/>
      </w:pPr>
      <w:r>
        <w:rPr>
          <w:rFonts w:ascii="Arial" w:hAnsi="Arial"/>
          <w:color w:val="C0C0C0"/>
          <w:sz w:val="22"/>
        </w:rPr>
        <w:t>1:06:23</w:t>
      </w:r>
    </w:p>
    <w:p>
      <w:pPr>
        <w:spacing w:after="0"/>
      </w:pPr>
      <w:r>
        <w:rPr>
          <w:rFonts w:ascii="Arial" w:hAnsi="Arial"/>
          <w:sz w:val="22"/>
        </w:rPr>
        <w:t>And then</w:t>
      </w:r>
    </w:p>
    <w:p>
      <w:pPr>
        <w:spacing w:after="0"/>
      </w:pPr>
    </w:p>
    <w:p>
      <w:pPr>
        <w:spacing w:after="0"/>
      </w:pPr>
      <w:r>
        <w:rPr>
          <w:rFonts w:ascii="Arial" w:hAnsi="Arial"/>
          <w:color w:val="C0C0C0"/>
          <w:sz w:val="22"/>
        </w:rPr>
        <w:t>1:06:24</w:t>
      </w:r>
    </w:p>
    <w:p>
      <w:pPr>
        <w:spacing w:after="0"/>
      </w:pPr>
      <w:r>
        <w:rPr>
          <w:rFonts w:ascii="Arial" w:hAnsi="Arial"/>
          <w:sz w:val="22"/>
        </w:rPr>
        <w:t>the domain name actually says stop smoking with Joe. And then hypnosis for smoking cessation. Now, we're going to talk about changing words in the next slide. So cessation, maybe isn't a very popular word, but I purposely put it in there to show you that that you can test different words and see which ones work better, fast, safe, effective. Now you might let's go back and look at the other ads that exist. Gotta make it big as I can, my pin make it bigger and your screen. So I'm cheap local plumber. I wouldn't use the word cheap as a hypnotherapist,</w:t>
      </w:r>
    </w:p>
    <w:p>
      <w:pPr>
        <w:spacing w:after="0"/>
      </w:pPr>
    </w:p>
    <w:p>
      <w:pPr>
        <w:spacing w:after="0"/>
      </w:pPr>
      <w:r>
        <w:rPr>
          <w:rFonts w:ascii="Arial" w:hAnsi="Arial"/>
          <w:color w:val="C0C0C0"/>
          <w:sz w:val="22"/>
        </w:rPr>
        <w:t>1:07:03</w:t>
      </w:r>
    </w:p>
    <w:p>
      <w:pPr>
        <w:spacing w:after="0"/>
      </w:pPr>
      <w:r>
        <w:rPr>
          <w:rFonts w:ascii="Arial" w:hAnsi="Arial"/>
          <w:sz w:val="22"/>
        </w:rPr>
        <w:t>but I might as</w:t>
      </w:r>
    </w:p>
    <w:p>
      <w:pPr>
        <w:spacing w:after="0"/>
      </w:pPr>
    </w:p>
    <w:p>
      <w:pPr>
        <w:spacing w:after="0"/>
      </w:pPr>
      <w:r>
        <w:rPr>
          <w:rFonts w:ascii="Arial" w:hAnsi="Arial"/>
          <w:color w:val="C0C0C0"/>
          <w:sz w:val="22"/>
        </w:rPr>
        <w:t>1:07:04</w:t>
      </w:r>
    </w:p>
    <w:p>
      <w:pPr>
        <w:spacing w:after="0"/>
      </w:pPr>
      <w:r>
        <w:rPr>
          <w:rFonts w:ascii="Arial" w:hAnsi="Arial"/>
          <w:sz w:val="22"/>
        </w:rPr>
        <w:t>a plumber, I'm sure there's people out there who are happy to find a cheap plumber. Free plumbing estimates I would not use the word free, but I might put free consultation. People or if you're doing a general search people type in free hypnosis downloads, you don't want to come up in front of them. Because there might actually be a hypnotist who is looking for our free hypnosis downloader, and then the second Oh, who's this guy and I click on you, then it costs you money. And it's not click fraud. It's just they're legally allowed to click on you. And you just spend $3 for somebody to research you, it will happen. You might be like, I don't like this model. I don't want people researching me and clicking on me. It doesn't matter. It's again, remember, it's in case that theme comes up in your</w:t>
      </w:r>
    </w:p>
    <w:p>
      <w:pPr>
        <w:spacing w:after="0"/>
      </w:pPr>
    </w:p>
    <w:p>
      <w:pPr>
        <w:spacing w:after="0"/>
      </w:pPr>
      <w:r>
        <w:rPr>
          <w:rFonts w:ascii="Arial" w:hAnsi="Arial"/>
          <w:color w:val="C0C0C0"/>
          <w:sz w:val="22"/>
        </w:rPr>
        <w:t>1:07:49</w:t>
      </w:r>
    </w:p>
    <w:p>
      <w:pPr>
        <w:spacing w:after="0"/>
      </w:pPr>
      <w:r>
        <w:rPr>
          <w:rFonts w:ascii="Arial" w:hAnsi="Arial"/>
          <w:sz w:val="22"/>
        </w:rPr>
        <w:t>head.</w:t>
      </w:r>
    </w:p>
    <w:p>
      <w:pPr>
        <w:spacing w:after="0"/>
      </w:pPr>
    </w:p>
    <w:p>
      <w:pPr>
        <w:spacing w:after="0"/>
      </w:pPr>
      <w:r>
        <w:rPr>
          <w:rFonts w:ascii="Arial" w:hAnsi="Arial"/>
          <w:color w:val="C0C0C0"/>
          <w:sz w:val="22"/>
        </w:rPr>
        <w:t>1:07:52</w:t>
      </w:r>
    </w:p>
    <w:p>
      <w:pPr>
        <w:spacing w:after="0"/>
      </w:pPr>
      <w:r>
        <w:rPr>
          <w:rFonts w:ascii="Arial" w:hAnsi="Arial"/>
          <w:sz w:val="22"/>
        </w:rPr>
        <w:t>The 2% who click</w:t>
      </w:r>
    </w:p>
    <w:p>
      <w:pPr>
        <w:spacing w:after="0"/>
      </w:pPr>
    </w:p>
    <w:p>
      <w:pPr>
        <w:spacing w:after="0"/>
      </w:pPr>
      <w:r>
        <w:rPr>
          <w:rFonts w:ascii="Arial" w:hAnsi="Arial"/>
          <w:color w:val="C0C0C0"/>
          <w:sz w:val="22"/>
        </w:rPr>
        <w:t>1:07:55</w:t>
      </w:r>
    </w:p>
    <w:p>
      <w:pPr>
        <w:spacing w:after="0"/>
      </w:pPr>
      <w:r>
        <w:rPr>
          <w:rFonts w:ascii="Arial" w:hAnsi="Arial"/>
          <w:sz w:val="22"/>
        </w:rPr>
        <w:t>and not 90% of here I'm saying are going to go to a website but not call you and then includes the people who never would have called you anyway. But the 10% who do are the serious ones who you convert into your 10 new clients per month. Okay, so in the ad itself, notice how it has the word plumber, plumbing, plumbing, it's actually an arrow, if you look at it, plumber, plumbing, plumbing, it's in there three times, because again, nobody's really reading very much. I want a plumber. And I'm looking for the word plumber. And this guy does plumbing and plumbing, it makes it pretty easy to want to call on him.</w:t>
      </w:r>
    </w:p>
    <w:p>
      <w:pPr>
        <w:spacing w:after="0"/>
      </w:pPr>
    </w:p>
    <w:p>
      <w:pPr>
        <w:spacing w:after="0"/>
      </w:pPr>
      <w:r>
        <w:rPr>
          <w:rFonts w:ascii="Arial" w:hAnsi="Arial"/>
          <w:color w:val="C0C0C0"/>
          <w:sz w:val="22"/>
        </w:rPr>
        <w:t>1:08:43</w:t>
      </w:r>
    </w:p>
    <w:p>
      <w:pPr>
        <w:spacing w:after="0"/>
      </w:pPr>
      <w:r>
        <w:rPr>
          <w:rFonts w:ascii="Arial" w:hAnsi="Arial"/>
          <w:sz w:val="22"/>
        </w:rPr>
        <w:t>As opposed to this one</w:t>
      </w:r>
    </w:p>
    <w:p>
      <w:pPr>
        <w:spacing w:after="0"/>
      </w:pPr>
    </w:p>
    <w:p>
      <w:pPr>
        <w:spacing w:after="0"/>
      </w:pPr>
      <w:r>
        <w:rPr>
          <w:rFonts w:ascii="Arial" w:hAnsi="Arial"/>
          <w:color w:val="C0C0C0"/>
          <w:sz w:val="22"/>
        </w:rPr>
        <w:t>1:08:45</w:t>
      </w:r>
    </w:p>
    <w:p>
      <w:pPr>
        <w:spacing w:after="0"/>
      </w:pPr>
      <w:r>
        <w:rPr>
          <w:rFonts w:ascii="Arial" w:hAnsi="Arial"/>
          <w:sz w:val="22"/>
        </w:rPr>
        <w:t>I plumbing, but it's actually not the word I typed in. So I know the word free might be better, but maybe the word cheap is better. So you only know after testing, then you can test</w:t>
      </w:r>
    </w:p>
    <w:p>
      <w:pPr>
        <w:spacing w:after="0"/>
      </w:pPr>
    </w:p>
    <w:p>
      <w:pPr>
        <w:spacing w:after="0"/>
      </w:pPr>
      <w:r>
        <w:rPr>
          <w:rFonts w:ascii="Arial" w:hAnsi="Arial"/>
          <w:color w:val="C0C0C0"/>
          <w:sz w:val="22"/>
        </w:rPr>
        <w:t>1:08:56</w:t>
      </w:r>
    </w:p>
    <w:p>
      <w:pPr>
        <w:spacing w:after="0"/>
      </w:pPr>
      <w:r>
        <w:rPr>
          <w:rFonts w:ascii="Arial" w:hAnsi="Arial"/>
          <w:sz w:val="22"/>
        </w:rPr>
        <w:t>which I'll teach you how to do.</w:t>
      </w:r>
    </w:p>
    <w:p>
      <w:pPr>
        <w:spacing w:after="0"/>
      </w:pPr>
    </w:p>
    <w:p>
      <w:pPr>
        <w:spacing w:after="0"/>
      </w:pPr>
      <w:r>
        <w:rPr>
          <w:rFonts w:ascii="Arial" w:hAnsi="Arial"/>
          <w:color w:val="C0C0C0"/>
          <w:sz w:val="22"/>
        </w:rPr>
        <w:t>1:08:58</w:t>
      </w:r>
    </w:p>
    <w:p>
      <w:pPr>
        <w:spacing w:after="0"/>
      </w:pPr>
      <w:r>
        <w:rPr>
          <w:rFonts w:ascii="Arial" w:hAnsi="Arial"/>
          <w:sz w:val="22"/>
        </w:rPr>
        <w:t>Most people don't read the domain name, but look plumbing right there. looks a lot better to me.</w:t>
      </w:r>
    </w:p>
    <w:p>
      <w:pPr>
        <w:spacing w:after="0"/>
      </w:pPr>
    </w:p>
    <w:p>
      <w:pPr>
        <w:spacing w:after="0"/>
      </w:pPr>
      <w:r>
        <w:rPr>
          <w:rFonts w:ascii="Arial" w:hAnsi="Arial"/>
          <w:color w:val="C0C0C0"/>
          <w:sz w:val="22"/>
        </w:rPr>
        <w:t>1:09:06</w:t>
      </w:r>
    </w:p>
    <w:p>
      <w:pPr>
        <w:spacing w:after="0"/>
      </w:pPr>
      <w:r>
        <w:rPr>
          <w:rFonts w:ascii="Arial" w:hAnsi="Arial"/>
          <w:sz w:val="22"/>
        </w:rPr>
        <w:t>And then</w:t>
      </w:r>
    </w:p>
    <w:p>
      <w:pPr>
        <w:spacing w:after="0"/>
      </w:pPr>
    </w:p>
    <w:p>
      <w:pPr>
        <w:spacing w:after="0"/>
      </w:pPr>
      <w:r>
        <w:rPr>
          <w:rFonts w:ascii="Arial" w:hAnsi="Arial"/>
          <w:color w:val="C0C0C0"/>
          <w:sz w:val="22"/>
        </w:rPr>
        <w:t>1:09:08</w:t>
      </w:r>
    </w:p>
    <w:p>
      <w:pPr>
        <w:spacing w:after="0"/>
      </w:pPr>
      <w:r>
        <w:rPr>
          <w:rFonts w:ascii="Arial" w:hAnsi="Arial"/>
          <w:sz w:val="22"/>
        </w:rPr>
        <w:t>lowest prices guaranteed a plus Better Business Bureau rating</w:t>
      </w:r>
    </w:p>
    <w:p>
      <w:pPr>
        <w:spacing w:after="0"/>
      </w:pPr>
    </w:p>
    <w:p>
      <w:pPr>
        <w:spacing w:after="0"/>
      </w:pPr>
      <w:r>
        <w:rPr>
          <w:rFonts w:ascii="Arial" w:hAnsi="Arial"/>
          <w:color w:val="C0C0C0"/>
          <w:sz w:val="22"/>
        </w:rPr>
        <w:t>1:09:13</w:t>
      </w:r>
    </w:p>
    <w:p>
      <w:pPr>
        <w:spacing w:after="0"/>
      </w:pPr>
      <w:r>
        <w:rPr>
          <w:rFonts w:ascii="Arial" w:hAnsi="Arial"/>
          <w:sz w:val="22"/>
        </w:rPr>
        <w:t>them mites.</w:t>
      </w:r>
    </w:p>
    <w:p>
      <w:pPr>
        <w:spacing w:after="0"/>
      </w:pPr>
    </w:p>
    <w:p>
      <w:pPr>
        <w:spacing w:after="0"/>
      </w:pPr>
      <w:r>
        <w:rPr>
          <w:rFonts w:ascii="Arial" w:hAnsi="Arial"/>
          <w:color w:val="C0C0C0"/>
          <w:sz w:val="22"/>
        </w:rPr>
        <w:t>1:09:14</w:t>
      </w:r>
    </w:p>
    <w:p>
      <w:pPr>
        <w:spacing w:after="0"/>
      </w:pPr>
      <w:r>
        <w:rPr>
          <w:rFonts w:ascii="Arial" w:hAnsi="Arial"/>
          <w:sz w:val="22"/>
        </w:rPr>
        <w:t>These will make a difference. But primarily one of the major things we're looking for again is keyword relevancy. So plumber. And then let's look at roto rooter well, plumber, plumber, and it's only there</w:t>
      </w:r>
    </w:p>
    <w:p>
      <w:pPr>
        <w:spacing w:after="0"/>
      </w:pPr>
    </w:p>
    <w:p>
      <w:pPr>
        <w:spacing w:after="0"/>
      </w:pPr>
      <w:r>
        <w:rPr>
          <w:rFonts w:ascii="Arial" w:hAnsi="Arial"/>
          <w:color w:val="C0C0C0"/>
          <w:sz w:val="22"/>
        </w:rPr>
        <w:t>1:09:29</w:t>
      </w:r>
    </w:p>
    <w:p>
      <w:pPr>
        <w:spacing w:after="0"/>
      </w:pPr>
      <w:r>
        <w:rPr>
          <w:rFonts w:ascii="Arial" w:hAnsi="Arial"/>
          <w:sz w:val="22"/>
        </w:rPr>
        <w:t>but oh</w:t>
      </w:r>
    </w:p>
    <w:p>
      <w:pPr>
        <w:spacing w:after="0"/>
      </w:pPr>
    </w:p>
    <w:p>
      <w:pPr>
        <w:spacing w:after="0"/>
      </w:pPr>
      <w:r>
        <w:rPr>
          <w:rFonts w:ascii="Arial" w:hAnsi="Arial"/>
          <w:color w:val="C0C0C0"/>
          <w:sz w:val="22"/>
        </w:rPr>
        <w:t>1:09:30</w:t>
      </w:r>
    </w:p>
    <w:p>
      <w:pPr>
        <w:spacing w:after="0"/>
      </w:pPr>
      <w:r>
        <w:rPr>
          <w:rFonts w:ascii="Arial" w:hAnsi="Arial"/>
          <w:sz w:val="22"/>
        </w:rPr>
        <w:t>plumber. So you see how they're doing it. They're smart and it is creating an arrow. This one creates an arrow going down, which makes a lot of sense. top of an arrow top of an arrow down to the bottom of the arrow. And then what's it doing</w:t>
      </w:r>
    </w:p>
    <w:p>
      <w:pPr>
        <w:spacing w:after="0"/>
      </w:pPr>
    </w:p>
    <w:p>
      <w:pPr>
        <w:spacing w:after="0"/>
      </w:pPr>
      <w:r>
        <w:rPr>
          <w:rFonts w:ascii="Arial" w:hAnsi="Arial"/>
          <w:color w:val="C0C0C0"/>
          <w:sz w:val="22"/>
        </w:rPr>
        <w:t>1:09:45</w:t>
      </w:r>
    </w:p>
    <w:p>
      <w:pPr>
        <w:spacing w:after="0"/>
      </w:pPr>
      <w:r>
        <w:rPr>
          <w:rFonts w:ascii="Arial" w:hAnsi="Arial"/>
          <w:sz w:val="22"/>
        </w:rPr>
        <w:t>the phone number</w:t>
      </w:r>
    </w:p>
    <w:p>
      <w:pPr>
        <w:spacing w:after="0"/>
      </w:pPr>
    </w:p>
    <w:p>
      <w:pPr>
        <w:spacing w:after="0"/>
      </w:pPr>
      <w:r>
        <w:rPr>
          <w:rFonts w:ascii="Arial" w:hAnsi="Arial"/>
          <w:color w:val="C0C0C0"/>
          <w:sz w:val="22"/>
        </w:rPr>
        <w:t>1:09:46</w:t>
      </w:r>
    </w:p>
    <w:p>
      <w:pPr>
        <w:spacing w:after="0"/>
      </w:pPr>
      <w:r>
        <w:rPr>
          <w:rFonts w:ascii="Arial" w:hAnsi="Arial"/>
          <w:sz w:val="22"/>
        </w:rPr>
        <w:t>and it's moving into what to do in the end.</w:t>
      </w:r>
    </w:p>
    <w:p>
      <w:pPr>
        <w:spacing w:after="0"/>
      </w:pPr>
    </w:p>
    <w:p>
      <w:pPr>
        <w:spacing w:after="0"/>
      </w:pPr>
      <w:r>
        <w:rPr>
          <w:rFonts w:ascii="Arial" w:hAnsi="Arial"/>
          <w:color w:val="C0C0C0"/>
          <w:sz w:val="22"/>
        </w:rPr>
        <w:t>1:09:51</w:t>
      </w:r>
    </w:p>
    <w:p>
      <w:pPr>
        <w:spacing w:after="0"/>
      </w:pPr>
      <w:r>
        <w:rPr>
          <w:rFonts w:ascii="Arial" w:hAnsi="Arial"/>
          <w:sz w:val="22"/>
        </w:rPr>
        <w:t>The pink plumber,</w:t>
      </w:r>
    </w:p>
    <w:p>
      <w:pPr>
        <w:spacing w:after="0"/>
      </w:pPr>
    </w:p>
    <w:p>
      <w:pPr>
        <w:spacing w:after="0"/>
      </w:pPr>
      <w:r>
        <w:rPr>
          <w:rFonts w:ascii="Arial" w:hAnsi="Arial"/>
          <w:color w:val="C0C0C0"/>
          <w:sz w:val="22"/>
        </w:rPr>
        <w:t>1:09:52</w:t>
      </w:r>
    </w:p>
    <w:p>
      <w:pPr>
        <w:spacing w:after="0"/>
      </w:pPr>
      <w:r>
        <w:rPr>
          <w:rFonts w:ascii="Arial" w:hAnsi="Arial"/>
          <w:sz w:val="22"/>
        </w:rPr>
        <w:t>plumber, plumbing plumber and get</w:t>
      </w:r>
    </w:p>
    <w:p>
      <w:pPr>
        <w:spacing w:after="0"/>
      </w:pPr>
    </w:p>
    <w:p>
      <w:pPr>
        <w:spacing w:after="0"/>
      </w:pPr>
      <w:r>
        <w:rPr>
          <w:rFonts w:ascii="Arial" w:hAnsi="Arial"/>
          <w:color w:val="C0C0C0"/>
          <w:sz w:val="22"/>
        </w:rPr>
        <w:t>1:09:55</w:t>
      </w:r>
    </w:p>
    <w:p>
      <w:pPr>
        <w:spacing w:after="0"/>
      </w:pPr>
      <w:r>
        <w:rPr>
          <w:rFonts w:ascii="Arial" w:hAnsi="Arial"/>
          <w:sz w:val="22"/>
        </w:rPr>
        <w:t>it. You get your words in there as many times as you can. So sometimes things like lowest price guarantee can be very helpful. You don't want to overdo it. But consider this getting in there three times. And then other words that might help, like cheap or affordable. But again, for us Affordable Professional would be more appropriate. I would not say lowest prices guaranteed in our business called a pink plumber. Now, that's actually in my opinion, it's just my opinion, not the best example because there's no phone number here. The call to action, the call, the call to action is to click, I want somebody to click on that ad. So I would encourage some other way to make them want to click on that ad. Okay, so it's a little bit on that we could spend more time on it, but we'll just do it here when we can. So here we got stop smoking, hypnosis. Again, the word stop smoking comes up again. And again, the word smoking comes up again, and hypnosis, hypnosis, it's very clear that this ad is stopped smoking hypnosis. It's fast, it's safe, it's effective. Now I could do fast, safe, affordable, and see which gets more clicks. And then I'm gonna work with that. I'll teach you that in a moment.</w:t>
      </w:r>
    </w:p>
    <w:p>
      <w:pPr>
        <w:spacing w:after="0"/>
      </w:pPr>
    </w:p>
    <w:p>
      <w:pPr>
        <w:spacing w:after="0"/>
      </w:pPr>
      <w:r>
        <w:rPr>
          <w:rFonts w:ascii="Arial" w:hAnsi="Arial"/>
          <w:color w:val="C0C0C0"/>
          <w:sz w:val="22"/>
        </w:rPr>
        <w:t>1:11:25</w:t>
      </w:r>
    </w:p>
    <w:p>
      <w:pPr>
        <w:spacing w:after="0"/>
      </w:pPr>
      <w:r>
        <w:rPr>
          <w:rFonts w:ascii="Arial" w:hAnsi="Arial"/>
          <w:sz w:val="22"/>
        </w:rPr>
        <w:t>The general ad</w:t>
      </w:r>
    </w:p>
    <w:p>
      <w:pPr>
        <w:spacing w:after="0"/>
      </w:pPr>
    </w:p>
    <w:p>
      <w:pPr>
        <w:spacing w:after="0"/>
      </w:pPr>
      <w:r>
        <w:rPr>
          <w:rFonts w:ascii="Arial" w:hAnsi="Arial"/>
          <w:color w:val="C0C0C0"/>
          <w:sz w:val="22"/>
        </w:rPr>
        <w:t>1:11:27</w:t>
      </w:r>
    </w:p>
    <w:p>
      <w:pPr>
        <w:spacing w:after="0"/>
      </w:pPr>
      <w:r>
        <w:rPr>
          <w:rFonts w:ascii="Arial" w:hAnsi="Arial"/>
          <w:sz w:val="22"/>
        </w:rPr>
        <w:t>where we're using, let's go back, we can see me I can see the words below. So below me if you scroll down if you need to, you'll see general words like hypnotherapy, hypnotherapy works, whatever someone typed in hypnotherapy for that ad is probably going to come up because the key word for it is just hypnotherapy. Then, if there's a chance for the local phone number, I would do it. Now it's a general domain name. It's not necessarily with a slash smoking, or, and you can definitely get different domain names. In pay per click, you can get a different domain name to point to a different web page, it has to be the same domain name for the same website. But you can have for instance, interpersonal hypnotherapy.com, has to point to interpersonal hypnotherapy.com. But I could put into personal hypnotherapy.com slash stop smoking hypnosis, yes, it's long. But technically, that model works if I want to use my domain name. But I want to have a keyword phrase like stop smoking hypnosis, you would just put.com slash and then those words.</w:t>
      </w:r>
    </w:p>
    <w:p>
      <w:pPr>
        <w:spacing w:after="0"/>
      </w:pPr>
    </w:p>
    <w:p>
      <w:pPr>
        <w:spacing w:after="0"/>
      </w:pPr>
      <w:r>
        <w:rPr>
          <w:rFonts w:ascii="Arial" w:hAnsi="Arial"/>
          <w:color w:val="C0C0C0"/>
          <w:sz w:val="22"/>
        </w:rPr>
        <w:t>1:12:48</w:t>
      </w:r>
    </w:p>
    <w:p>
      <w:pPr>
        <w:spacing w:after="0"/>
      </w:pPr>
      <w:r>
        <w:rPr>
          <w:rFonts w:ascii="Arial" w:hAnsi="Arial"/>
          <w:sz w:val="22"/>
        </w:rPr>
        <w:t>Or</w:t>
      </w:r>
    </w:p>
    <w:p>
      <w:pPr>
        <w:spacing w:after="0"/>
      </w:pPr>
    </w:p>
    <w:p>
      <w:pPr>
        <w:spacing w:after="0"/>
      </w:pPr>
      <w:r>
        <w:rPr>
          <w:rFonts w:ascii="Arial" w:hAnsi="Arial"/>
          <w:color w:val="C0C0C0"/>
          <w:sz w:val="22"/>
        </w:rPr>
        <w:t>1:12:49</w:t>
      </w:r>
    </w:p>
    <w:p>
      <w:pPr>
        <w:spacing w:after="0"/>
      </w:pPr>
      <w:r>
        <w:rPr>
          <w:rFonts w:ascii="Arial" w:hAnsi="Arial"/>
          <w:sz w:val="22"/>
        </w:rPr>
        <w:t>I could create a whole other website, I could have</w:t>
      </w:r>
    </w:p>
    <w:p>
      <w:pPr>
        <w:spacing w:after="0"/>
      </w:pPr>
    </w:p>
    <w:p>
      <w:pPr>
        <w:spacing w:after="0"/>
      </w:pPr>
      <w:r>
        <w:rPr>
          <w:rFonts w:ascii="Arial" w:hAnsi="Arial"/>
          <w:color w:val="C0C0C0"/>
          <w:sz w:val="22"/>
        </w:rPr>
        <w:t>1:12:53</w:t>
      </w:r>
    </w:p>
    <w:p>
      <w:pPr>
        <w:spacing w:after="0"/>
      </w:pPr>
      <w:r>
        <w:rPr>
          <w:rFonts w:ascii="Arial" w:hAnsi="Arial"/>
          <w:sz w:val="22"/>
        </w:rPr>
        <w:t>stopped Matthew, stop Matthew, stop smoking hypnosis calm. And it would go to a totally different website. And would it be a viable marketing strategy? Absolutely. would it cost more money to get the website set up? Sure. But that one website would be only for only for smoking. I don't believe you need to do that to be successful in our business. But the nice thing about it, Google's very good and trying to keep only one person's website or one company's website on the first page. But there are definitely ways to get around that. One way you do it is with when you set up that stop smoking hypnosis.com website. Everything about it is difference, including possibly even the phone number, including the name that you register with. So it's a completely different Google AdWords account, completely different credit card. And then there is the chance and Google's really they know about this, it's they might even find a way to figure out that, hey, you're the same person. But literally if you are on it's called an IP address, if you're in a completely different server, with a completely different AdWords account with a completely different name, and a completely different credit card, and even the address can give you away. So I'm not here to say how to achieve Google and we are trying to keep a friendly internet for all of us. But honestly, one of the best strategies back in the day was you get out of the 10 listings that might be in the first page of Google, you want to be five of those listings. And it's almost impossible to do now. But between the pay per click the SEO and the business places you can be on there three times very legitimately. We tend to find that for our school that were absolutely almost always on the first page of Google above the fold, usually three times it's not really my job to even hire look anymore, but anytime I do, where we I when I was majorly in it. I was sure we were there and for the most part where I don't think Don't have to look very much anymore. But you know when we're there, we're definitely working with the exact same model and metrics the stuff just works. Okay? General ad. So this is that whatever they typed in for hypnotherapy, they're going to want to come to us, but now, why do they want to come to us here? Well, I'm local, local Tampa hypnotherapist they typed in the word hypnotherapy. So I have the word hypnotherapy there. gnosis I clicked onto again hypnotherapist so and then nobody really knows what i h means, however, they don't have to it's similar to a ma must mean something. So you could do that you could do ay ay ay ay ay ay ay, ah, but technically your state licensed diplomas come from the school, not the certifying body. Therefore, if you want to say, state licensed diplomas, you do need to actually put iih you can't put ay ay ay ay ay, ah, that would be misleading. It's the institute itself that gives you your state licensed diplomas. Stay licensed goes a long way, when it comes to the ads. People are you can say certified. But your competition is saying certified. Because there's certified hypnotherapist all over and technically you are too. But you do have state licensed diplomas. You didn't say you're licensed units, they are licensed hypnotherapist and you're not being misleading. You have state licensed diplomas. It's part of why you went to a state licensed school. So you paid for it, flaunt it, put the credential out there. This would be an example of the ad. Now, is there an exact strategy to make the perfect ad, I would say no, there's but there are strategies, you can learn more. Now, it doesn't matter though. Launch the ad, then you never launch only one ad, you're gonna do two ads. So this called a B split testing. And just like anything in internet marketing, people have different opinions on it. You do and just do this, like right away. If I were to set up an AdWords campaign, I would do two ads right away. And they're just going to be slightly different. If you make them radically, you can make them radically different at first, to figure out which one works better, because you have no idea. So make two totally different ads. But eventually, I'm going to start to get close to art, I figured out an ad that gets at least 2%. click through rate.</w:t>
      </w:r>
    </w:p>
    <w:p>
      <w:pPr>
        <w:spacing w:after="0"/>
      </w:pPr>
    </w:p>
    <w:p>
      <w:pPr>
        <w:spacing w:after="0"/>
      </w:pPr>
      <w:r>
        <w:rPr>
          <w:rFonts w:ascii="Arial" w:hAnsi="Arial"/>
          <w:color w:val="C0C0C0"/>
          <w:sz w:val="22"/>
        </w:rPr>
        <w:t>1:17:33</w:t>
      </w:r>
    </w:p>
    <w:p>
      <w:pPr>
        <w:spacing w:after="0"/>
      </w:pPr>
      <w:r>
        <w:rPr>
          <w:rFonts w:ascii="Arial" w:hAnsi="Arial"/>
          <w:sz w:val="22"/>
        </w:rPr>
        <w:t>Now</w:t>
      </w:r>
    </w:p>
    <w:p>
      <w:pPr>
        <w:spacing w:after="0"/>
      </w:pPr>
    </w:p>
    <w:p>
      <w:pPr>
        <w:spacing w:after="0"/>
      </w:pPr>
      <w:r>
        <w:rPr>
          <w:rFonts w:ascii="Arial" w:hAnsi="Arial"/>
          <w:color w:val="C0C0C0"/>
          <w:sz w:val="22"/>
        </w:rPr>
        <w:t>1:17:36</w:t>
      </w:r>
    </w:p>
    <w:p>
      <w:pPr>
        <w:spacing w:after="0"/>
      </w:pPr>
      <w:r>
        <w:rPr>
          <w:rFonts w:ascii="Arial" w:hAnsi="Arial"/>
          <w:sz w:val="22"/>
        </w:rPr>
        <w:t>I'm going to be able to fine tune it. And you'll be amazed at what the fine tuning can do. So let's look at same basic ad, stop smoking, hypnosis, if the phone number ends up there, it all changed from when I was doing it. But even like the URL link here was at the bottom when I first learned about it. So hopefully this is, you know, still accurate at this moment. Like I said, it's always changing and everybody disagrees and how to do it. Because it's but relevancy is never debatable run. So somebody typed in stop smoking, my ad stop smoking came up. The only difference between these two ads is I said I left the word cessation there for a reason. Now, I don't know if that word works better or not. So I run a second tab, and you can run through your foreheads but two ads makes it there's no doubt that the this ad and this ad only have one difference. Now I run this now you need time to get some statistics. So you give it about a week, collect some data. How do you do that in your Google AdWords dashboard, behind the scenes in your admin section of it way, set all this stuff up. It's very, if you've never done it, it's gonna be very obvious. Once you're in there, you log in, you'll see your keywords, you'll see your geo targeting, you see your ads, you'll see your budget, it's all right there. And then you'll see these two ads. Now you might have more you might have to add two ads for smoking two ads for weight loss, two ads for general hypnotherapy. So if you're doing those three major words, you would actually have six different ads running. And they would all be happening in the same area, for the most part, and they're all part of your overall budget. Now, just in the smoking one, I'm gonna have some statistics. So I'm going to be able to say I actually this ad only gets a 1.5 click through rate. But just the fact that I put the word smoking here, hypnosis for stopping smoking, versus hypnosis for smoking cessation, just this actually says two words we changed. Just these two words changed, actually may have gotten a 2.5% click through rate. The higher the click through rate, the better so you keep tweaking So then after so then we would change this ad Stopping hypnosis for stopping smoking. But now the ads are both the same. So now I need to change something else. But I'm like, Well, God, I know the word stopping smoking is working better than smoking cessation. I'm not saying it is actually I don't know that. But that's how this works. So you test and you find out, that definitely works better. When you change this top ad, now you need to change something else. Now what I would do is though, instead of fast, safe and effective, let's change fast to affordable, affordable, safe and effective. And that's the only difference now is that we have one different word. Now let's see what works better, fast or affordable. And after a week, you find out Wow, actually, the word affordable, is working better than the word fast. Nobody can tell you this, you can only do it through split testing. I mean, maybe someone could. But if they had done this, they wouldn't. If I had really refined it down to the exact words that work best and I was a hypnotherapist. I would tell you guys anything to help you to succeed. But actually, it's not true. I'm not showing you the back end of our Google AdWords account, yet. Only just because it's not appropriate to show that. Yeah, it's not that I would, you know, hold something back to keep you from succeeding. So anyway, nobody's going to tell you exactly how to do it, you just keep split testing. And then you find out Wow, the word affordable works better. So now you change both ads to say affordable. But then eventually, you're going to say maybe you know, do it one more time to you're down to really close. As long as you're getting over that 2% click through rate, you don't have to keep doing this. You can. But honestly, once you're getting enough people visiting your website, and you figured out that works, as long as that click through rate stays above the percentage you need to make the money you want to make,</w:t>
      </w:r>
    </w:p>
    <w:p>
      <w:pPr>
        <w:spacing w:after="0"/>
      </w:pPr>
    </w:p>
    <w:p>
      <w:pPr>
        <w:spacing w:after="0"/>
      </w:pPr>
      <w:r>
        <w:rPr>
          <w:rFonts w:ascii="Arial" w:hAnsi="Arial"/>
          <w:color w:val="C0C0C0"/>
          <w:sz w:val="22"/>
        </w:rPr>
        <w:t>1:21:55</w:t>
      </w:r>
    </w:p>
    <w:p>
      <w:pPr>
        <w:spacing w:after="0"/>
      </w:pPr>
      <w:r>
        <w:rPr>
          <w:rFonts w:ascii="Arial" w:hAnsi="Arial"/>
          <w:sz w:val="22"/>
        </w:rPr>
        <w:t>then you started got</w:t>
      </w:r>
    </w:p>
    <w:p>
      <w:pPr>
        <w:spacing w:after="0"/>
      </w:pPr>
    </w:p>
    <w:p>
      <w:pPr>
        <w:spacing w:after="0"/>
      </w:pPr>
      <w:r>
        <w:rPr>
          <w:rFonts w:ascii="Arial" w:hAnsi="Arial"/>
          <w:color w:val="C0C0C0"/>
          <w:sz w:val="22"/>
        </w:rPr>
        <w:t>1:21:56</w:t>
      </w:r>
    </w:p>
    <w:p>
      <w:pPr>
        <w:spacing w:after="0"/>
      </w:pPr>
      <w:r>
        <w:rPr>
          <w:rFonts w:ascii="Arial" w:hAnsi="Arial"/>
          <w:sz w:val="22"/>
        </w:rPr>
        <w:t>that right. And honestly, something like this is probably going to easily get a 2% click through rate. Just let it run. And that's the beauty of it. Once it's learned once it's set up, you don't all you have to do is answer the phone. Now you might be thinking at some point of this about secretaries, I would encourage you not to paying somebody 30,000 more per year out of $100,000 is way too much income going out. So and we'll talk about answering the phone. So that's when we get into this. But just in case you're wondering, no, it's better off going through voicemail In my opinion, than going to an answering service or because you might even think about answering services. They they don't know your business they all they can do is take someone's phone number but they don't act as if they do. They'll say Joe Smith hypnosis may help you. And then yeah, I mentioned hypnosis I and they'll start talking about their issue and the person will say, Well, okay, that's, that's really great. I kind of get your name and number and I'll have Joe call you back. Oh, you're not Joe Smith hypnosis. And the answering service, click it and I've tried these things and others have, it doesn't work very well. So this should be your cell phone number. In case you are wondering, that number goes right to your cell phone. If you</w:t>
      </w:r>
    </w:p>
    <w:p>
      <w:pPr>
        <w:spacing w:after="0"/>
      </w:pPr>
    </w:p>
    <w:p>
      <w:pPr>
        <w:spacing w:after="0"/>
      </w:pPr>
      <w:r>
        <w:rPr>
          <w:rFonts w:ascii="Arial" w:hAnsi="Arial"/>
          <w:color w:val="C0C0C0"/>
          <w:sz w:val="22"/>
        </w:rPr>
        <w:t>1:23:15</w:t>
      </w:r>
    </w:p>
    <w:p>
      <w:pPr>
        <w:spacing w:after="0"/>
      </w:pPr>
      <w:r>
        <w:rPr>
          <w:rFonts w:ascii="Arial" w:hAnsi="Arial"/>
          <w:sz w:val="22"/>
        </w:rPr>
        <w:t>are not in with a client's</w:t>
      </w:r>
    </w:p>
    <w:p>
      <w:pPr>
        <w:spacing w:after="0"/>
      </w:pPr>
    </w:p>
    <w:p>
      <w:pPr>
        <w:spacing w:after="0"/>
      </w:pPr>
      <w:r>
        <w:rPr>
          <w:rFonts w:ascii="Arial" w:hAnsi="Arial"/>
          <w:color w:val="C0C0C0"/>
          <w:sz w:val="22"/>
        </w:rPr>
        <w:t>1:23:17</w:t>
      </w:r>
    </w:p>
    <w:p>
      <w:pPr>
        <w:spacing w:after="0"/>
      </w:pPr>
      <w:r>
        <w:rPr>
          <w:rFonts w:ascii="Arial" w:hAnsi="Arial"/>
          <w:sz w:val="22"/>
        </w:rPr>
        <w:t>man, your phone should be sitting right by you every second. I mean, when I was in private practice, I would take a shower on my cell phone would be there. If that phone rang, that shower was off. And I might be sitting there naked for an hour You know, not that long, but you know half hour talking to that client in my towel about hypnosis pretending them in my office. I don't care if that phone rings I'm going to answer it and honestly even if it was 10 a night and it's fun because of that you might have to shut your phone at night at night or something if you don't want to get any phone calls and not turn on again until you wake up but there will be people who call it weird hours and you will get occasional calls about really just weird things. So by the way, and then notion when you if you do a lot of keywords, you need to really filter out certain things so one is going to be words like free you can learn about negative keywords you can literally say I never want my ad to show for this. Those those and then there's honestly weird sexual things that I didn't I swear to God, I didn't even know about that people try to do hypnosis and I don't it's obviously waste of a click for some anyone to mention any of these things. Obviously I'm not going to but there's there's weird stuff and excuse weird because I don't mean to be judgmental to each his own. But when it comes to professional hypnotherapy, and then you're like, wow, somebody is actually trying to do that with hypnosis. Anything no judgment, but it's like wow, I didn't intend to market to that person. Because I don't offer that service. So be sure if you just do like a major because you You can, you can pull from a huge list of hypnotherapy keywords and you can target all of those and you'll get tons of clicks. But you're not necessarily getting the kind of business you want. The two things I'd encourage you to watch for, are people looking for free stuff, and people looking for, I'm just gonna say weird stuff. None intending to be judgmental. Okay, AB split testing, I hope you get the concept, you run to ads. And then I just clicked in Joe's website again,</w:t>
      </w:r>
    </w:p>
    <w:p>
      <w:pPr>
        <w:spacing w:after="0"/>
      </w:pPr>
    </w:p>
    <w:p>
      <w:pPr>
        <w:spacing w:after="0"/>
      </w:pPr>
      <w:r>
        <w:rPr>
          <w:rFonts w:ascii="Arial" w:hAnsi="Arial"/>
          <w:color w:val="C0C0C0"/>
          <w:sz w:val="22"/>
        </w:rPr>
        <w:t>1:25:33</w:t>
      </w:r>
    </w:p>
    <w:p>
      <w:pPr>
        <w:spacing w:after="0"/>
      </w:pPr>
      <w:r>
        <w:rPr>
          <w:rFonts w:ascii="Arial" w:hAnsi="Arial"/>
          <w:sz w:val="22"/>
        </w:rPr>
        <w:t>there and that doesn't exist, stop smoking the jail, okay?</w:t>
      </w:r>
    </w:p>
    <w:p>
      <w:pPr>
        <w:spacing w:after="0"/>
      </w:pPr>
    </w:p>
    <w:p>
      <w:pPr>
        <w:spacing w:after="0"/>
      </w:pPr>
      <w:r>
        <w:rPr>
          <w:rFonts w:ascii="Arial" w:hAnsi="Arial"/>
          <w:color w:val="C0C0C0"/>
          <w:sz w:val="22"/>
        </w:rPr>
        <w:t>1:25:38</w:t>
      </w:r>
    </w:p>
    <w:p>
      <w:pPr>
        <w:spacing w:after="0"/>
      </w:pPr>
      <w:r>
        <w:rPr>
          <w:rFonts w:ascii="Arial" w:hAnsi="Arial"/>
          <w:sz w:val="22"/>
        </w:rPr>
        <w:t>Run to ads, change little bits of them until you figure out an ad that gets the click through rate you're looking for technically, you could always be refining it, but at some point, just go and enjoy your your successful business. Okay, let's go a little longer here. I know it's a lot to take in. So you could always pause and come back to it later, just write down the time. And I hope you're writing down times of when things are mentioned, because I won't be able to categorize it down to the minute for everything we learned. Okay, this stuff has changed, it changes a bunch. Yep, here are a Google business listings. They deal with what may still be called the we're called Google Places, the places in the map, Google became at some point really interested in helping people to find local businesses they were looking for. So all I have to do is type in plumbing. And this is what comes up. There's red cap. It's interesting actually why I picked that because it wasn't on the top.</w:t>
      </w:r>
    </w:p>
    <w:p>
      <w:pPr>
        <w:spacing w:after="0"/>
      </w:pPr>
    </w:p>
    <w:p>
      <w:pPr>
        <w:spacing w:after="0"/>
      </w:pPr>
      <w:r>
        <w:rPr>
          <w:rFonts w:ascii="Arial" w:hAnsi="Arial"/>
          <w:color w:val="C0C0C0"/>
          <w:sz w:val="22"/>
        </w:rPr>
        <w:t>1:26:49</w:t>
      </w:r>
    </w:p>
    <w:p>
      <w:pPr>
        <w:spacing w:after="0"/>
      </w:pPr>
      <w:r>
        <w:rPr>
          <w:rFonts w:ascii="Arial" w:hAnsi="Arial"/>
          <w:sz w:val="22"/>
        </w:rPr>
        <w:t>I think subliminally what impressed me was 64 Google reviews. And I didn't go to the bottom one because it was probably just too low. So and I didn't click in a lot of these ads. Actually, a lot of these websites to remember, it doesn't cost anything to click on these things for these people. I wasn't necessarily looking at people that are that close to me, although I think Nebraska does come through downtown Tampa. So that might have helped a little bit. But 6000 is 6000 blocks north of where we are. They had enough stars in their reviews, but they had a lot of reviews. So a lot of people are using them basically. And a lot of people are using a company and they're up there. That's good. So anyway, you want to do your best to be in here. Now while we're looking at it, there's a Google Plus page. So you want to learn about Google Plus, and you want to learn about Google reviews, for sure. And then as a hypnotherapist, honestly just getting any reviews is good. If you have a one five star review, you're gonna have five stars. The problem is if somebody gives you a two star review, you just dropped down the two and a half. So these guys obviously had some people who weren't totally satisfied, but doesn't matter, because add enough people who were that there. So here only eight reviews, but 4.3 stars, and you know, I think a lot of us, were probably gonna say, hey, I want somebody with four stars or better. And that is the way people are making decisions now about what's on the internet. And then, of course, they're looking at what's closest to them. But Google kind of has a covered for you. Because I know just the fact that I typed in local plumber, but I can look in the map real quick. A is clearly closest to where we are in downtown Tampa. So the point is, how do you get here? All I'm going to do is tell you because it doesn't necessarily change all the time. But just Google it. Go to Google how to register a business with Google. This is a great thing in case you haven't caught on to it. If you never know what to do. Someone else's already asked the question. Like always, I can have the craziest question about something like I have no idea how to do this. And then I'll Google How do I and type in exactly what I mean. And it's just incredible how someone else has already asked the question. So if you do need to know how to get your business listed here, and what I know was called Google Places or Google business listings. So how do you do it? Google it. And what comes up is Google My Business, verify local business, Google My Business google.com slash business and then just read follow the prompts. Do what it says. I believe what happens is you register your business. They're going to send you a mailer with a pin code to ensure it actually went to your business address. So be sure using a legitimate business address. They might be saying, but I don't have an office yet. Or I'm working to set up my office as somebody else's holistic healing center. And I plan on moving within a year. I would encourage you to wait. You can change this. But what happened with our school is primarily their school. We were in Gainesville, we moved to Tampa had a different address in Tampa. And then we moved to where we currently are in Tampa, the old address the old Tampa address, actually, the old Gainesville address will come up from time to time. Now, what can you do? I didn't when I opened the school, I actually didn't plan on moving going got to a really nasty location. And some of you may not know, when we moved to Tampa first location was really yucky. But I didn't know the area was what we could find is what we got into we literally had a very fast move, because we had to try and do it in between classes. We did it literally within like 11 days we transition. And people have been faced, we're like, Damn, you got to Gainesville fast. It was just because we had to, you know, transition in between classes, and at the time was a different model than it is now. So anyway,</w:t>
      </w:r>
    </w:p>
    <w:p>
      <w:pPr>
        <w:spacing w:after="0"/>
      </w:pPr>
    </w:p>
    <w:p>
      <w:pPr>
        <w:spacing w:after="0"/>
      </w:pPr>
      <w:r>
        <w:rPr>
          <w:rFonts w:ascii="Arial" w:hAnsi="Arial"/>
          <w:color w:val="C0C0C0"/>
          <w:sz w:val="22"/>
        </w:rPr>
        <w:t>1:31:13</w:t>
      </w:r>
    </w:p>
    <w:p>
      <w:pPr>
        <w:spacing w:after="0"/>
      </w:pPr>
      <w:r>
        <w:rPr>
          <w:rFonts w:ascii="Arial" w:hAnsi="Arial"/>
          <w:sz w:val="22"/>
        </w:rPr>
        <w:t>you will see those all the dresses. In fact, if you were doing some like Gainesville hypnotherapy, you'll still probably see me coming, you'll definitely see a lot of my presence in Gainesville when I was a hypnotherapist, and you'll even see the schools and then you'll even see some of the schools old information. I've had marketing people literally for years on board, very competent people who haven't been able to change all of that. And sometimes you can, because it's just on someone else's website, I would encourage you to wait until and I could be wrong, you could ask a professional for different advice, maybe it's a lot easier to change. But I would be cautious about posting something, it doesn't seem that you just easily overnight change these listings. Google's very careful about that these are real, legitimate businesses. So yes, you can change it, but it doesn't appear to be the easiest thing. So until you're solidly in an office, I would not set up a Google business listing to be on a map for that location. And, again, I'm encouraging you to Google it. And to research it. This is definitely not my specialty, the way I've learned a lot about pay per click. But it's clearly if when you look at this page, again, all I did was scroll down beyond the top ads. And this is what comes up first. It used to be the organic listings, which we'll look at in a moment that come up first. But now this the business listings are very important. So if you're not an established all the more reason not to work out of your home. So having your own business address that you plan on being in for a while, is going to be important. I mean, there's your website, they can click on, there's reviews, if you get give away five free sessions and just ask for a good Google review. And people do it. And then of course, your phone number is right there too. So it doesn't cost you anything. But you do I basically have to have an office to do so it's the only concept there. And of course you're on the map. So they can look very easy and say guys really close to me, you would definitely get people just because your zip code. There's no doubt that when I was in the phonebook, people would look and say, Oh, he's in my zip code. I'm going to him. The local stuff makes a big difference. Next, organic listings. As we scroll down, there's our Ben Franklin plumber I mentioned before, as we scroll down below the business listings and below the map, but we're still see some Pay Per Click listings in the side feeding. Maybe that's why I clicked actually there's a good point I probably clicked and red cap plumbing because they're the top of the SEO food chain, and they're at the very top of the SEO listings. Those listings aren't as important anymore. But a few years ago, that was everything SEO search engine optimization, make your website to get on the first page of Google and there's no guarantee that you could do it and no company could guarantee it. Some would. And I've worked with companies that are guaranteed to get me in the first page of Google. But here's the problem. If I type let's say Matthew Brownstein Hypnotherapy Tampa, if I type in Matthew Bronson Hypnotherapy Tampa, of course my website's going to come up in the first place. Just type in interpersonal Hypnotherapy. And of course we're going to come up in the top because exactly what you were looking for. But if I just type in hypnotherapy, lots of other stuff is going to come up. The only way to interview sure you're there,</w:t>
      </w:r>
    </w:p>
    <w:p>
      <w:pPr>
        <w:spacing w:after="0"/>
      </w:pPr>
    </w:p>
    <w:p>
      <w:pPr>
        <w:spacing w:after="0"/>
      </w:pPr>
      <w:r>
        <w:rPr>
          <w:rFonts w:ascii="Arial" w:hAnsi="Arial"/>
          <w:color w:val="C0C0C0"/>
          <w:sz w:val="22"/>
        </w:rPr>
        <w:t>1:35:03</w:t>
      </w:r>
    </w:p>
    <w:p>
      <w:pPr>
        <w:spacing w:after="0"/>
      </w:pPr>
      <w:r>
        <w:rPr>
          <w:rFonts w:ascii="Arial" w:hAnsi="Arial"/>
          <w:sz w:val="22"/>
        </w:rPr>
        <w:t>which is a mistake for hypnotherapist, but just to understand how it works The only way to ensure you're there on the first page hypnotherapy every single time is you have to pay for the word hypnotherapy. Across the society, United States across the entire nation, you do the whole world. And if you have that kind of budget, you'll come up every time. Now that's a huge amount of traffic coming to your website is a hypnotherapist. That's a mistake. But for those of you who are thinking, serious, entrepreneurial, and have the money to take this risk, you could absolutely out bid whoever's paying whatever they are to be in that position. You do it for any industry. But again, if talking hypnotherapy So what could you possibly do? If you could damage traffic to a hypnotherapy website? Honestly, the only thing I could recommend are mp3 downloads, and then it's a business that may or may not work. But if you can get that many people who type in hypnotherapy who go to a Yeah, there, you'd be getting hundreds of thousands of people every month going to your website, you could monetize that you could make that work. I wouldn't, I wouldn't personally take the risk, yet. You know, businesses certainly do that. The only sell the point is the only way to ensure you're on the first page of Google consistently is you have to pay for it. The next way to do it is to get your business listings. And then the next way to do it is search engine optimization. These are called organic listings. You get there because Google finds your website to be desirable. And there are well over 100, I'm sure now, different factors they look at and they don't ever tell you exactly what all the them are, although the Pros will and you can Google it, what are what's Google's algorithm is the theme. Nobody knows the exact somebody knows, but nobody in the public really. And besides, you know, the core people in Google, know the exact formula which has always been modified and refined anyway. So some of the things you do to help to ensure you're there, I'll give you the easiest number one pay a company to do it. Is it worth it this day and age. Honestly, I think it's worth it to do your pay per click advertising, and your Google business listing. And then just do a really good websites and continue to blog. The other SEO components that used to be really important were called the on page factors, and off page factors, on page factors, everything you can do on your website, to get Google to say, Hey, we like this, we're gonna put this up higher. relevancy is a major thing. So your website should clearly be what the person is searching for. And then you're going to come up higher. The reason this one came up higher, I would think redcap is an international is a national organization. Maybe they are. But Tampa plumber, and I'm in Tampa, when I googled plumber is the reason they came up first, it's a very relevant ad, local phone number, Tampa, Florida, Tampa plumber, Google likes that. That's all something you can control on your website. So when you have your web designer, design your website, tell them I am a local business, and marketing nationwide. So I need my city coming up more my like Tampa Bay is a bigger area than Tampa city. So you know, I need that coming up multiple times. Therefore, you know, to talk to this is the stuff that when you build your website, it's going to matter. And if your web designer doesn't know about these things, it doesn't really help you very much. So definitely remember local phone number, you can google</w:t>
      </w:r>
    </w:p>
    <w:p>
      <w:pPr>
        <w:spacing w:after="0"/>
      </w:pPr>
    </w:p>
    <w:p>
      <w:pPr>
        <w:spacing w:after="0"/>
      </w:pPr>
      <w:r>
        <w:rPr>
          <w:rFonts w:ascii="Arial" w:hAnsi="Arial"/>
          <w:color w:val="C0C0C0"/>
          <w:sz w:val="22"/>
        </w:rPr>
        <w:t>1:39:06</w:t>
      </w:r>
    </w:p>
    <w:p>
      <w:pPr>
        <w:spacing w:after="0"/>
      </w:pPr>
      <w:r>
        <w:rPr>
          <w:rFonts w:ascii="Arial" w:hAnsi="Arial"/>
          <w:sz w:val="22"/>
        </w:rPr>
        <w:t>best,</w:t>
      </w:r>
    </w:p>
    <w:p>
      <w:pPr>
        <w:spacing w:after="0"/>
      </w:pPr>
    </w:p>
    <w:p>
      <w:pPr>
        <w:spacing w:after="0"/>
      </w:pPr>
      <w:r>
        <w:rPr>
          <w:rFonts w:ascii="Arial" w:hAnsi="Arial"/>
          <w:color w:val="C0C0C0"/>
          <w:sz w:val="22"/>
        </w:rPr>
        <w:t>1:39:08</w:t>
      </w:r>
    </w:p>
    <w:p>
      <w:pPr>
        <w:spacing w:after="0"/>
      </w:pPr>
      <w:r>
        <w:rPr>
          <w:rFonts w:ascii="Arial" w:hAnsi="Arial"/>
          <w:sz w:val="22"/>
        </w:rPr>
        <w:t>actually best practices, Google best practices would be a good thing to look into, or just best on site on page factors. What are the best things I can do on my website to help it to get listed higher.</w:t>
      </w:r>
    </w:p>
    <w:p>
      <w:pPr>
        <w:spacing w:after="0"/>
      </w:pPr>
    </w:p>
    <w:p>
      <w:pPr>
        <w:spacing w:after="0"/>
      </w:pPr>
      <w:r>
        <w:rPr>
          <w:rFonts w:ascii="Arial" w:hAnsi="Arial"/>
          <w:color w:val="C0C0C0"/>
          <w:sz w:val="22"/>
        </w:rPr>
        <w:t>1:39:24</w:t>
      </w:r>
    </w:p>
    <w:p>
      <w:pPr>
        <w:spacing w:after="0"/>
      </w:pPr>
      <w:r>
        <w:rPr>
          <w:rFonts w:ascii="Arial" w:hAnsi="Arial"/>
          <w:sz w:val="22"/>
        </w:rPr>
        <w:t>But honestly, if you're relatively new, the problem</w:t>
      </w:r>
    </w:p>
    <w:p>
      <w:pPr>
        <w:spacing w:after="0"/>
      </w:pPr>
    </w:p>
    <w:p>
      <w:pPr>
        <w:spacing w:after="0"/>
      </w:pPr>
      <w:r>
        <w:rPr>
          <w:rFonts w:ascii="Arial" w:hAnsi="Arial"/>
          <w:color w:val="C0C0C0"/>
          <w:sz w:val="22"/>
        </w:rPr>
        <w:t>1:39:26</w:t>
      </w:r>
    </w:p>
    <w:p>
      <w:pPr>
        <w:spacing w:after="0"/>
      </w:pPr>
      <w:r>
        <w:rPr>
          <w:rFonts w:ascii="Arial" w:hAnsi="Arial"/>
          <w:sz w:val="22"/>
        </w:rPr>
        <w:t>is people have been around before you and seniority does count. If your website has been around for one of our websites TF IO h comm assuming when you're listening to this, it's still up. That's been around for so long. It has such great placement. If we ever got we have other websites, if we ever got rid of that we would lose a major part of the</w:t>
      </w:r>
    </w:p>
    <w:p>
      <w:pPr>
        <w:spacing w:after="0"/>
      </w:pPr>
    </w:p>
    <w:p>
      <w:pPr>
        <w:spacing w:after="0"/>
      </w:pPr>
      <w:r>
        <w:rPr>
          <w:rFonts w:ascii="Arial" w:hAnsi="Arial"/>
          <w:color w:val="C0C0C0"/>
          <w:sz w:val="22"/>
        </w:rPr>
        <w:t>1:39:51</w:t>
      </w:r>
    </w:p>
    <w:p>
      <w:pPr>
        <w:spacing w:after="0"/>
      </w:pPr>
      <w:r>
        <w:rPr>
          <w:rFonts w:ascii="Arial" w:hAnsi="Arial"/>
          <w:sz w:val="22"/>
        </w:rPr>
        <w:t>market</w:t>
      </w:r>
    </w:p>
    <w:p>
      <w:pPr>
        <w:spacing w:after="0"/>
      </w:pPr>
    </w:p>
    <w:p>
      <w:pPr>
        <w:spacing w:after="0"/>
      </w:pPr>
      <w:r>
        <w:rPr>
          <w:rFonts w:ascii="Arial" w:hAnsi="Arial"/>
          <w:color w:val="C0C0C0"/>
          <w:sz w:val="22"/>
        </w:rPr>
        <w:t>1:39:52</w:t>
      </w:r>
    </w:p>
    <w:p>
      <w:pPr>
        <w:spacing w:after="0"/>
      </w:pPr>
      <w:r>
        <w:rPr>
          <w:rFonts w:ascii="Arial" w:hAnsi="Arial"/>
          <w:sz w:val="22"/>
        </w:rPr>
        <w:t>value that we have. It's just been there for so many years now. It would be a huge mistake to get rid of it even though</w:t>
      </w:r>
    </w:p>
    <w:p>
      <w:pPr>
        <w:spacing w:after="0"/>
      </w:pPr>
    </w:p>
    <w:p>
      <w:pPr>
        <w:spacing w:after="0"/>
      </w:pPr>
      <w:r>
        <w:rPr>
          <w:rFonts w:ascii="Arial" w:hAnsi="Arial"/>
          <w:color w:val="C0C0C0"/>
          <w:sz w:val="22"/>
        </w:rPr>
        <w:t>1:39:58</w:t>
      </w:r>
    </w:p>
    <w:p>
      <w:pPr>
        <w:spacing w:after="0"/>
      </w:pPr>
      <w:r>
        <w:rPr>
          <w:rFonts w:ascii="Arial" w:hAnsi="Arial"/>
          <w:sz w:val="22"/>
        </w:rPr>
        <w:t>it's not the best domain. Name,</w:t>
      </w:r>
    </w:p>
    <w:p>
      <w:pPr>
        <w:spacing w:after="0"/>
      </w:pPr>
    </w:p>
    <w:p>
      <w:pPr>
        <w:spacing w:after="0"/>
      </w:pPr>
      <w:r>
        <w:rPr>
          <w:rFonts w:ascii="Arial" w:hAnsi="Arial"/>
          <w:color w:val="C0C0C0"/>
          <w:sz w:val="22"/>
        </w:rPr>
        <w:t>1:40:00</w:t>
      </w:r>
    </w:p>
    <w:p>
      <w:pPr>
        <w:spacing w:after="0"/>
      </w:pPr>
      <w:r>
        <w:rPr>
          <w:rFonts w:ascii="Arial" w:hAnsi="Arial"/>
          <w:sz w:val="22"/>
        </w:rPr>
        <w:t>five letters, TF IO h not the best. That's what it was the Florida Institute of hypnotherapy calm, which you might still be using as your student portal, I don't know. But um, that website is an out dated behind the scenes, it's not a WordPress site, at least at this moment, it's not. And, you know, we're not going to let that go, because seniority really does matter. So you do have to understand, even though you built a great website,</w:t>
      </w:r>
    </w:p>
    <w:p>
      <w:pPr>
        <w:spacing w:after="0"/>
      </w:pPr>
    </w:p>
    <w:p>
      <w:pPr>
        <w:spacing w:after="0"/>
      </w:pPr>
      <w:r>
        <w:rPr>
          <w:rFonts w:ascii="Arial" w:hAnsi="Arial"/>
          <w:color w:val="C0C0C0"/>
          <w:sz w:val="22"/>
        </w:rPr>
        <w:t>1:40:32</w:t>
      </w:r>
    </w:p>
    <w:p>
      <w:pPr>
        <w:spacing w:after="0"/>
      </w:pPr>
      <w:r>
        <w:rPr>
          <w:rFonts w:ascii="Arial" w:hAnsi="Arial"/>
          <w:sz w:val="22"/>
        </w:rPr>
        <w:t>you don't necessarily get way above</w:t>
      </w:r>
    </w:p>
    <w:p>
      <w:pPr>
        <w:spacing w:after="0"/>
      </w:pPr>
    </w:p>
    <w:p>
      <w:pPr>
        <w:spacing w:after="0"/>
      </w:pPr>
      <w:r>
        <w:rPr>
          <w:rFonts w:ascii="Arial" w:hAnsi="Arial"/>
          <w:color w:val="C0C0C0"/>
          <w:sz w:val="22"/>
        </w:rPr>
        <w:t>1:40:34</w:t>
      </w:r>
    </w:p>
    <w:p>
      <w:pPr>
        <w:spacing w:after="0"/>
      </w:pPr>
      <w:r>
        <w:rPr>
          <w:rFonts w:ascii="Arial" w:hAnsi="Arial"/>
          <w:sz w:val="22"/>
        </w:rPr>
        <w:t>everybody else who's there. And even though you have</w:t>
      </w:r>
    </w:p>
    <w:p>
      <w:pPr>
        <w:spacing w:after="0"/>
      </w:pPr>
    </w:p>
    <w:p>
      <w:pPr>
        <w:spacing w:after="0"/>
      </w:pPr>
      <w:r>
        <w:rPr>
          <w:rFonts w:ascii="Arial" w:hAnsi="Arial"/>
          <w:color w:val="C0C0C0"/>
          <w:sz w:val="22"/>
        </w:rPr>
        <w:t>1:40:37</w:t>
      </w:r>
    </w:p>
    <w:p>
      <w:pPr>
        <w:spacing w:after="0"/>
      </w:pPr>
      <w:r>
        <w:rPr>
          <w:rFonts w:ascii="Arial" w:hAnsi="Arial"/>
          <w:sz w:val="22"/>
        </w:rPr>
        <w:t>a better website,</w:t>
      </w:r>
    </w:p>
    <w:p>
      <w:pPr>
        <w:spacing w:after="0"/>
      </w:pPr>
    </w:p>
    <w:p>
      <w:pPr>
        <w:spacing w:after="0"/>
      </w:pPr>
      <w:r>
        <w:rPr>
          <w:rFonts w:ascii="Arial" w:hAnsi="Arial"/>
          <w:color w:val="C0C0C0"/>
          <w:sz w:val="22"/>
        </w:rPr>
        <w:t>1:40:39</w:t>
      </w:r>
    </w:p>
    <w:p>
      <w:pPr>
        <w:spacing w:after="0"/>
      </w:pPr>
      <w:r>
        <w:rPr>
          <w:rFonts w:ascii="Arial" w:hAnsi="Arial"/>
          <w:sz w:val="22"/>
        </w:rPr>
        <w:t>that's why SEO is not necessarily the best</w:t>
      </w:r>
    </w:p>
    <w:p>
      <w:pPr>
        <w:spacing w:after="0"/>
      </w:pPr>
    </w:p>
    <w:p>
      <w:pPr>
        <w:spacing w:after="0"/>
      </w:pPr>
      <w:r>
        <w:rPr>
          <w:rFonts w:ascii="Arial" w:hAnsi="Arial"/>
          <w:color w:val="C0C0C0"/>
          <w:sz w:val="22"/>
        </w:rPr>
        <w:t>1:40:42</w:t>
      </w:r>
    </w:p>
    <w:p>
      <w:pPr>
        <w:spacing w:after="0"/>
      </w:pPr>
      <w:r>
        <w:rPr>
          <w:rFonts w:ascii="Arial" w:hAnsi="Arial"/>
          <w:sz w:val="22"/>
        </w:rPr>
        <w:t>way to work to build your business, you just can't guarantee you're gonna be there. And there's other things I've heard about about I think it's called sandboxing,</w:t>
      </w:r>
    </w:p>
    <w:p>
      <w:pPr>
        <w:spacing w:after="0"/>
      </w:pPr>
    </w:p>
    <w:p>
      <w:pPr>
        <w:spacing w:after="0"/>
      </w:pPr>
      <w:r>
        <w:rPr>
          <w:rFonts w:ascii="Arial" w:hAnsi="Arial"/>
          <w:color w:val="C0C0C0"/>
          <w:sz w:val="22"/>
        </w:rPr>
        <w:t>1:40:50</w:t>
      </w:r>
    </w:p>
    <w:p>
      <w:pPr>
        <w:spacing w:after="0"/>
      </w:pPr>
      <w:r>
        <w:rPr>
          <w:rFonts w:ascii="Arial" w:hAnsi="Arial"/>
          <w:sz w:val="22"/>
        </w:rPr>
        <w:t>where Google just puts you in the sandbox, they won't even put it up there</w:t>
      </w:r>
    </w:p>
    <w:p>
      <w:pPr>
        <w:spacing w:after="0"/>
      </w:pPr>
    </w:p>
    <w:p>
      <w:pPr>
        <w:spacing w:after="0"/>
      </w:pPr>
      <w:r>
        <w:rPr>
          <w:rFonts w:ascii="Arial" w:hAnsi="Arial"/>
          <w:color w:val="C0C0C0"/>
          <w:sz w:val="22"/>
        </w:rPr>
        <w:t>1:40:53</w:t>
      </w:r>
    </w:p>
    <w:p>
      <w:pPr>
        <w:spacing w:after="0"/>
      </w:pPr>
      <w:r>
        <w:rPr>
          <w:rFonts w:ascii="Arial" w:hAnsi="Arial"/>
          <w:sz w:val="22"/>
        </w:rPr>
        <w:t>for various reasons for whatever those reasons are. But that supposedly does happen at times. So you kind of know, I did everything right. And then it doesn't show up. So you'll only have so much control over your on page factors to make your website great. The one of the best on page factors that I know about, I can tell you, aside from having relevant keywords, not overly saturated, but the website is clearly about what people are looking for, is blogging. So we'll talk about it more and get to it. But one of the best ways that I understand now, to get up here is a WordPress website with regular blog entries, which means you write 400 words a week, and it will probably help to dominate your competition better than anything I can recommend,</w:t>
      </w:r>
    </w:p>
    <w:p>
      <w:pPr>
        <w:spacing w:after="0"/>
      </w:pPr>
    </w:p>
    <w:p>
      <w:pPr>
        <w:spacing w:after="0"/>
      </w:pPr>
      <w:r>
        <w:rPr>
          <w:rFonts w:ascii="Arial" w:hAnsi="Arial"/>
          <w:color w:val="C0C0C0"/>
          <w:sz w:val="22"/>
        </w:rPr>
        <w:t>1:41:37</w:t>
      </w:r>
    </w:p>
    <w:p>
      <w:pPr>
        <w:spacing w:after="0"/>
      </w:pPr>
      <w:r>
        <w:rPr>
          <w:rFonts w:ascii="Arial" w:hAnsi="Arial"/>
          <w:sz w:val="22"/>
        </w:rPr>
        <w:t>including, of course,</w:t>
      </w:r>
    </w:p>
    <w:p>
      <w:pPr>
        <w:spacing w:after="0"/>
      </w:pPr>
    </w:p>
    <w:p>
      <w:pPr>
        <w:spacing w:after="0"/>
      </w:pPr>
      <w:r>
        <w:rPr>
          <w:rFonts w:ascii="Arial" w:hAnsi="Arial"/>
          <w:color w:val="C0C0C0"/>
          <w:sz w:val="22"/>
        </w:rPr>
        <w:t>1:41:38</w:t>
      </w:r>
    </w:p>
    <w:p>
      <w:pPr>
        <w:spacing w:after="0"/>
      </w:pPr>
      <w:r>
        <w:rPr>
          <w:rFonts w:ascii="Arial" w:hAnsi="Arial"/>
          <w:sz w:val="22"/>
        </w:rPr>
        <w:t>all this local relevant information.</w:t>
      </w:r>
    </w:p>
    <w:p>
      <w:pPr>
        <w:spacing w:after="0"/>
      </w:pPr>
    </w:p>
    <w:p>
      <w:pPr>
        <w:spacing w:after="0"/>
      </w:pPr>
      <w:r>
        <w:rPr>
          <w:rFonts w:ascii="Arial" w:hAnsi="Arial"/>
          <w:color w:val="C0C0C0"/>
          <w:sz w:val="22"/>
        </w:rPr>
        <w:t>1:41:42</w:t>
      </w:r>
    </w:p>
    <w:p>
      <w:pPr>
        <w:spacing w:after="0"/>
      </w:pPr>
      <w:r>
        <w:rPr>
          <w:rFonts w:ascii="Arial" w:hAnsi="Arial"/>
          <w:sz w:val="22"/>
        </w:rPr>
        <w:t>There's things called off page factors.</w:t>
      </w:r>
    </w:p>
    <w:p>
      <w:pPr>
        <w:spacing w:after="0"/>
      </w:pPr>
    </w:p>
    <w:p>
      <w:pPr>
        <w:spacing w:after="0"/>
      </w:pPr>
      <w:r>
        <w:rPr>
          <w:rFonts w:ascii="Arial" w:hAnsi="Arial"/>
          <w:color w:val="C0C0C0"/>
          <w:sz w:val="22"/>
        </w:rPr>
        <w:t>1:41:45</w:t>
      </w:r>
    </w:p>
    <w:p>
      <w:pPr>
        <w:spacing w:after="0"/>
      </w:pPr>
      <w:r>
        <w:rPr>
          <w:rFonts w:ascii="Arial" w:hAnsi="Arial"/>
          <w:sz w:val="22"/>
        </w:rPr>
        <w:t>And I don't honestly know how important they are anymore. They're probably valuable to a degree. But people miss used that and Google probably counts less for now. And off page factor is somebody linking to your website. So for instance, probably one of the best companies in the world would be Adobe for this because of Adobe Reader. Almost every website that uses a PDF document, like download this document, but you need Adobe Reader to do so has a link back to the Adobe website. So if our website which doesn't, but if it had, if you needed Adobe Reader, which you do, sometimes to open a PDF document in our school, then we could put it on our website. If you need a Adobe Reader document, click here. The I think the most popular click here on the entire internet for which link is a go to it goes to Adobe Reader.</w:t>
      </w:r>
    </w:p>
    <w:p>
      <w:pPr>
        <w:spacing w:after="0"/>
      </w:pPr>
    </w:p>
    <w:p>
      <w:pPr>
        <w:spacing w:after="0"/>
      </w:pPr>
      <w:r>
        <w:rPr>
          <w:rFonts w:ascii="Arial" w:hAnsi="Arial"/>
          <w:color w:val="C0C0C0"/>
          <w:sz w:val="22"/>
        </w:rPr>
        <w:t>1:42:45</w:t>
      </w:r>
    </w:p>
    <w:p>
      <w:pPr>
        <w:spacing w:after="0"/>
      </w:pPr>
      <w:r>
        <w:rPr>
          <w:rFonts w:ascii="Arial" w:hAnsi="Arial"/>
          <w:sz w:val="22"/>
        </w:rPr>
        <w:t>That's an off page factor.</w:t>
      </w:r>
    </w:p>
    <w:p>
      <w:pPr>
        <w:spacing w:after="0"/>
      </w:pPr>
    </w:p>
    <w:p>
      <w:pPr>
        <w:spacing w:after="0"/>
      </w:pPr>
      <w:r>
        <w:rPr>
          <w:rFonts w:ascii="Arial" w:hAnsi="Arial"/>
          <w:color w:val="C0C0C0"/>
          <w:sz w:val="22"/>
        </w:rPr>
        <w:t>1:42:46</w:t>
      </w:r>
    </w:p>
    <w:p>
      <w:pPr>
        <w:spacing w:after="0"/>
      </w:pPr>
      <w:r>
        <w:rPr>
          <w:rFonts w:ascii="Arial" w:hAnsi="Arial"/>
          <w:sz w:val="22"/>
        </w:rPr>
        <w:t>It's like on my website, I could say Click here if you need Adobe Reader and then directs to Adobe's website that gives the Adobe website better search engine optimization value because another website,</w:t>
      </w:r>
    </w:p>
    <w:p>
      <w:pPr>
        <w:spacing w:after="0"/>
      </w:pPr>
    </w:p>
    <w:p>
      <w:pPr>
        <w:spacing w:after="0"/>
      </w:pPr>
      <w:r>
        <w:rPr>
          <w:rFonts w:ascii="Arial" w:hAnsi="Arial"/>
          <w:color w:val="C0C0C0"/>
          <w:sz w:val="22"/>
        </w:rPr>
        <w:t>1:43:02</w:t>
      </w:r>
    </w:p>
    <w:p>
      <w:pPr>
        <w:spacing w:after="0"/>
      </w:pPr>
      <w:r>
        <w:rPr>
          <w:rFonts w:ascii="Arial" w:hAnsi="Arial"/>
          <w:sz w:val="22"/>
        </w:rPr>
        <w:t>verified it.</w:t>
      </w:r>
    </w:p>
    <w:p>
      <w:pPr>
        <w:spacing w:after="0"/>
      </w:pPr>
    </w:p>
    <w:p>
      <w:pPr>
        <w:spacing w:after="0"/>
      </w:pPr>
      <w:r>
        <w:rPr>
          <w:rFonts w:ascii="Arial" w:hAnsi="Arial"/>
          <w:color w:val="C0C0C0"/>
          <w:sz w:val="22"/>
        </w:rPr>
        <w:t>1:43:04</w:t>
      </w:r>
    </w:p>
    <w:p>
      <w:pPr>
        <w:spacing w:after="0"/>
      </w:pPr>
      <w:r>
        <w:rPr>
          <w:rFonts w:ascii="Arial" w:hAnsi="Arial"/>
          <w:sz w:val="22"/>
        </w:rPr>
        <w:t>You don't necessarily want to do what's called reciprocal linking, where you say, do your hypnotherapy friend,</w:t>
      </w:r>
    </w:p>
    <w:p>
      <w:pPr>
        <w:spacing w:after="0"/>
      </w:pPr>
    </w:p>
    <w:p>
      <w:pPr>
        <w:spacing w:after="0"/>
      </w:pPr>
      <w:r>
        <w:rPr>
          <w:rFonts w:ascii="Arial" w:hAnsi="Arial"/>
          <w:color w:val="C0C0C0"/>
          <w:sz w:val="22"/>
        </w:rPr>
        <w:t>1:43:09</w:t>
      </w:r>
    </w:p>
    <w:p>
      <w:pPr>
        <w:spacing w:after="0"/>
      </w:pPr>
      <w:r>
        <w:rPr>
          <w:rFonts w:ascii="Arial" w:hAnsi="Arial"/>
          <w:sz w:val="22"/>
        </w:rPr>
        <w:t>hey, put my link in your website and</w:t>
      </w:r>
    </w:p>
    <w:p>
      <w:pPr>
        <w:spacing w:after="0"/>
      </w:pPr>
    </w:p>
    <w:p>
      <w:pPr>
        <w:spacing w:after="0"/>
      </w:pPr>
      <w:r>
        <w:rPr>
          <w:rFonts w:ascii="Arial" w:hAnsi="Arial"/>
          <w:color w:val="C0C0C0"/>
          <w:sz w:val="22"/>
        </w:rPr>
        <w:t>1:43:11</w:t>
      </w:r>
    </w:p>
    <w:p>
      <w:pPr>
        <w:spacing w:after="0"/>
      </w:pPr>
      <w:r>
        <w:rPr>
          <w:rFonts w:ascii="Arial" w:hAnsi="Arial"/>
          <w:sz w:val="22"/>
        </w:rPr>
        <w:t>I'll put yours on my website. And that'll look better. The reciprocal link doesn't matter so much. Because it's so obvious is the link coming from someone else's site to yours. That said, You've got to try Joe Smith hypnotherapy.</w:t>
      </w:r>
    </w:p>
    <w:p>
      <w:pPr>
        <w:spacing w:after="0"/>
      </w:pPr>
    </w:p>
    <w:p>
      <w:pPr>
        <w:spacing w:after="0"/>
      </w:pPr>
      <w:r>
        <w:rPr>
          <w:rFonts w:ascii="Arial" w:hAnsi="Arial"/>
          <w:color w:val="C0C0C0"/>
          <w:sz w:val="22"/>
        </w:rPr>
        <w:t>1:43:26</w:t>
      </w:r>
    </w:p>
    <w:p>
      <w:pPr>
        <w:spacing w:after="0"/>
      </w:pPr>
      <w:r>
        <w:rPr>
          <w:rFonts w:ascii="Arial" w:hAnsi="Arial"/>
          <w:sz w:val="22"/>
        </w:rPr>
        <w:t>Their website pointing to yours</w:t>
      </w:r>
    </w:p>
    <w:p>
      <w:pPr>
        <w:spacing w:after="0"/>
      </w:pPr>
    </w:p>
    <w:p>
      <w:pPr>
        <w:spacing w:after="0"/>
      </w:pPr>
      <w:r>
        <w:rPr>
          <w:rFonts w:ascii="Arial" w:hAnsi="Arial"/>
          <w:color w:val="C0C0C0"/>
          <w:sz w:val="22"/>
        </w:rPr>
        <w:t>1:43:29</w:t>
      </w:r>
    </w:p>
    <w:p>
      <w:pPr>
        <w:spacing w:after="0"/>
      </w:pPr>
      <w:r>
        <w:rPr>
          <w:rFonts w:ascii="Arial" w:hAnsi="Arial"/>
          <w:sz w:val="22"/>
        </w:rPr>
        <w:t>looks good and off page factors. The reason it was abused is because you could populate lots of other just make believe websites with links and search engine companies who are doing this in this big automated way. And you know, Google knows all this stuff. So I believe they count that not as important these days. Generally, what I've gotten from the most current thing about marketing people is just real, even heart</w:t>
      </w:r>
    </w:p>
    <w:p>
      <w:pPr>
        <w:spacing w:after="0"/>
      </w:pPr>
    </w:p>
    <w:p>
      <w:pPr>
        <w:spacing w:after="0"/>
      </w:pPr>
      <w:r>
        <w:rPr>
          <w:rFonts w:ascii="Arial" w:hAnsi="Arial"/>
          <w:color w:val="C0C0C0"/>
          <w:sz w:val="22"/>
        </w:rPr>
        <w:t>1:43:55</w:t>
      </w:r>
    </w:p>
    <w:p>
      <w:pPr>
        <w:spacing w:after="0"/>
      </w:pPr>
      <w:r>
        <w:rPr>
          <w:rFonts w:ascii="Arial" w:hAnsi="Arial"/>
          <w:sz w:val="22"/>
        </w:rPr>
        <w:t>felt marketing. Just be authentic,</w:t>
      </w:r>
    </w:p>
    <w:p>
      <w:pPr>
        <w:spacing w:after="0"/>
      </w:pPr>
    </w:p>
    <w:p>
      <w:pPr>
        <w:spacing w:after="0"/>
      </w:pPr>
      <w:r>
        <w:rPr>
          <w:rFonts w:ascii="Arial" w:hAnsi="Arial"/>
          <w:color w:val="C0C0C0"/>
          <w:sz w:val="22"/>
        </w:rPr>
        <w:t>1:43:58</w:t>
      </w:r>
    </w:p>
    <w:p>
      <w:pPr>
        <w:spacing w:after="0"/>
      </w:pPr>
      <w:r>
        <w:rPr>
          <w:rFonts w:ascii="Arial" w:hAnsi="Arial"/>
          <w:sz w:val="22"/>
        </w:rPr>
        <w:t>be yourself blog, write on your website on a regular basis. Just have a good healthy normal website. And Google actually is algorithms tends to cater more to that than to some fancy SEO company that came in and tweaked all these different factors.</w:t>
      </w:r>
    </w:p>
    <w:p>
      <w:pPr>
        <w:spacing w:after="0"/>
      </w:pPr>
    </w:p>
    <w:p>
      <w:pPr>
        <w:spacing w:after="0"/>
      </w:pPr>
      <w:r>
        <w:rPr>
          <w:rFonts w:ascii="Arial" w:hAnsi="Arial"/>
          <w:color w:val="C0C0C0"/>
          <w:sz w:val="22"/>
        </w:rPr>
        <w:t>1:44:17</w:t>
      </w:r>
    </w:p>
    <w:p>
      <w:pPr>
        <w:spacing w:after="0"/>
      </w:pPr>
      <w:r>
        <w:rPr>
          <w:rFonts w:ascii="Arial" w:hAnsi="Arial"/>
          <w:sz w:val="22"/>
        </w:rPr>
        <w:t>Now, are there factors that they know</w:t>
      </w:r>
    </w:p>
    <w:p>
      <w:pPr>
        <w:spacing w:after="0"/>
      </w:pPr>
    </w:p>
    <w:p>
      <w:pPr>
        <w:spacing w:after="0"/>
      </w:pPr>
      <w:r>
        <w:rPr>
          <w:rFonts w:ascii="Arial" w:hAnsi="Arial"/>
          <w:color w:val="C0C0C0"/>
          <w:sz w:val="22"/>
        </w:rPr>
        <w:t>1:44:19</w:t>
      </w:r>
    </w:p>
    <w:p>
      <w:pPr>
        <w:spacing w:after="0"/>
      </w:pPr>
      <w:r>
        <w:rPr>
          <w:rFonts w:ascii="Arial" w:hAnsi="Arial"/>
          <w:sz w:val="22"/>
        </w:rPr>
        <w:t>about the end? Do they know what I'm talking about?</w:t>
      </w:r>
    </w:p>
    <w:p>
      <w:pPr>
        <w:spacing w:after="0"/>
      </w:pPr>
    </w:p>
    <w:p>
      <w:pPr>
        <w:spacing w:after="0"/>
      </w:pPr>
      <w:r>
        <w:rPr>
          <w:rFonts w:ascii="Arial" w:hAnsi="Arial"/>
          <w:color w:val="C0C0C0"/>
          <w:sz w:val="22"/>
        </w:rPr>
        <w:t>1:44:21</w:t>
      </w:r>
    </w:p>
    <w:p>
      <w:pPr>
        <w:spacing w:after="0"/>
      </w:pPr>
      <w:r>
        <w:rPr>
          <w:rFonts w:ascii="Arial" w:hAnsi="Arial"/>
          <w:sz w:val="22"/>
        </w:rPr>
        <w:t>You know, yeah, I'm sure most of them do. So. It's not that you shouldn't hire an SEO company. It's just that</w:t>
      </w:r>
    </w:p>
    <w:p>
      <w:pPr>
        <w:spacing w:after="0"/>
      </w:pPr>
    </w:p>
    <w:p>
      <w:pPr>
        <w:spacing w:after="0"/>
      </w:pPr>
      <w:r>
        <w:rPr>
          <w:rFonts w:ascii="Arial" w:hAnsi="Arial"/>
          <w:color w:val="C0C0C0"/>
          <w:sz w:val="22"/>
        </w:rPr>
        <w:t>1:44:29</w:t>
      </w:r>
    </w:p>
    <w:p>
      <w:pPr>
        <w:spacing w:after="0"/>
      </w:pPr>
      <w:r>
        <w:rPr>
          <w:rFonts w:ascii="Arial" w:hAnsi="Arial"/>
          <w:sz w:val="22"/>
        </w:rPr>
        <w:t>out of your 1500 dollar,</w:t>
      </w:r>
    </w:p>
    <w:p>
      <w:pPr>
        <w:spacing w:after="0"/>
      </w:pPr>
    </w:p>
    <w:p>
      <w:pPr>
        <w:spacing w:after="0"/>
      </w:pPr>
      <w:r>
        <w:rPr>
          <w:rFonts w:ascii="Arial" w:hAnsi="Arial"/>
          <w:color w:val="C0C0C0"/>
          <w:sz w:val="22"/>
        </w:rPr>
        <w:t>1:44:31</w:t>
      </w:r>
    </w:p>
    <w:p>
      <w:pPr>
        <w:spacing w:after="0"/>
      </w:pPr>
      <w:r>
        <w:rPr>
          <w:rFonts w:ascii="Arial" w:hAnsi="Arial"/>
          <w:sz w:val="22"/>
        </w:rPr>
        <w:t>which is, you know, just make believe, send us</w:t>
      </w:r>
    </w:p>
    <w:p>
      <w:pPr>
        <w:spacing w:after="0"/>
      </w:pPr>
    </w:p>
    <w:p>
      <w:pPr>
        <w:spacing w:after="0"/>
      </w:pPr>
      <w:r>
        <w:rPr>
          <w:rFonts w:ascii="Arial" w:hAnsi="Arial"/>
          <w:color w:val="C0C0C0"/>
          <w:sz w:val="22"/>
        </w:rPr>
        <w:t>1:44:35</w:t>
      </w:r>
    </w:p>
    <w:p>
      <w:pPr>
        <w:spacing w:after="0"/>
      </w:pPr>
      <w:r>
        <w:rPr>
          <w:rFonts w:ascii="Arial" w:hAnsi="Arial"/>
          <w:sz w:val="22"/>
        </w:rPr>
        <w:t>your your budget for advertising. But</w:t>
      </w:r>
    </w:p>
    <w:p>
      <w:pPr>
        <w:spacing w:after="0"/>
      </w:pPr>
    </w:p>
    <w:p>
      <w:pPr>
        <w:spacing w:after="0"/>
      </w:pPr>
      <w:r>
        <w:rPr>
          <w:rFonts w:ascii="Arial" w:hAnsi="Arial"/>
          <w:color w:val="C0C0C0"/>
          <w:sz w:val="22"/>
        </w:rPr>
        <w:t>1:44:36</w:t>
      </w:r>
    </w:p>
    <w:p>
      <w:pPr>
        <w:spacing w:after="0"/>
      </w:pPr>
      <w:r>
        <w:rPr>
          <w:rFonts w:ascii="Arial" w:hAnsi="Arial"/>
          <w:sz w:val="22"/>
        </w:rPr>
        <w:t>let's say your budget is 1500 per month. Out of that, it's gonna probably cost you $600. to hire an SEO company. I would much rather personally learn pay per click and run those ads myself. Rather than pay an SEO company, minimum $600 per month, it can definitely be more and they can't guarantee that they can get you On the first page, now, they could help you do it</w:t>
      </w:r>
    </w:p>
    <w:p>
      <w:pPr>
        <w:spacing w:after="0"/>
      </w:pPr>
    </w:p>
    <w:p>
      <w:pPr>
        <w:spacing w:after="0"/>
      </w:pPr>
      <w:r>
        <w:rPr>
          <w:rFonts w:ascii="Arial" w:hAnsi="Arial"/>
          <w:color w:val="C0C0C0"/>
          <w:sz w:val="22"/>
        </w:rPr>
        <w:t>1:45:03</w:t>
      </w:r>
    </w:p>
    <w:p>
      <w:pPr>
        <w:spacing w:after="0"/>
      </w:pPr>
      <w:r>
        <w:rPr>
          <w:rFonts w:ascii="Arial" w:hAnsi="Arial"/>
          <w:sz w:val="22"/>
        </w:rPr>
        <w:t>for</w:t>
      </w:r>
    </w:p>
    <w:p>
      <w:pPr>
        <w:spacing w:after="0"/>
      </w:pPr>
    </w:p>
    <w:p>
      <w:pPr>
        <w:spacing w:after="0"/>
      </w:pPr>
      <w:r>
        <w:rPr>
          <w:rFonts w:ascii="Arial" w:hAnsi="Arial"/>
          <w:color w:val="C0C0C0"/>
          <w:sz w:val="22"/>
        </w:rPr>
        <w:t>1:45:04</w:t>
      </w:r>
    </w:p>
    <w:p>
      <w:pPr>
        <w:spacing w:after="0"/>
      </w:pPr>
      <w:r>
        <w:rPr>
          <w:rFonts w:ascii="Arial" w:hAnsi="Arial"/>
          <w:sz w:val="22"/>
        </w:rPr>
        <w:t>50 to 100 keyword search phrases, that could be good. However, there's money to that there's a cost that goes with it. And there's not as much of a measurable guaranteed return on that investment. So of course, they, they'll try to sell you on it. And they might be right. Because again,</w:t>
      </w:r>
    </w:p>
    <w:p>
      <w:pPr>
        <w:spacing w:after="0"/>
      </w:pPr>
    </w:p>
    <w:p>
      <w:pPr>
        <w:spacing w:after="0"/>
      </w:pPr>
      <w:r>
        <w:rPr>
          <w:rFonts w:ascii="Arial" w:hAnsi="Arial"/>
          <w:color w:val="C0C0C0"/>
          <w:sz w:val="22"/>
        </w:rPr>
        <w:t>1:45:25</w:t>
      </w:r>
    </w:p>
    <w:p>
      <w:pPr>
        <w:spacing w:after="0"/>
      </w:pPr>
      <w:r>
        <w:rPr>
          <w:rFonts w:ascii="Arial" w:hAnsi="Arial"/>
          <w:sz w:val="22"/>
        </w:rPr>
        <w:t>very interesting field.</w:t>
      </w:r>
    </w:p>
    <w:p>
      <w:pPr>
        <w:spacing w:after="0"/>
      </w:pPr>
    </w:p>
    <w:p>
      <w:pPr>
        <w:spacing w:after="0"/>
      </w:pPr>
      <w:r>
        <w:rPr>
          <w:rFonts w:ascii="Arial" w:hAnsi="Arial"/>
          <w:color w:val="C0C0C0"/>
          <w:sz w:val="22"/>
        </w:rPr>
        <w:t>1:45:28</w:t>
      </w:r>
    </w:p>
    <w:p>
      <w:pPr>
        <w:spacing w:after="0"/>
      </w:pPr>
      <w:r>
        <w:rPr>
          <w:rFonts w:ascii="Arial" w:hAnsi="Arial"/>
          <w:sz w:val="22"/>
        </w:rPr>
        <w:t>My opinion is, and honestly, even for the school, right now, we're not putting huge attention on SEO to try to get higher up in the organic rankings. We're just, we're making excellent websites</w:t>
      </w:r>
    </w:p>
    <w:p>
      <w:pPr>
        <w:spacing w:after="0"/>
      </w:pPr>
    </w:p>
    <w:p>
      <w:pPr>
        <w:spacing w:after="0"/>
      </w:pPr>
      <w:r>
        <w:rPr>
          <w:rFonts w:ascii="Arial" w:hAnsi="Arial"/>
          <w:color w:val="C0C0C0"/>
          <w:sz w:val="22"/>
        </w:rPr>
        <w:t>1:45:40</w:t>
      </w:r>
    </w:p>
    <w:p>
      <w:pPr>
        <w:spacing w:after="0"/>
      </w:pPr>
      <w:r>
        <w:rPr>
          <w:rFonts w:ascii="Arial" w:hAnsi="Arial"/>
          <w:sz w:val="22"/>
        </w:rPr>
        <w:t>with new content.</w:t>
      </w:r>
    </w:p>
    <w:p>
      <w:pPr>
        <w:spacing w:after="0"/>
      </w:pPr>
    </w:p>
    <w:p>
      <w:pPr>
        <w:spacing w:after="0"/>
      </w:pPr>
      <w:r>
        <w:rPr>
          <w:rFonts w:ascii="Arial" w:hAnsi="Arial"/>
          <w:color w:val="C0C0C0"/>
          <w:sz w:val="22"/>
        </w:rPr>
        <w:t>1:45:42</w:t>
      </w:r>
    </w:p>
    <w:p>
      <w:pPr>
        <w:spacing w:after="0"/>
      </w:pPr>
      <w:r>
        <w:rPr>
          <w:rFonts w:ascii="Arial" w:hAnsi="Arial"/>
          <w:sz w:val="22"/>
        </w:rPr>
        <w:t>Monday night class, every week, there's a new two hour video that's posted. Google loves that kind of thing. And people love that kind of thing. And they'll link to that kind of thing as well. There's like new, extremely valuable content coming up. There's a new blog entry, at least one every week, that goes up on our site. And that doesn't include how social media plays into all of it. Remember, if you don't know Google owns YouTube, Google wants people to go to YouTube. So you put</w:t>
      </w:r>
    </w:p>
    <w:p>
      <w:pPr>
        <w:spacing w:after="0"/>
      </w:pPr>
    </w:p>
    <w:p>
      <w:pPr>
        <w:spacing w:after="0"/>
      </w:pPr>
      <w:r>
        <w:rPr>
          <w:rFonts w:ascii="Arial" w:hAnsi="Arial"/>
          <w:color w:val="C0C0C0"/>
          <w:sz w:val="22"/>
        </w:rPr>
        <w:t>1:46:12</w:t>
      </w:r>
    </w:p>
    <w:p>
      <w:pPr>
        <w:spacing w:after="0"/>
      </w:pPr>
      <w:r>
        <w:rPr>
          <w:rFonts w:ascii="Arial" w:hAnsi="Arial"/>
          <w:sz w:val="22"/>
        </w:rPr>
        <w:t>a YouTube video on your website,</w:t>
      </w:r>
    </w:p>
    <w:p>
      <w:pPr>
        <w:spacing w:after="0"/>
      </w:pPr>
    </w:p>
    <w:p>
      <w:pPr>
        <w:spacing w:after="0"/>
      </w:pPr>
      <w:r>
        <w:rPr>
          <w:rFonts w:ascii="Arial" w:hAnsi="Arial"/>
          <w:color w:val="C0C0C0"/>
          <w:sz w:val="22"/>
        </w:rPr>
        <w:t>1:46:14</w:t>
      </w:r>
    </w:p>
    <w:p>
      <w:pPr>
        <w:spacing w:after="0"/>
      </w:pPr>
      <w:r>
        <w:rPr>
          <w:rFonts w:ascii="Arial" w:hAnsi="Arial"/>
          <w:sz w:val="22"/>
        </w:rPr>
        <w:t>and go a long way in the SEO as well.</w:t>
      </w:r>
    </w:p>
    <w:p>
      <w:pPr>
        <w:spacing w:after="0"/>
      </w:pPr>
    </w:p>
    <w:p>
      <w:pPr>
        <w:spacing w:after="0"/>
      </w:pPr>
      <w:r>
        <w:rPr>
          <w:rFonts w:ascii="Arial" w:hAnsi="Arial"/>
          <w:color w:val="C0C0C0"/>
          <w:sz w:val="22"/>
        </w:rPr>
        <w:t>1:46:17</w:t>
      </w:r>
    </w:p>
    <w:p>
      <w:pPr>
        <w:spacing w:after="0"/>
      </w:pPr>
      <w:r>
        <w:rPr>
          <w:rFonts w:ascii="Arial" w:hAnsi="Arial"/>
          <w:sz w:val="22"/>
        </w:rPr>
        <w:t>Again, that's it, I'd be considered an on page factor, something you have control over. I would learn as much as you can about it, and do your best to do it on your own and do it in coordination with your web designer. And, you know, it's a huge field. So as far as what are we going to do to build our practice? I'm going to say, number one, pay per click advertising. So far, and again, you're gonna, this is up to you. But what would I do if I were starting from scratch right now? It's a good question in SEO? Let me give you my honest answer.</w:t>
      </w:r>
    </w:p>
    <w:p>
      <w:pPr>
        <w:spacing w:after="0"/>
      </w:pPr>
    </w:p>
    <w:p>
      <w:pPr>
        <w:spacing w:after="0"/>
      </w:pPr>
      <w:r>
        <w:rPr>
          <w:rFonts w:ascii="Arial" w:hAnsi="Arial"/>
          <w:color w:val="C0C0C0"/>
          <w:sz w:val="22"/>
        </w:rPr>
        <w:t>1:46:53</w:t>
      </w:r>
    </w:p>
    <w:p>
      <w:pPr>
        <w:spacing w:after="0"/>
      </w:pPr>
      <w:r>
        <w:rPr>
          <w:rFonts w:ascii="Arial" w:hAnsi="Arial"/>
          <w:sz w:val="22"/>
        </w:rPr>
        <w:t>Well, I know a lot about it already.</w:t>
      </w:r>
    </w:p>
    <w:p>
      <w:pPr>
        <w:spacing w:after="0"/>
      </w:pPr>
    </w:p>
    <w:p>
      <w:pPr>
        <w:spacing w:after="0"/>
      </w:pPr>
      <w:r>
        <w:rPr>
          <w:rFonts w:ascii="Arial" w:hAnsi="Arial"/>
          <w:color w:val="C0C0C0"/>
          <w:sz w:val="22"/>
        </w:rPr>
        <w:t>1:46:56</w:t>
      </w:r>
    </w:p>
    <w:p>
      <w:pPr>
        <w:spacing w:after="0"/>
      </w:pPr>
      <w:r>
        <w:rPr>
          <w:rFonts w:ascii="Arial" w:hAnsi="Arial"/>
          <w:sz w:val="22"/>
        </w:rPr>
        <w:t>So I would encourage you to learn a lot about it. But I would if I had a website built, I would absolutely I would at least, they don't always do it. But I would at least get an SEO consultant and say, you know, I'd like to pay you for 10 hours of your time and just look at my website for me and give me some pointers on SEO, or just go to Amazon and get SEO for dummies or something just but the best thing would be to find a website that has the most current information about this,</w:t>
      </w:r>
    </w:p>
    <w:p>
      <w:pPr>
        <w:spacing w:after="0"/>
      </w:pPr>
    </w:p>
    <w:p>
      <w:pPr>
        <w:spacing w:after="0"/>
      </w:pPr>
      <w:r>
        <w:rPr>
          <w:rFonts w:ascii="Arial" w:hAnsi="Arial"/>
          <w:color w:val="C0C0C0"/>
          <w:sz w:val="22"/>
        </w:rPr>
        <w:t>1:47:24</w:t>
      </w:r>
    </w:p>
    <w:p>
      <w:pPr>
        <w:spacing w:after="0"/>
      </w:pPr>
      <w:r>
        <w:rPr>
          <w:rFonts w:ascii="Arial" w:hAnsi="Arial"/>
          <w:sz w:val="22"/>
        </w:rPr>
        <w:t>I would learn it myself.</w:t>
      </w:r>
    </w:p>
    <w:p>
      <w:pPr>
        <w:spacing w:after="0"/>
      </w:pPr>
    </w:p>
    <w:p>
      <w:pPr>
        <w:spacing w:after="0"/>
      </w:pPr>
      <w:r>
        <w:rPr>
          <w:rFonts w:ascii="Arial" w:hAnsi="Arial"/>
          <w:color w:val="C0C0C0"/>
          <w:sz w:val="22"/>
        </w:rPr>
        <w:t>1:47:26</w:t>
      </w:r>
    </w:p>
    <w:p>
      <w:pPr>
        <w:spacing w:after="0"/>
      </w:pPr>
      <w:r>
        <w:rPr>
          <w:rFonts w:ascii="Arial" w:hAnsi="Arial"/>
          <w:sz w:val="22"/>
        </w:rPr>
        <w:t>What I did learn is I learned so much I really learned a lot about SEO, I realized I just needed to hire a company to do it. But again, just as a hypnotherapist, your budget might not allow for that.</w:t>
      </w:r>
    </w:p>
    <w:p>
      <w:pPr>
        <w:spacing w:after="0"/>
      </w:pPr>
    </w:p>
    <w:p>
      <w:pPr>
        <w:spacing w:after="0"/>
      </w:pPr>
      <w:r>
        <w:rPr>
          <w:rFonts w:ascii="Arial" w:hAnsi="Arial"/>
          <w:color w:val="C0C0C0"/>
          <w:sz w:val="22"/>
        </w:rPr>
        <w:t>1:47:39</w:t>
      </w:r>
    </w:p>
    <w:p>
      <w:pPr>
        <w:spacing w:after="0"/>
      </w:pPr>
      <w:r>
        <w:rPr>
          <w:rFonts w:ascii="Arial" w:hAnsi="Arial"/>
          <w:sz w:val="22"/>
        </w:rPr>
        <w:t>So do the best you can to learn</w:t>
      </w:r>
    </w:p>
    <w:p>
      <w:pPr>
        <w:spacing w:after="0"/>
      </w:pPr>
    </w:p>
    <w:p>
      <w:pPr>
        <w:spacing w:after="0"/>
      </w:pPr>
      <w:r>
        <w:rPr>
          <w:rFonts w:ascii="Arial" w:hAnsi="Arial"/>
          <w:color w:val="C0C0C0"/>
          <w:sz w:val="22"/>
        </w:rPr>
        <w:t>1:47:41</w:t>
      </w:r>
    </w:p>
    <w:p>
      <w:pPr>
        <w:spacing w:after="0"/>
      </w:pPr>
      <w:r>
        <w:rPr>
          <w:rFonts w:ascii="Arial" w:hAnsi="Arial"/>
          <w:sz w:val="22"/>
        </w:rPr>
        <w:t>the SEO principles both on page and off page factors. And really consider WordPress at this day and age a WordPress website where regular blogs</w:t>
      </w:r>
    </w:p>
    <w:p>
      <w:pPr>
        <w:spacing w:after="0"/>
      </w:pPr>
    </w:p>
    <w:p>
      <w:pPr>
        <w:spacing w:after="0"/>
      </w:pPr>
      <w:r>
        <w:rPr>
          <w:rFonts w:ascii="Arial" w:hAnsi="Arial"/>
          <w:color w:val="C0C0C0"/>
          <w:sz w:val="22"/>
        </w:rPr>
        <w:t>1:47:52</w:t>
      </w:r>
    </w:p>
    <w:p>
      <w:pPr>
        <w:spacing w:after="0"/>
      </w:pPr>
      <w:r>
        <w:rPr>
          <w:rFonts w:ascii="Arial" w:hAnsi="Arial"/>
          <w:sz w:val="22"/>
        </w:rPr>
        <w:t>again, it shows a live website with</w:t>
      </w:r>
    </w:p>
    <w:p>
      <w:pPr>
        <w:spacing w:after="0"/>
      </w:pPr>
    </w:p>
    <w:p>
      <w:pPr>
        <w:spacing w:after="0"/>
      </w:pPr>
      <w:r>
        <w:rPr>
          <w:rFonts w:ascii="Arial" w:hAnsi="Arial"/>
          <w:color w:val="C0C0C0"/>
          <w:sz w:val="22"/>
        </w:rPr>
        <w:t>1:47:54</w:t>
      </w:r>
    </w:p>
    <w:p>
      <w:pPr>
        <w:spacing w:after="0"/>
      </w:pPr>
      <w:r>
        <w:rPr>
          <w:rFonts w:ascii="Arial" w:hAnsi="Arial"/>
          <w:sz w:val="22"/>
        </w:rPr>
        <w:t>new fresh, relevant content. And my experience is Google likes that better than almost anything else but they do like YouTube videos on your site, because they on YouTube. Okay,</w:t>
      </w:r>
    </w:p>
    <w:p>
      <w:pPr>
        <w:spacing w:after="0"/>
      </w:pPr>
    </w:p>
    <w:p>
      <w:pPr>
        <w:spacing w:after="0"/>
      </w:pPr>
      <w:r>
        <w:rPr>
          <w:rFonts w:ascii="Arial" w:hAnsi="Arial"/>
          <w:color w:val="C0C0C0"/>
          <w:sz w:val="22"/>
        </w:rPr>
        <w:t>1:48:07</w:t>
      </w:r>
    </w:p>
    <w:p>
      <w:pPr>
        <w:spacing w:after="0"/>
      </w:pPr>
      <w:r>
        <w:rPr>
          <w:rFonts w:ascii="Arial" w:hAnsi="Arial"/>
          <w:sz w:val="22"/>
        </w:rPr>
        <w:t>let's stop this video</w:t>
      </w:r>
    </w:p>
    <w:p>
      <w:pPr>
        <w:spacing w:after="0"/>
      </w:pPr>
    </w:p>
    <w:p>
      <w:pPr>
        <w:spacing w:after="0"/>
      </w:pPr>
      <w:r>
        <w:rPr>
          <w:rFonts w:ascii="Arial" w:hAnsi="Arial"/>
          <w:color w:val="C0C0C0"/>
          <w:sz w:val="22"/>
        </w:rPr>
        <w:t>1:48:09</w:t>
      </w:r>
    </w:p>
    <w:p>
      <w:pPr>
        <w:spacing w:after="0"/>
      </w:pPr>
      <w:r>
        <w:rPr>
          <w:rFonts w:ascii="Arial" w:hAnsi="Arial"/>
          <w:sz w:val="22"/>
        </w:rPr>
        <w:t>and we'll</w:t>
      </w:r>
    </w:p>
    <w:p>
      <w:pPr>
        <w:spacing w:after="0"/>
      </w:pPr>
    </w:p>
    <w:p>
      <w:pPr>
        <w:spacing w:after="0"/>
      </w:pPr>
      <w:r>
        <w:rPr>
          <w:rFonts w:ascii="Arial" w:hAnsi="Arial"/>
          <w:color w:val="C0C0C0"/>
          <w:sz w:val="22"/>
        </w:rPr>
        <w:t>1:48:10</w:t>
      </w:r>
    </w:p>
    <w:p>
      <w:pPr>
        <w:spacing w:after="0"/>
      </w:pPr>
      <w:r>
        <w:rPr>
          <w:rFonts w:ascii="Arial" w:hAnsi="Arial"/>
          <w:sz w:val="22"/>
        </w:rPr>
        <w:t>come back with</w:t>
      </w:r>
    </w:p>
    <w:p>
      <w:pPr>
        <w:spacing w:after="0"/>
      </w:pPr>
    </w:p>
    <w:p>
      <w:pPr>
        <w:spacing w:after="0"/>
      </w:pPr>
      <w:r>
        <w:rPr>
          <w:rFonts w:ascii="Arial" w:hAnsi="Arial"/>
          <w:color w:val="C0C0C0"/>
          <w:sz w:val="22"/>
        </w:rPr>
        <w:t>1:48:13</w:t>
      </w:r>
    </w:p>
    <w:p>
      <w:pPr>
        <w:spacing w:after="0"/>
      </w:pPr>
      <w:r>
        <w:rPr>
          <w:rFonts w:ascii="Arial" w:hAnsi="Arial"/>
          <w:sz w:val="22"/>
        </w:rPr>
        <w:t>social media.</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