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IIH Online Tutorials_HT201-202h_0</w:t>
      </w:r>
    </w:p>
    <w:p>
      <w:r>
        <w:rPr>
          <w:rFonts w:ascii="Arial" w:hAnsi="Arial"/>
          <w:color w:val="4F6880"/>
          <w:sz w:val="22"/>
        </w:rPr>
        <w:t>Wed, 10/14 10:19PM • 1:50:52</w:t>
      </w:r>
    </w:p>
    <w:p>
      <w:pPr>
        <w:spacing w:before="440" w:after="0"/>
      </w:pPr>
      <w:r>
        <w:rPr>
          <w:rFonts w:ascii="Arial" w:hAnsi="Arial"/>
          <w:b/>
          <w:color w:val="4F6880"/>
          <w:sz w:val="22"/>
        </w:rPr>
        <w:t>SUMMARY KEYWORDS</w:t>
      </w:r>
    </w:p>
    <w:p>
      <w:r>
        <w:rPr>
          <w:rFonts w:ascii="Arial" w:hAnsi="Arial"/>
          <w:color w:val="4F6880"/>
          <w:sz w:val="22"/>
        </w:rPr>
        <w:t>people, hypnotherapist, hypnotherapy, clients, business, website, money, page, ad, sessions, lectures, free, pay, magazines, hypnosis, talk, person, graduate, month, nice</w:t>
      </w:r>
    </w:p>
    <w:p>
      <w:pPr>
        <w:spacing w:after="0"/>
      </w:pPr>
    </w:p>
    <w:p>
      <w:pPr>
        <w:spacing w:after="0"/>
      </w:pPr>
      <w:r>
        <w:rPr>
          <w:rFonts w:ascii="Arial" w:hAnsi="Arial"/>
          <w:color w:val="C0C0C0"/>
          <w:sz w:val="22"/>
        </w:rPr>
        <w:t>00:01</w:t>
      </w:r>
    </w:p>
    <w:p>
      <w:pPr>
        <w:spacing w:after="0"/>
      </w:pPr>
      <w:r>
        <w:rPr>
          <w:rFonts w:ascii="Arial" w:hAnsi="Arial"/>
          <w:sz w:val="22"/>
        </w:rPr>
        <w:t>Welcome back to social media. It's one of my favorite topics said with a little bit of sarcasm. Actually, you've done so well, I'm going to give you a gift passcode be congratulations. If the videos haven't changed up to this point, you've done over an hour, I've done over 12 hours of talking, approximately, and you've done over 12 hours advertising trading, so you deserve a passcode for our sake. passcode be number 201. So passcode b, h, d 2014713, passcode. B, hd 2014713. Once again, I'm gonna mark it off as given passcode B is 47134 course 201. Now remember to one and two or two are combined. So another pass could a will be coming your way somewhere in the midst of all this. And somewhere towards the end, which I'm enjoying this because</w:t>
      </w:r>
    </w:p>
    <w:p>
      <w:pPr>
        <w:spacing w:after="0"/>
      </w:pPr>
    </w:p>
    <w:p>
      <w:pPr>
        <w:spacing w:after="0"/>
      </w:pPr>
      <w:r>
        <w:rPr>
          <w:rFonts w:ascii="Arial" w:hAnsi="Arial"/>
          <w:color w:val="C0C0C0"/>
          <w:sz w:val="22"/>
        </w:rPr>
        <w:t>01:06</w:t>
      </w:r>
    </w:p>
    <w:p>
      <w:pPr>
        <w:spacing w:after="0"/>
      </w:pPr>
      <w:r>
        <w:rPr>
          <w:rFonts w:ascii="Arial" w:hAnsi="Arial"/>
          <w:sz w:val="22"/>
        </w:rPr>
        <w:t>a lot of talking</w:t>
      </w:r>
    </w:p>
    <w:p>
      <w:pPr>
        <w:spacing w:after="0"/>
      </w:pPr>
    </w:p>
    <w:p>
      <w:pPr>
        <w:spacing w:after="0"/>
      </w:pPr>
      <w:r>
        <w:rPr>
          <w:rFonts w:ascii="Arial" w:hAnsi="Arial"/>
          <w:color w:val="C0C0C0"/>
          <w:sz w:val="22"/>
        </w:rPr>
        <w:t>01:10</w:t>
      </w:r>
    </w:p>
    <w:p>
      <w:pPr>
        <w:spacing w:after="0"/>
      </w:pPr>
      <w:r>
        <w:rPr>
          <w:rFonts w:ascii="Arial" w:hAnsi="Arial"/>
          <w:sz w:val="22"/>
        </w:rPr>
        <w:t>towards the end we're going to have a pass could be okay. And then why have we gotten to this and you get to go through it a few more times? I'm not kidding. Got it a few more times to learn the information really well. Okay. Everybody has their opinion about social media. I personally have mine. Again, I think you can take my opinion being someone who has a really good bird's eye view of our industry trainings, graduates associate successful graduates. Having worked with more marketing people than I can tell you, people who are complete social media advocates, others who didn't see a lot of value in it. So</w:t>
      </w:r>
    </w:p>
    <w:p>
      <w:pPr>
        <w:spacing w:after="0"/>
      </w:pPr>
    </w:p>
    <w:p>
      <w:pPr>
        <w:spacing w:after="0"/>
      </w:pPr>
      <w:r>
        <w:rPr>
          <w:rFonts w:ascii="Arial" w:hAnsi="Arial"/>
          <w:color w:val="C0C0C0"/>
          <w:sz w:val="22"/>
        </w:rPr>
        <w:t>01:54</w:t>
      </w:r>
    </w:p>
    <w:p>
      <w:pPr>
        <w:spacing w:after="0"/>
      </w:pPr>
      <w:r>
        <w:rPr>
          <w:rFonts w:ascii="Arial" w:hAnsi="Arial"/>
          <w:sz w:val="22"/>
        </w:rPr>
        <w:t>I think I have a</w:t>
      </w:r>
    </w:p>
    <w:p>
      <w:pPr>
        <w:spacing w:after="0"/>
      </w:pPr>
    </w:p>
    <w:p>
      <w:pPr>
        <w:spacing w:after="0"/>
      </w:pPr>
      <w:r>
        <w:rPr>
          <w:rFonts w:ascii="Arial" w:hAnsi="Arial"/>
          <w:color w:val="C0C0C0"/>
          <w:sz w:val="22"/>
        </w:rPr>
        <w:t>01:56</w:t>
      </w:r>
    </w:p>
    <w:p>
      <w:pPr>
        <w:spacing w:after="0"/>
      </w:pPr>
      <w:r>
        <w:rPr>
          <w:rFonts w:ascii="Arial" w:hAnsi="Arial"/>
          <w:sz w:val="22"/>
        </w:rPr>
        <w:t>the right take on this for hypnotherapist, but there's no such thing as the right take and marketing and internet marketing, you have to find what's right for you. And if you find a way to start generating traffic from some of these resources, by all means, go for it. Facebook, everybody, except for me, loves being on Facebook, I personally don't, you'll never be able to get any business from me on Facebook, because I'm just never on there. If you ever do just in case you don't know where to engage me in Facebook, there's somebody on our team who's doing it for me, I just really not interested. And that could be a bias for sure, because some people obviously love it. And if you know a lot about it, he might of course know more about it than I do. The best thing I can tell you as far as using it for your business. Yes, I am encouraging you to create a business Facebook page. Keep it totally professional, keep it separate from your personal. Make your personal ideally so that only people who your friends can see it you don't want. You don't want a friend, befriend your clients is a totally different issue. If your client feels bad that you didn't be their Facebook friend. That's a dual relationship to explain to them very nicely. I see that you won the Facebook friend me yet honestly, that's between me and my family and my personal friends. Now I know everybody wants to have a million Facebook friends and you think they're real friends, but they're not right. So your client isn't one of those, they're not privy to where you live, they don't get to know about you personally very much. So you shouldn't be Facebook friending here for your clients. But they could certainly like you on your business page, which you can obviously encourage them to do. The business pages important just because people are looking for social proof. So on your website, they can click on your Facebook icon. It will link over to your business Facebook page, I'd encourage you to update add maybe once a week, post a nice picture, post a quote, post a couple of nice words,</w:t>
      </w:r>
    </w:p>
    <w:p>
      <w:pPr>
        <w:spacing w:after="0"/>
      </w:pPr>
    </w:p>
    <w:p>
      <w:pPr>
        <w:spacing w:after="0"/>
      </w:pPr>
      <w:r>
        <w:rPr>
          <w:rFonts w:ascii="Arial" w:hAnsi="Arial"/>
          <w:color w:val="C0C0C0"/>
          <w:sz w:val="22"/>
        </w:rPr>
        <w:t>04:19</w:t>
      </w:r>
    </w:p>
    <w:p>
      <w:pPr>
        <w:spacing w:after="0"/>
      </w:pPr>
      <w:r>
        <w:rPr>
          <w:rFonts w:ascii="Arial" w:hAnsi="Arial"/>
          <w:sz w:val="22"/>
        </w:rPr>
        <w:t>just do something.</w:t>
      </w:r>
    </w:p>
    <w:p>
      <w:pPr>
        <w:spacing w:after="0"/>
      </w:pPr>
    </w:p>
    <w:p>
      <w:pPr>
        <w:spacing w:after="0"/>
      </w:pPr>
      <w:r>
        <w:rPr>
          <w:rFonts w:ascii="Arial" w:hAnsi="Arial"/>
          <w:color w:val="C0C0C0"/>
          <w:sz w:val="22"/>
        </w:rPr>
        <w:t>04:20</w:t>
      </w:r>
    </w:p>
    <w:p>
      <w:pPr>
        <w:spacing w:after="0"/>
      </w:pPr>
      <w:r>
        <w:rPr>
          <w:rFonts w:ascii="Arial" w:hAnsi="Arial"/>
          <w:sz w:val="22"/>
        </w:rPr>
        <w:t>And of course in Facebook marketing model, sharing other people's information does help to get you in front of others. So this is where a strategy can come in just personally I wouldn't it's just to hit or miss for me. If you share something from someone else's Facebook stream, and again, it's not my thing and you're their friend, then your stuff ends up in their stuff so that some of their people might end up seeing you. It's not something I would take time on. We've actually attempted to do that with the school for a while because we had this real intense social media person And it was just a waste of staff time to be doing that. I can't see how it's gonna really get you consistent, regular clients. But I do believe it's important to show that you have a presence on Facebook, very similar to where you used to need to have, and you still do. Oh, it was the day back in the day was you have a business card, here in the phonebook. And</w:t>
      </w:r>
    </w:p>
    <w:p>
      <w:pPr>
        <w:spacing w:after="0"/>
      </w:pPr>
    </w:p>
    <w:p>
      <w:pPr>
        <w:spacing w:after="0"/>
      </w:pPr>
      <w:r>
        <w:rPr>
          <w:rFonts w:ascii="Arial" w:hAnsi="Arial"/>
          <w:color w:val="C0C0C0"/>
          <w:sz w:val="22"/>
        </w:rPr>
        <w:t>05:24</w:t>
      </w:r>
    </w:p>
    <w:p>
      <w:pPr>
        <w:spacing w:after="0"/>
      </w:pPr>
      <w:r>
        <w:rPr>
          <w:rFonts w:ascii="Arial" w:hAnsi="Arial"/>
          <w:sz w:val="22"/>
        </w:rPr>
        <w:t>if you don't have a phone number,</w:t>
      </w:r>
    </w:p>
    <w:p>
      <w:pPr>
        <w:spacing w:after="0"/>
      </w:pPr>
    </w:p>
    <w:p>
      <w:pPr>
        <w:spacing w:after="0"/>
      </w:pPr>
      <w:r>
        <w:rPr>
          <w:rFonts w:ascii="Arial" w:hAnsi="Arial"/>
          <w:color w:val="C0C0C0"/>
          <w:sz w:val="22"/>
        </w:rPr>
        <w:t>05:26</w:t>
      </w:r>
    </w:p>
    <w:p>
      <w:pPr>
        <w:spacing w:after="0"/>
      </w:pPr>
      <w:r>
        <w:rPr>
          <w:rFonts w:ascii="Arial" w:hAnsi="Arial"/>
          <w:sz w:val="22"/>
        </w:rPr>
        <w:t>didn't really you're not a business. And this day and age, if you don't have a website, you're not a business, then you could say, and if you don't have a social media presence, you're not a business. I don't know that that's fully true. But it seems to be sort of true. So I think it's important on your website, have you can get these cool little Facebook and all these social media icons for free if you just go to google images and type in social media icons. And it can actually make your website like, you know, this page looks kind of nice, because you got these little links, you can click on them, by the way, if you're in Adobe, and they should go somewhere. Okay, and then as far as Facebook advertising, you can definitely have your ads come up in Facebook, and it can get in front of people who are interested in hypnotherapy because Facebook clearly knows that. The problem I would say with that for you is you're going to end up in front of people like me, and you're going to end up in front of other hypnotherapist people who have an interest in hypnotherapy for so think about plumbers, let's go back there. If I'm all into plumbing, and you put out a Facebook ad, targeting somebody who's into plumbing, Well, sure it's gonna go in front of</w:t>
      </w:r>
    </w:p>
    <w:p>
      <w:pPr>
        <w:spacing w:after="0"/>
      </w:pPr>
    </w:p>
    <w:p>
      <w:pPr>
        <w:spacing w:after="0"/>
      </w:pPr>
      <w:r>
        <w:rPr>
          <w:rFonts w:ascii="Arial" w:hAnsi="Arial"/>
          <w:color w:val="C0C0C0"/>
          <w:sz w:val="22"/>
        </w:rPr>
        <w:t>06:45</w:t>
      </w:r>
    </w:p>
    <w:p>
      <w:pPr>
        <w:spacing w:after="0"/>
      </w:pPr>
      <w:r>
        <w:rPr>
          <w:rFonts w:ascii="Arial" w:hAnsi="Arial"/>
          <w:sz w:val="22"/>
        </w:rPr>
        <w:t>me, but I'm a plumber. So now</w:t>
      </w:r>
    </w:p>
    <w:p>
      <w:pPr>
        <w:spacing w:after="0"/>
      </w:pPr>
    </w:p>
    <w:p>
      <w:pPr>
        <w:spacing w:after="0"/>
      </w:pPr>
      <w:r>
        <w:rPr>
          <w:rFonts w:ascii="Arial" w:hAnsi="Arial"/>
          <w:color w:val="C0C0C0"/>
          <w:sz w:val="22"/>
        </w:rPr>
        <w:t>06:48</w:t>
      </w:r>
    </w:p>
    <w:p>
      <w:pPr>
        <w:spacing w:after="0"/>
      </w:pPr>
      <w:r>
        <w:rPr>
          <w:rFonts w:ascii="Arial" w:hAnsi="Arial"/>
          <w:sz w:val="22"/>
        </w:rPr>
        <w:t>actually, I just learned about you my competition. I'd rather be stealthy with my competition, then end up placing ads in front of them that they can click on that cost me money. Your clients are the average person out there that your clients are not people who have been interested in hypnotherapy for years. And then finally think they saw your ad, it shouldn't work that way. They should type into a search engine looking hypnotherapy for stop smoking. And then you pop up. That's how Google search engine works. I do believe Facebook is becoming more of a search engine and probably will become more and more of a search engine because the the money is in the pay per click. how ever you know, if it's going in that direction, and you're able to generate traffic from that, then I would be all for that I would personally use it right now if I were setting up my private practice, I would only set up a page to so show that I have a presence and I wouldn't even think about it. My father is a really good example in this. He was very successful in business for many years, and then took his credentials and started getting paid to be a consultant in a very large company. And they were doing really quite well. At some point that company went under and he was out of a job and decided he want to go back into what he was doing before there's too much work. And he'd been there done that. So he took a little hiatus bit of a break. And then he was waiting to find these quite an entrepreneur who's waiting to find this niche market. And he found something I won't tell you what it is, but it was really unique. And I cut it in genius. But how do you market to that there's no body searching for it because nobody knows the service even exists, even though the surface is needed. So he and I talked a lot about internet marketing. And I said, you know, I'm sure there's got to be a way I can get you with the website,</w:t>
      </w:r>
    </w:p>
    <w:p>
      <w:pPr>
        <w:spacing w:after="0"/>
      </w:pPr>
    </w:p>
    <w:p>
      <w:pPr>
        <w:spacing w:after="0"/>
      </w:pPr>
      <w:r>
        <w:rPr>
          <w:rFonts w:ascii="Arial" w:hAnsi="Arial"/>
          <w:color w:val="C0C0C0"/>
          <w:sz w:val="22"/>
        </w:rPr>
        <w:t>08:51</w:t>
      </w:r>
    </w:p>
    <w:p>
      <w:pPr>
        <w:spacing w:after="0"/>
      </w:pPr>
      <w:r>
        <w:rPr>
          <w:rFonts w:ascii="Arial" w:hAnsi="Arial"/>
          <w:sz w:val="22"/>
        </w:rPr>
        <w:t>in front of people online, and act and then after a period of time is like you know, and not long, I just said, there's nobody searching for your service. So the internet doesn't really work is nobody is googling for what you are offering. My father being such a real, I don't wanna say giants. But that was the other part to my mind, like a giant of networking. We don't be the president like multiple networking clubs and the president of Chamber of Commerce, because he was so good with that and so personable and people friendly and he loves going out and networking and meeting people. Getting his feet on the ground was great. The reason I'm telling you this story is because and now his business is booming, and he's busier than he could be. And it's incredible, because there's like no, nobody had the formula. And I sent him. I said tell him recently, more frequently I say, like Dad, I'm just so impressed</w:t>
      </w:r>
    </w:p>
    <w:p>
      <w:pPr>
        <w:spacing w:after="0"/>
      </w:pPr>
    </w:p>
    <w:p>
      <w:pPr>
        <w:spacing w:after="0"/>
      </w:pPr>
      <w:r>
        <w:rPr>
          <w:rFonts w:ascii="Arial" w:hAnsi="Arial"/>
          <w:color w:val="C0C0C0"/>
          <w:sz w:val="22"/>
        </w:rPr>
        <w:t>09:50</w:t>
      </w:r>
    </w:p>
    <w:p>
      <w:pPr>
        <w:spacing w:after="0"/>
      </w:pPr>
      <w:r>
        <w:rPr>
          <w:rFonts w:ascii="Arial" w:hAnsi="Arial"/>
          <w:sz w:val="22"/>
        </w:rPr>
        <w:t>that you took this and you were</w:t>
      </w:r>
    </w:p>
    <w:p>
      <w:pPr>
        <w:spacing w:after="0"/>
      </w:pPr>
    </w:p>
    <w:p>
      <w:pPr>
        <w:spacing w:after="0"/>
      </w:pPr>
      <w:r>
        <w:rPr>
          <w:rFonts w:ascii="Arial" w:hAnsi="Arial"/>
          <w:color w:val="C0C0C0"/>
          <w:sz w:val="22"/>
        </w:rPr>
        <w:t>09:53</w:t>
      </w:r>
    </w:p>
    <w:p>
      <w:pPr>
        <w:spacing w:after="0"/>
      </w:pPr>
      <w:r>
        <w:rPr>
          <w:rFonts w:ascii="Arial" w:hAnsi="Arial"/>
          <w:sz w:val="22"/>
        </w:rPr>
        <w:t>persevering number one, which was incredible. This the perseverance I saw was really amazing to make this thing work. And now that it's working and reaping rewards, and the money just keeps flowing in, which I'm really grateful for, so that I know they're gonna have plenty of money for retirement. To stay really with the point, so it's commending him for being persevering. But I said, you know, you took this and you made it work. You said an entrepreneur can make anything work, good for you. Like I love you. That's such a great, wonderful business attitude. His business is the point is his business very similar to ours. It is not that nobody knows looking for it. But when it comes to social media type of things. He just didn't go there. He went to grassroots on the ground, go shake hands, go meet people. Tell them what you do create referral systems. So a lot of the strategies that we haven't talked about yet, or the strategies that he used to build his business, his website is from professional standards, very poor. But it doesn't matter. Nobody even needs to go to his website. He doesn't have to do pay per click. He's doing minimal type of public lecturing. But it's primarily networking and referrals. And that works for our business. The social media model to me, I would never even tell him to bother with it. There's just nobody out there, who's who's dealing with it. And even though there's a lot of people out there dealing with hypnotherapy, those aren't your clients, right? Don't go to hypnotherapy communities. One, so let's look at twitter. Now. We'll stay on this theme for a moment. We had a social media consultant talking to me and some of our staff were hypnotherapist and she said, you know, you guys should be doing Twitter for your hypnotherapy practice. And they said, Why? Like, how is that gonna? How is me posting tweets, going to get me any business? And she said, and she had to struggle, she knew it was not a easy question. But she was a social media professional. So she, you know, wanted to be on her own team. And she said, Well, there's groups out there people who would have interest in your type of topics. So you start getting your tweets in front of those kind of people. That's just so untargeted. And nobody was sold at the end of that conversation that Twitter would work for building a private practice. However, on the same notion is Facebook, just like these links came right from our websites, if you click on them, you'll see where they go. We have a Twitter page. And we used to use a lot more when this social media person was on board. But she did not generate anywhere near what we're doing right now currently with the school. So my experience, and I would say, there's just a lot I've learned about our market over the years, Twitter is just good to show you have a presence. But now if you haven't professional design, each of these different places, Facebook, Twitter, YouTube, and LinkedIn, specifically, your blog is probably going to be in your website. So if a professional designs these, and a client clicks on one of these little icons, and they go and they see your Twitter page, and they say, wow, that's beautiful. And they're tweeting once a week, you send out a tweet, and there's some nice quotes and your client looks and they see, you know, just a little bunch of quotes there 610 quotes, but you know, do it once a week you have a whole big list after a while. And then they're gonna they're not gonna necessarily read it, they might just look and say, Oh, he's saying really nice things. And then they go back to your websites,</w:t>
      </w:r>
    </w:p>
    <w:p>
      <w:pPr>
        <w:spacing w:after="0"/>
      </w:pPr>
    </w:p>
    <w:p>
      <w:pPr>
        <w:spacing w:after="0"/>
      </w:pPr>
      <w:r>
        <w:rPr>
          <w:rFonts w:ascii="Arial" w:hAnsi="Arial"/>
          <w:color w:val="C0C0C0"/>
          <w:sz w:val="22"/>
        </w:rPr>
        <w:t>13:50</w:t>
      </w:r>
    </w:p>
    <w:p>
      <w:pPr>
        <w:spacing w:after="0"/>
      </w:pPr>
      <w:r>
        <w:rPr>
          <w:rFonts w:ascii="Arial" w:hAnsi="Arial"/>
          <w:sz w:val="22"/>
        </w:rPr>
        <w:t>or maybe your Twitter page somehow has your phone number there and then they call you. We want that phone call. I definitely want the phone call more than one an email or a contact form filled out if I'm a hypnotherapist.</w:t>
      </w:r>
    </w:p>
    <w:p>
      <w:pPr>
        <w:spacing w:after="0"/>
      </w:pPr>
    </w:p>
    <w:p>
      <w:pPr>
        <w:spacing w:after="0"/>
      </w:pPr>
      <w:r>
        <w:rPr>
          <w:rFonts w:ascii="Arial" w:hAnsi="Arial"/>
          <w:color w:val="C0C0C0"/>
          <w:sz w:val="22"/>
        </w:rPr>
        <w:t>14:01</w:t>
      </w:r>
    </w:p>
    <w:p>
      <w:pPr>
        <w:spacing w:after="0"/>
      </w:pPr>
      <w:r>
        <w:rPr>
          <w:rFonts w:ascii="Arial" w:hAnsi="Arial"/>
          <w:sz w:val="22"/>
        </w:rPr>
        <w:t>Okay, so same basic</w:t>
      </w:r>
    </w:p>
    <w:p>
      <w:pPr>
        <w:spacing w:after="0"/>
      </w:pPr>
    </w:p>
    <w:p>
      <w:pPr>
        <w:spacing w:after="0"/>
      </w:pPr>
      <w:r>
        <w:rPr>
          <w:rFonts w:ascii="Arial" w:hAnsi="Arial"/>
          <w:color w:val="C0C0C0"/>
          <w:sz w:val="22"/>
        </w:rPr>
        <w:t>14:02</w:t>
      </w:r>
    </w:p>
    <w:p>
      <w:pPr>
        <w:spacing w:after="0"/>
      </w:pPr>
      <w:r>
        <w:rPr>
          <w:rFonts w:ascii="Arial" w:hAnsi="Arial"/>
          <w:sz w:val="22"/>
        </w:rPr>
        <w:t>take for me for Facebook and Twitter. I would not try to build my business with it. I really wouldn't even as a hypnotherapist, be interested in pay per click on it. But I would have a presence. YouTube does have a good place for us. But again, not a major investment in this.</w:t>
      </w:r>
    </w:p>
    <w:p>
      <w:pPr>
        <w:spacing w:after="0"/>
      </w:pPr>
    </w:p>
    <w:p>
      <w:pPr>
        <w:spacing w:after="0"/>
      </w:pPr>
      <w:r>
        <w:rPr>
          <w:rFonts w:ascii="Arial" w:hAnsi="Arial"/>
          <w:color w:val="C0C0C0"/>
          <w:sz w:val="22"/>
        </w:rPr>
        <w:t>14:22</w:t>
      </w:r>
    </w:p>
    <w:p>
      <w:pPr>
        <w:spacing w:after="0"/>
      </w:pPr>
      <w:r>
        <w:rPr>
          <w:rFonts w:ascii="Arial" w:hAnsi="Arial"/>
          <w:sz w:val="22"/>
        </w:rPr>
        <w:t>So set up a YouTube channel.</w:t>
      </w:r>
    </w:p>
    <w:p>
      <w:pPr>
        <w:spacing w:after="0"/>
      </w:pPr>
    </w:p>
    <w:p>
      <w:pPr>
        <w:spacing w:after="0"/>
      </w:pPr>
      <w:r>
        <w:rPr>
          <w:rFonts w:ascii="Arial" w:hAnsi="Arial"/>
          <w:color w:val="C0C0C0"/>
          <w:sz w:val="22"/>
        </w:rPr>
        <w:t>14:24</w:t>
      </w:r>
    </w:p>
    <w:p>
      <w:pPr>
        <w:spacing w:after="0"/>
      </w:pPr>
      <w:r>
        <w:rPr>
          <w:rFonts w:ascii="Arial" w:hAnsi="Arial"/>
          <w:sz w:val="22"/>
        </w:rPr>
        <w:t>And each of these if you've never done it before, it's really not hard just go to the website. And for some like YouTube, you just might go to Google and type in how do I set up a Facebook channel. And I'm sorry YouTube channel and then you get very clear instructions. Set it up, it's free. And again, you can have a professional page make it look even nicer for you. And then you can want to start to upload some videos. So you would upload a video of you like your I could talk about your sizzle video, your minute and a half to two minute video of YouTube. Talking about hypnotherapy and why you love it. And why they should call you and should have a nice intro maybe with music and a logo. And then a nice fade out with music and contact information. And the whole thing basically should have your contact information on that video. Again, a professional could design it could cost you at least $1,000 to get something really nice done well, that gets posted on YouTube, that YouTube link gets embedded in your website. And yes, that's worth it. We saw on the red cap plumbing website, they have a YouTube video, that's their their video is stored on YouTube. And none of that, except for designing the video cost you anything. But eventually, if you went to the red cap plumbing website and played that video, it's not just somebody talking into a cell phone, I'm sure they paid a few thousand dollars to get that video done really well. To me, that's a worthwhile investment. He posted a video testimonials on YouTube, but don't expect people to find it on YouTube. You then post those videos on your website and the audio recordings. You can make mp3 requests and you can google how to do this, I'll teach you and I already did. But I'll review it again how we make our audio recordings. You make an mp3 recording, then you just have to. But Google is not MP, YouTube is not mp3. It is FLV primarily I believe. So that means it's a video. So you have to have a picture there. But there's YouTube tutorials on how to do it and you have the software right now and your computer to do it. You would create a video uploaded to YouTube. But the video is actually like a hypnotic programming session do something for like hypnosis for stress reduction, hypnosis for relaxation, you'd be surprised how many people actually watch your video. But I wouldn't plan on those people becoming your client. So I would just have it on your website is a nice resource for your clients to go to.</w:t>
      </w:r>
    </w:p>
    <w:p>
      <w:pPr>
        <w:spacing w:after="0"/>
      </w:pPr>
    </w:p>
    <w:p>
      <w:pPr>
        <w:spacing w:after="0"/>
      </w:pPr>
      <w:r>
        <w:rPr>
          <w:rFonts w:ascii="Arial" w:hAnsi="Arial"/>
          <w:color w:val="C0C0C0"/>
          <w:sz w:val="22"/>
        </w:rPr>
        <w:t>16:58</w:t>
      </w:r>
    </w:p>
    <w:p>
      <w:pPr>
        <w:spacing w:after="0"/>
      </w:pPr>
      <w:r>
        <w:rPr>
          <w:rFonts w:ascii="Arial" w:hAnsi="Arial"/>
          <w:sz w:val="22"/>
        </w:rPr>
        <w:t>And you know, you might start to just</w:t>
      </w:r>
    </w:p>
    <w:p>
      <w:pPr>
        <w:spacing w:after="0"/>
      </w:pPr>
    </w:p>
    <w:p>
      <w:pPr>
        <w:spacing w:after="0"/>
      </w:pPr>
      <w:r>
        <w:rPr>
          <w:rFonts w:ascii="Arial" w:hAnsi="Arial"/>
          <w:color w:val="C0C0C0"/>
          <w:sz w:val="22"/>
        </w:rPr>
        <w:t>17:00</w:t>
      </w:r>
    </w:p>
    <w:p>
      <w:pPr>
        <w:spacing w:after="0"/>
      </w:pPr>
      <w:r>
        <w:rPr>
          <w:rFonts w:ascii="Arial" w:hAnsi="Arial"/>
          <w:sz w:val="22"/>
        </w:rPr>
        <w:t>promote yourself, have a bunch of videos of you talking about hypnotherapy, have some videos of you with your beautiful recordings, nothing that would rob you of client sessions, right. So don't do like a hypnosis for stop smoking. Free recording, I told you they'll make a product of first stop smoking. If you want clients to come in and pay you full price. Definitely don't make one for free. And then anything you like just soon in this training, if you haven't already in advance hypnotism you hear my opening the heart teachings, people tend to love that stuff. And graduates have definitely in their own words, you have my permission, it's I don't own opening the heart, of course, you have permission to do your own talk about opening the heart. post that on YouTube. Very few people may look at it from YouTube, but they can look at it from your website. And when they listen, like Ah, I love what this person just said. And then they become your client. So I'm still in the model. And maybe I'm old and outdated. And these videos can be old and outdated at the time that you're watching and but generally I still feel it's about your website. And of you know, we didn't talk about which can be valuable on the pay per click model, which is not here in our our thing is landing pages. So as soon as I finished this page, remind me before I click off this slide, we're going to talk about landing pages and squeeze pages. And there is some value to having those. Okay, so you know, this day and age websites still are very important. Social media can supplement that but shouldn't be the way you're trying to build your business. You can now do paid ads on YouTube, which you probably know and are probably got sick of because they used to not be as many you can definitely do a paid ads can be like a little square that'll come up and it can have your picture it could have what you do. But I'd be very cautious about who that's coming up in front of if you're getting in front of people who are interested in New Age type of topics in your area. I told you we talked about Holistic Health magazines when we got to print media and we really haven't gotten to print media yet but I can tell you that it's very similar. What I've been talking about</w:t>
      </w:r>
    </w:p>
    <w:p>
      <w:pPr>
        <w:spacing w:after="0"/>
      </w:pPr>
    </w:p>
    <w:p>
      <w:pPr>
        <w:spacing w:after="0"/>
      </w:pPr>
      <w:r>
        <w:rPr>
          <w:rFonts w:ascii="Arial" w:hAnsi="Arial"/>
          <w:color w:val="C0C0C0"/>
          <w:sz w:val="22"/>
        </w:rPr>
        <w:t>19:23</w:t>
      </w:r>
    </w:p>
    <w:p>
      <w:pPr>
        <w:spacing w:after="0"/>
      </w:pPr>
      <w:r>
        <w:rPr>
          <w:rFonts w:ascii="Arial" w:hAnsi="Arial"/>
          <w:sz w:val="22"/>
        </w:rPr>
        <w:t>our people like us</w:t>
      </w:r>
    </w:p>
    <w:p>
      <w:pPr>
        <w:spacing w:after="0"/>
      </w:pPr>
    </w:p>
    <w:p>
      <w:pPr>
        <w:spacing w:after="0"/>
      </w:pPr>
      <w:r>
        <w:rPr>
          <w:rFonts w:ascii="Arial" w:hAnsi="Arial"/>
          <w:color w:val="C0C0C0"/>
          <w:sz w:val="22"/>
        </w:rPr>
        <w:t>19:26</w:t>
      </w:r>
    </w:p>
    <w:p>
      <w:pPr>
        <w:spacing w:after="0"/>
      </w:pPr>
      <w:r>
        <w:rPr>
          <w:rFonts w:ascii="Arial" w:hAnsi="Arial"/>
          <w:sz w:val="22"/>
        </w:rPr>
        <w:t>are not necessarily our customer hypnotherapist is not necessarily looking for you</w:t>
      </w:r>
    </w:p>
    <w:p>
      <w:pPr>
        <w:spacing w:after="0"/>
      </w:pPr>
    </w:p>
    <w:p>
      <w:pPr>
        <w:spacing w:after="0"/>
      </w:pPr>
      <w:r>
        <w:rPr>
          <w:rFonts w:ascii="Arial" w:hAnsi="Arial"/>
          <w:color w:val="C0C0C0"/>
          <w:sz w:val="22"/>
        </w:rPr>
        <w:t>19:33</w:t>
      </w:r>
    </w:p>
    <w:p>
      <w:pPr>
        <w:spacing w:after="0"/>
      </w:pPr>
      <w:r>
        <w:rPr>
          <w:rFonts w:ascii="Arial" w:hAnsi="Arial"/>
          <w:sz w:val="22"/>
        </w:rPr>
        <w:t>is a hypnotherapist they probably already have</w:t>
      </w:r>
    </w:p>
    <w:p>
      <w:pPr>
        <w:spacing w:after="0"/>
      </w:pPr>
    </w:p>
    <w:p>
      <w:pPr>
        <w:spacing w:after="0"/>
      </w:pPr>
      <w:r>
        <w:rPr>
          <w:rFonts w:ascii="Arial" w:hAnsi="Arial"/>
          <w:color w:val="C0C0C0"/>
          <w:sz w:val="22"/>
        </w:rPr>
        <w:t>19:37</w:t>
      </w:r>
    </w:p>
    <w:p>
      <w:pPr>
        <w:spacing w:after="0"/>
      </w:pPr>
      <w:r>
        <w:rPr>
          <w:rFonts w:ascii="Arial" w:hAnsi="Arial"/>
          <w:sz w:val="22"/>
        </w:rPr>
        <w:t>colleagues that they go to. So you know don't market to me if I wanted hypnotherapy, I would not go to an ad I saw on YouTube i'd contact one of my associates and and again home and it's different position in this game but at the same time Yeah, if I was one of my one of the associates at the school, for instance, which I totally I would turn to people I know. I would say if I'm in the business, I'm not going to go to find somebody think about the plumber. The plumbers, not the well, plumber needed plumbing. They do it themselves. But let's say they needed someone else to do it. They would not call somebody they know in the business. I really doubt there we go the phone book and just pick anybody at random. Think about attorneys attorneys frequently need to consult other attorneys. Do you think they just pick a random website? And so attorneys don't market to other attorneys? hypnotherapist shouldn't be marketing to other hypnotherapist, he said, but it's not the hypnotherapist, his massage therapists, acupuncturist, it's, you know, all these people advertising these magazines, you can go ahead and try it because it almost seems like hey, that would work. But it just doesn't seem to work that well. telling you from experience. By the way, a lot of people in those professions that I've been listing don't make a lot of money. A lot of people in the holistic health field, Reiki practitioners, life coaches, massage therapists, acupuncturist are not necessarily making over $100,000 per year, I want to get my ads in front of the people who are making good money. And now can YouTube isn't our Google isn't the easy way to</w:t>
      </w:r>
    </w:p>
    <w:p>
      <w:pPr>
        <w:spacing w:after="0"/>
      </w:pPr>
    </w:p>
    <w:p>
      <w:pPr>
        <w:spacing w:after="0"/>
      </w:pPr>
      <w:r>
        <w:rPr>
          <w:rFonts w:ascii="Arial" w:hAnsi="Arial"/>
          <w:color w:val="C0C0C0"/>
          <w:sz w:val="22"/>
        </w:rPr>
        <w:t>21:19</w:t>
      </w:r>
    </w:p>
    <w:p>
      <w:pPr>
        <w:spacing w:after="0"/>
      </w:pPr>
      <w:r>
        <w:rPr>
          <w:rFonts w:ascii="Arial" w:hAnsi="Arial"/>
          <w:sz w:val="22"/>
        </w:rPr>
        <w:t>measure, or there's</w:t>
      </w:r>
    </w:p>
    <w:p>
      <w:pPr>
        <w:spacing w:after="0"/>
      </w:pPr>
    </w:p>
    <w:p>
      <w:pPr>
        <w:spacing w:after="0"/>
      </w:pPr>
      <w:r>
        <w:rPr>
          <w:rFonts w:ascii="Arial" w:hAnsi="Arial"/>
          <w:color w:val="C0C0C0"/>
          <w:sz w:val="22"/>
        </w:rPr>
        <w:t>21:21</w:t>
      </w:r>
    </w:p>
    <w:p>
      <w:pPr>
        <w:spacing w:after="0"/>
      </w:pPr>
      <w:r>
        <w:rPr>
          <w:rFonts w:ascii="Arial" w:hAnsi="Arial"/>
          <w:sz w:val="22"/>
        </w:rPr>
        <w:t>hardly any way to measure how much is that person making. But there kind of is as far as the, the region you're targeting. If you do target specifically, like you're sure your ads are popping up around a certain general area that has more money, you are actually doing some demographic financial research about where ad pops up. And so getting back on track with all of this. Yeah, let's go back to YouTube videos. All of that perfectly good. Okay, so we talked about landing pages, we're talking about print media, MySpace share covered? Oh, yeah. So being in the print media, holistic health magazines, or being in front of people who are like you online, doesn't make a lot of sense to me, and I haven't seen that it's worth. Plus, again, there's not a lot of money with a lot of these people. Okay, LinkedIn. So yeah, go ahead, by all means, create a LinkedIn business page, go and get your 500 plus connections. I wouldn't plan on running my business that way at all, it's another one of those necessary things that somebody go into websites should be able to click on a LinkedIn button, see that you have a LinkedIn profile, it should look professional and be complete and have all your credentials. And honestly, the more credentials there are, the better. And if you don't have great credentials, and your LinkedIn pages can't look that impressive, you just might not want to have one because there are a few people I believe, are going to click on it unless you have the button there. And actually, that takes them away from your website, which is the place that's really going to close. As far as being in LinkedIn and joining other LinkedIn groups of related</w:t>
      </w:r>
    </w:p>
    <w:p>
      <w:pPr>
        <w:spacing w:after="0"/>
      </w:pPr>
    </w:p>
    <w:p>
      <w:pPr>
        <w:spacing w:after="0"/>
      </w:pPr>
      <w:r>
        <w:rPr>
          <w:rFonts w:ascii="Arial" w:hAnsi="Arial"/>
          <w:color w:val="C0C0C0"/>
          <w:sz w:val="22"/>
        </w:rPr>
        <w:t>23:11</w:t>
      </w:r>
    </w:p>
    <w:p>
      <w:pPr>
        <w:spacing w:after="0"/>
      </w:pPr>
      <w:r>
        <w:rPr>
          <w:rFonts w:ascii="Arial" w:hAnsi="Arial"/>
          <w:sz w:val="22"/>
        </w:rPr>
        <w:t>people. Same thing again.</w:t>
      </w:r>
    </w:p>
    <w:p>
      <w:pPr>
        <w:spacing w:after="0"/>
      </w:pPr>
    </w:p>
    <w:p>
      <w:pPr>
        <w:spacing w:after="0"/>
      </w:pPr>
      <w:r>
        <w:rPr>
          <w:rFonts w:ascii="Arial" w:hAnsi="Arial"/>
          <w:color w:val="C0C0C0"/>
          <w:sz w:val="22"/>
        </w:rPr>
        <w:t>23:13</w:t>
      </w:r>
    </w:p>
    <w:p>
      <w:pPr>
        <w:spacing w:after="0"/>
      </w:pPr>
      <w:r>
        <w:rPr>
          <w:rFonts w:ascii="Arial" w:hAnsi="Arial"/>
          <w:sz w:val="22"/>
        </w:rPr>
        <w:t>They're not really the people you want to connect to. So I'm there I have all my over 500 connections now on LinkedIn. And I don't know how many Facebook friends I have. And honestly, if they've been my friend it's probably because somebody works for me click Yes, I'm just done my my thing. Okay, so the basic theme is set up each of these pages. YouTube again has more merit because of your be your ability to post audio and video and testimonials.</w:t>
      </w:r>
    </w:p>
    <w:p>
      <w:pPr>
        <w:spacing w:after="0"/>
      </w:pPr>
    </w:p>
    <w:p>
      <w:pPr>
        <w:spacing w:after="0"/>
      </w:pPr>
      <w:r>
        <w:rPr>
          <w:rFonts w:ascii="Arial" w:hAnsi="Arial"/>
          <w:color w:val="C0C0C0"/>
          <w:sz w:val="22"/>
        </w:rPr>
        <w:t>23:45</w:t>
      </w:r>
    </w:p>
    <w:p>
      <w:pPr>
        <w:spacing w:after="0"/>
      </w:pPr>
      <w:r>
        <w:rPr>
          <w:rFonts w:ascii="Arial" w:hAnsi="Arial"/>
          <w:sz w:val="22"/>
        </w:rPr>
        <w:t>And blogging is actually on an X page.</w:t>
      </w:r>
    </w:p>
    <w:p>
      <w:pPr>
        <w:spacing w:after="0"/>
      </w:pPr>
    </w:p>
    <w:p>
      <w:pPr>
        <w:spacing w:after="0"/>
      </w:pPr>
      <w:r>
        <w:rPr>
          <w:rFonts w:ascii="Arial" w:hAnsi="Arial"/>
          <w:color w:val="C0C0C0"/>
          <w:sz w:val="22"/>
        </w:rPr>
        <w:t>23:47</w:t>
      </w:r>
    </w:p>
    <w:p>
      <w:pPr>
        <w:spacing w:after="0"/>
      </w:pPr>
      <w:r>
        <w:rPr>
          <w:rFonts w:ascii="Arial" w:hAnsi="Arial"/>
          <w:sz w:val="22"/>
        </w:rPr>
        <w:t>This thing is for RSS feeds.</w:t>
      </w:r>
    </w:p>
    <w:p>
      <w:pPr>
        <w:spacing w:after="0"/>
      </w:pPr>
    </w:p>
    <w:p>
      <w:pPr>
        <w:spacing w:after="0"/>
      </w:pPr>
      <w:r>
        <w:rPr>
          <w:rFonts w:ascii="Arial" w:hAnsi="Arial"/>
          <w:color w:val="C0C0C0"/>
          <w:sz w:val="22"/>
        </w:rPr>
        <w:t>23:51</w:t>
      </w:r>
    </w:p>
    <w:p>
      <w:pPr>
        <w:spacing w:after="0"/>
      </w:pPr>
      <w:r>
        <w:rPr>
          <w:rFonts w:ascii="Arial" w:hAnsi="Arial"/>
          <w:sz w:val="22"/>
        </w:rPr>
        <w:t>I don't know too many people that</w:t>
      </w:r>
    </w:p>
    <w:p>
      <w:pPr>
        <w:spacing w:after="0"/>
      </w:pPr>
    </w:p>
    <w:p>
      <w:pPr>
        <w:spacing w:after="0"/>
      </w:pPr>
      <w:r>
        <w:rPr>
          <w:rFonts w:ascii="Arial" w:hAnsi="Arial"/>
          <w:color w:val="C0C0C0"/>
          <w:sz w:val="22"/>
        </w:rPr>
        <w:t>23:54</w:t>
      </w:r>
    </w:p>
    <w:p>
      <w:pPr>
        <w:spacing w:after="0"/>
      </w:pPr>
      <w:r>
        <w:rPr>
          <w:rFonts w:ascii="Arial" w:hAnsi="Arial"/>
          <w:sz w:val="22"/>
        </w:rPr>
        <w:t>actively subscribed to feed like this, and I don't think I'm just gonna say do it on your website. But that's what that's referring to, in case you don't know is some I can regularly receive your blog, on their computer or on their, their phone or whatever. Okay, so blogging, what do you want to know about it? It's definitely a good idea to do it, like I said, For so for SEO purposes. Most people probably are never going to read your blog because I doubt you're gonna have clients who pick up the you know, the kind of person who searches hypnosis, stop smoking, that they're going to become your blog follower. Whenever really doing blog. I know people have done a lot of huge work with blogging. For us, we want to do maybe 400 words, once a week, and it's going to help to get your website especially if your website is more of a blog type of website like WordPress, that's going to definitely help to get you higher in the search engines regular blogging</w:t>
      </w:r>
    </w:p>
    <w:p>
      <w:pPr>
        <w:spacing w:after="0"/>
      </w:pPr>
    </w:p>
    <w:p>
      <w:pPr>
        <w:spacing w:after="0"/>
      </w:pPr>
      <w:r>
        <w:rPr>
          <w:rFonts w:ascii="Arial" w:hAnsi="Arial"/>
          <w:color w:val="C0C0C0"/>
          <w:sz w:val="22"/>
        </w:rPr>
        <w:t>24:55</w:t>
      </w:r>
    </w:p>
    <w:p>
      <w:pPr>
        <w:spacing w:after="0"/>
      </w:pPr>
      <w:r>
        <w:rPr>
          <w:rFonts w:ascii="Arial" w:hAnsi="Arial"/>
          <w:sz w:val="22"/>
        </w:rPr>
        <w:t>proximately 400 words</w:t>
      </w:r>
    </w:p>
    <w:p>
      <w:pPr>
        <w:spacing w:after="0"/>
      </w:pPr>
    </w:p>
    <w:p>
      <w:pPr>
        <w:spacing w:after="0"/>
      </w:pPr>
      <w:r>
        <w:rPr>
          <w:rFonts w:ascii="Arial" w:hAnsi="Arial"/>
          <w:color w:val="C0C0C0"/>
          <w:sz w:val="22"/>
        </w:rPr>
        <w:t>24:58</w:t>
      </w:r>
    </w:p>
    <w:p>
      <w:pPr>
        <w:spacing w:after="0"/>
      </w:pPr>
      <w:r>
        <w:rPr>
          <w:rFonts w:ascii="Arial" w:hAnsi="Arial"/>
          <w:sz w:val="22"/>
        </w:rPr>
        <w:t>right about Write from your heart. You don't have to worry about overpopulating with keywords. But be sure every so often you would say something like, let's say you're doing an article on hypnosis for stop smoking. Hypnosis is great for stopping smoking. It is great to stop smoking, because it acts as the power of the subconscious mind. We utilize hypnotherapy to help people to achieve their goals. When you come to me as a hypnotherapist to stop smoking, you're going to find a very relaxed, peaceful environment, you'll find that addictions and cravings, urges and desires drop away very easily. So you hear me mentioning important key words hypnosis, hypnotherapy, subconscious mind smoking, stop smoking, that's all in there, but right naturally, and do it on your keyword phrases that your marketing for make your website relevant so that Google says, Well, this way, when they're crawls through and read your website at lightning speed,</w:t>
      </w:r>
    </w:p>
    <w:p>
      <w:pPr>
        <w:spacing w:after="0"/>
      </w:pPr>
    </w:p>
    <w:p>
      <w:pPr>
        <w:spacing w:after="0"/>
      </w:pPr>
      <w:r>
        <w:rPr>
          <w:rFonts w:ascii="Arial" w:hAnsi="Arial"/>
          <w:color w:val="C0C0C0"/>
          <w:sz w:val="22"/>
        </w:rPr>
        <w:t>26:05</w:t>
      </w:r>
    </w:p>
    <w:p>
      <w:pPr>
        <w:spacing w:after="0"/>
      </w:pPr>
      <w:r>
        <w:rPr>
          <w:rFonts w:ascii="Arial" w:hAnsi="Arial"/>
          <w:sz w:val="22"/>
        </w:rPr>
        <w:t>it's going to be able to say, hey, if somebody types in,</w:t>
      </w:r>
    </w:p>
    <w:p>
      <w:pPr>
        <w:spacing w:after="0"/>
      </w:pPr>
    </w:p>
    <w:p>
      <w:pPr>
        <w:spacing w:after="0"/>
      </w:pPr>
      <w:r>
        <w:rPr>
          <w:rFonts w:ascii="Arial" w:hAnsi="Arial"/>
          <w:color w:val="C0C0C0"/>
          <w:sz w:val="22"/>
        </w:rPr>
        <w:t>26:09</w:t>
      </w:r>
    </w:p>
    <w:p>
      <w:pPr>
        <w:spacing w:after="0"/>
      </w:pPr>
      <w:r>
        <w:rPr>
          <w:rFonts w:ascii="Arial" w:hAnsi="Arial"/>
          <w:sz w:val="22"/>
        </w:rPr>
        <w:t>stop smoking hypnosis, this is a good website to send them to. So if you're marketing that topic, if you're specializing in something, you should be blogging on it for sure.</w:t>
      </w:r>
    </w:p>
    <w:p>
      <w:pPr>
        <w:spacing w:after="0"/>
      </w:pPr>
    </w:p>
    <w:p>
      <w:pPr>
        <w:spacing w:after="0"/>
      </w:pPr>
      <w:r>
        <w:rPr>
          <w:rFonts w:ascii="Arial" w:hAnsi="Arial"/>
          <w:color w:val="C0C0C0"/>
          <w:sz w:val="22"/>
        </w:rPr>
        <w:t>26:21</w:t>
      </w:r>
    </w:p>
    <w:p>
      <w:pPr>
        <w:spacing w:after="0"/>
      </w:pPr>
      <w:r>
        <w:rPr>
          <w:rFonts w:ascii="Arial" w:hAnsi="Arial"/>
          <w:sz w:val="22"/>
        </w:rPr>
        <w:t>Remember, hardly anybody's reading it except for Google.</w:t>
      </w:r>
    </w:p>
    <w:p>
      <w:pPr>
        <w:spacing w:after="0"/>
      </w:pPr>
    </w:p>
    <w:p>
      <w:pPr>
        <w:spacing w:after="0"/>
      </w:pPr>
      <w:r>
        <w:rPr>
          <w:rFonts w:ascii="Arial" w:hAnsi="Arial"/>
          <w:color w:val="C0C0C0"/>
          <w:sz w:val="22"/>
        </w:rPr>
        <w:t>26:25</w:t>
      </w:r>
    </w:p>
    <w:p>
      <w:pPr>
        <w:spacing w:after="0"/>
      </w:pPr>
      <w:r>
        <w:rPr>
          <w:rFonts w:ascii="Arial" w:hAnsi="Arial"/>
          <w:sz w:val="22"/>
        </w:rPr>
        <w:t>Therefore, you know, it's in business, it's really good that your grammar and punctuation is good. I don't think you have to get a proofreader, just, you know, reread it at least once. Basically, triple check what you wrote. And then you publish it on your blog. It's very easy to learn how to do this. And again, 400 words, once a week is plenty good enough</w:t>
      </w:r>
    </w:p>
    <w:p>
      <w:pPr>
        <w:spacing w:after="0"/>
      </w:pPr>
    </w:p>
    <w:p>
      <w:pPr>
        <w:spacing w:after="0"/>
      </w:pPr>
      <w:r>
        <w:rPr>
          <w:rFonts w:ascii="Arial" w:hAnsi="Arial"/>
          <w:color w:val="C0C0C0"/>
          <w:sz w:val="22"/>
        </w:rPr>
        <w:t>26:49</w:t>
      </w:r>
    </w:p>
    <w:p>
      <w:pPr>
        <w:spacing w:after="0"/>
      </w:pPr>
      <w:r>
        <w:rPr>
          <w:rFonts w:ascii="Arial" w:hAnsi="Arial"/>
          <w:sz w:val="22"/>
        </w:rPr>
        <w:t>for my understanding,</w:t>
      </w:r>
    </w:p>
    <w:p>
      <w:pPr>
        <w:spacing w:after="0"/>
      </w:pPr>
    </w:p>
    <w:p>
      <w:pPr>
        <w:spacing w:after="0"/>
      </w:pPr>
      <w:r>
        <w:rPr>
          <w:rFonts w:ascii="Arial" w:hAnsi="Arial"/>
          <w:color w:val="C0C0C0"/>
          <w:sz w:val="22"/>
        </w:rPr>
        <w:t>26:51</w:t>
      </w:r>
    </w:p>
    <w:p>
      <w:pPr>
        <w:spacing w:after="0"/>
      </w:pPr>
      <w:r>
        <w:rPr>
          <w:rFonts w:ascii="Arial" w:hAnsi="Arial"/>
          <w:sz w:val="22"/>
        </w:rPr>
        <w:t>to help in your search engine optimization. So I can make a difference for your pay per click, ah, you didn't</w:t>
      </w:r>
    </w:p>
    <w:p>
      <w:pPr>
        <w:spacing w:after="0"/>
      </w:pPr>
    </w:p>
    <w:p>
      <w:pPr>
        <w:spacing w:after="0"/>
      </w:pPr>
      <w:r>
        <w:rPr>
          <w:rFonts w:ascii="Arial" w:hAnsi="Arial"/>
          <w:color w:val="C0C0C0"/>
          <w:sz w:val="22"/>
        </w:rPr>
        <w:t>26:56</w:t>
      </w:r>
    </w:p>
    <w:p>
      <w:pPr>
        <w:spacing w:after="0"/>
      </w:pPr>
      <w:r>
        <w:rPr>
          <w:rFonts w:ascii="Arial" w:hAnsi="Arial"/>
          <w:sz w:val="22"/>
        </w:rPr>
        <w:t>remind me</w:t>
      </w:r>
    </w:p>
    <w:p>
      <w:pPr>
        <w:spacing w:after="0"/>
      </w:pPr>
    </w:p>
    <w:p>
      <w:pPr>
        <w:spacing w:after="0"/>
      </w:pPr>
      <w:r>
        <w:rPr>
          <w:rFonts w:ascii="Arial" w:hAnsi="Arial"/>
          <w:color w:val="C0C0C0"/>
          <w:sz w:val="22"/>
        </w:rPr>
        <w:t>26:59</w:t>
      </w:r>
    </w:p>
    <w:p>
      <w:pPr>
        <w:spacing w:after="0"/>
      </w:pPr>
      <w:r>
        <w:rPr>
          <w:rFonts w:ascii="Arial" w:hAnsi="Arial"/>
          <w:sz w:val="22"/>
        </w:rPr>
        <w:t>doesn't matter what page you're on, we're going to talk about, let's go back to one of these. We just want to look at anything but pay per click is the most relevant, I want to talk about landing pages.</w:t>
      </w:r>
    </w:p>
    <w:p>
      <w:pPr>
        <w:spacing w:after="0"/>
      </w:pPr>
    </w:p>
    <w:p>
      <w:pPr>
        <w:spacing w:after="0"/>
      </w:pPr>
      <w:r>
        <w:rPr>
          <w:rFonts w:ascii="Arial" w:hAnsi="Arial"/>
          <w:color w:val="C0C0C0"/>
          <w:sz w:val="22"/>
        </w:rPr>
        <w:t>27:11</w:t>
      </w:r>
    </w:p>
    <w:p>
      <w:pPr>
        <w:spacing w:after="0"/>
      </w:pPr>
      <w:r>
        <w:rPr>
          <w:rFonts w:ascii="Arial" w:hAnsi="Arial"/>
          <w:sz w:val="22"/>
        </w:rPr>
        <w:t>I don't have one to show you right now.</w:t>
      </w:r>
    </w:p>
    <w:p>
      <w:pPr>
        <w:spacing w:after="0"/>
      </w:pPr>
    </w:p>
    <w:p>
      <w:pPr>
        <w:spacing w:after="0"/>
      </w:pPr>
      <w:r>
        <w:rPr>
          <w:rFonts w:ascii="Arial" w:hAnsi="Arial"/>
          <w:color w:val="C0C0C0"/>
          <w:sz w:val="22"/>
        </w:rPr>
        <w:t>27:15</w:t>
      </w:r>
    </w:p>
    <w:p>
      <w:pPr>
        <w:spacing w:after="0"/>
      </w:pPr>
      <w:r>
        <w:rPr>
          <w:rFonts w:ascii="Arial" w:hAnsi="Arial"/>
          <w:sz w:val="22"/>
        </w:rPr>
        <w:t>I think the best thing to do probably to Google landing page, or maybe go to google images, in case you don't know, some people don't this little link right here at Google Images is such a wealth of information for searching. I'm frequently going there to look for stuff besides even the web search. If you go to google images, and just search landing page examples. For instance, ln Google's not as big on it anymore, but it still works. And we've used it for the school for years. And while we are moving away from it, when I learned Pay Per Click man landing page was the thing. Now when landing pages, it means it's just one page. It's not a whole website. But again, Google prefers the whole website. But they will lead pay per click go to just an individual page, you might get a lower quality score means you might pay a little bit more money to get people to that page. But it's just one simple webpage. And honestly, you should look similar initial look like a website's. I can't tell you an example right now to go to but it just occurred to me is it worth pressing pause? I'll press pause and we will pull something up to show you. Okay, great gotcha. For you. That wasn't a big deal. But pressing pause when you have two different coding systems going? These kind of big deal. So I hope everything is still working I what we're looking at is a landing page.</w:t>
      </w:r>
    </w:p>
    <w:p>
      <w:pPr>
        <w:spacing w:after="0"/>
      </w:pPr>
    </w:p>
    <w:p>
      <w:pPr>
        <w:spacing w:after="0"/>
      </w:pPr>
      <w:r>
        <w:rPr>
          <w:rFonts w:ascii="Arial" w:hAnsi="Arial"/>
          <w:color w:val="C0C0C0"/>
          <w:sz w:val="22"/>
        </w:rPr>
        <w:t>28:52</w:t>
      </w:r>
    </w:p>
    <w:p>
      <w:pPr>
        <w:spacing w:after="0"/>
      </w:pPr>
      <w:r>
        <w:rPr>
          <w:rFonts w:ascii="Arial" w:hAnsi="Arial"/>
          <w:sz w:val="22"/>
        </w:rPr>
        <w:t>Now,</w:t>
      </w:r>
    </w:p>
    <w:p>
      <w:pPr>
        <w:spacing w:after="0"/>
      </w:pPr>
    </w:p>
    <w:p>
      <w:pPr>
        <w:spacing w:after="0"/>
      </w:pPr>
      <w:r>
        <w:rPr>
          <w:rFonts w:ascii="Arial" w:hAnsi="Arial"/>
          <w:color w:val="C0C0C0"/>
          <w:sz w:val="22"/>
        </w:rPr>
        <w:t>28:54</w:t>
      </w:r>
    </w:p>
    <w:p>
      <w:pPr>
        <w:spacing w:after="0"/>
      </w:pPr>
      <w:r>
        <w:rPr>
          <w:rFonts w:ascii="Arial" w:hAnsi="Arial"/>
          <w:sz w:val="22"/>
        </w:rPr>
        <w:t>we don't have to dissect it too much. All you need to know is this is not a website. It's one web page. You can have your Google pay per click go directly to one of these. Now, will it work for hypnotherapist, I really can't tell you that I can tell you what works. This is more than a landing page. It's actually considered a squeeze page. And there's a few things to look at about it. The business name so we would follow the basic rules of what we've learned we would have your picture we would have your logo, client login. It probably leads to their main website but this is not their main website. We would ever benefit telegraphing headline, we will be offering something for free. What you're doing usually with these as you're collecting information. And I just think it's good to know about whether you use it or not. The more information you collect, the more difficult it is to get somebody to commit but if you're giving away something for free like a free hypnosis, stress reduction Recording, which is easy to post on YouTube, and anybody can get 1000 of them on youtube for free. So find something valuable, you might have a little ebook that you give away. The point is you're working today, we're going to talk about building a database. So this is actually a great way to build a database, I'm more interested in getting that phone call right away. But we haven't talked about the strategy of longer term marketing to a database over time. If you set up something like this, you're going to need a place to collect the information. Some web, I think we're gonna cover this later. But some companies you could consider using for this type of thing would be constant contact.</w:t>
      </w:r>
    </w:p>
    <w:p>
      <w:pPr>
        <w:spacing w:after="0"/>
      </w:pPr>
    </w:p>
    <w:p>
      <w:pPr>
        <w:spacing w:after="0"/>
      </w:pPr>
      <w:r>
        <w:rPr>
          <w:rFonts w:ascii="Arial" w:hAnsi="Arial"/>
          <w:color w:val="C0C0C0"/>
          <w:sz w:val="22"/>
        </w:rPr>
        <w:t>30:48</w:t>
      </w:r>
    </w:p>
    <w:p>
      <w:pPr>
        <w:spacing w:after="0"/>
      </w:pPr>
      <w:r>
        <w:rPr>
          <w:rFonts w:ascii="Arial" w:hAnsi="Arial"/>
          <w:sz w:val="22"/>
        </w:rPr>
        <w:t>eye contact,</w:t>
      </w:r>
    </w:p>
    <w:p>
      <w:pPr>
        <w:spacing w:after="0"/>
      </w:pPr>
    </w:p>
    <w:p>
      <w:pPr>
        <w:spacing w:after="0"/>
      </w:pPr>
      <w:r>
        <w:rPr>
          <w:rFonts w:ascii="Arial" w:hAnsi="Arial"/>
          <w:color w:val="C0C0C0"/>
          <w:sz w:val="22"/>
        </w:rPr>
        <w:t>30:51</w:t>
      </w:r>
    </w:p>
    <w:p>
      <w:pPr>
        <w:spacing w:after="0"/>
      </w:pPr>
      <w:r>
        <w:rPr>
          <w:rFonts w:ascii="Arial" w:hAnsi="Arial"/>
          <w:sz w:val="22"/>
        </w:rPr>
        <w:t>a Weber,</w:t>
      </w:r>
    </w:p>
    <w:p>
      <w:pPr>
        <w:spacing w:after="0"/>
      </w:pPr>
    </w:p>
    <w:p>
      <w:pPr>
        <w:spacing w:after="0"/>
      </w:pPr>
      <w:r>
        <w:rPr>
          <w:rFonts w:ascii="Arial" w:hAnsi="Arial"/>
          <w:color w:val="C0C0C0"/>
          <w:sz w:val="22"/>
        </w:rPr>
        <w:t>30:53</w:t>
      </w:r>
    </w:p>
    <w:p>
      <w:pPr>
        <w:spacing w:after="0"/>
      </w:pPr>
      <w:r>
        <w:rPr>
          <w:rFonts w:ascii="Arial" w:hAnsi="Arial"/>
          <w:sz w:val="22"/>
        </w:rPr>
        <w:t>no, totally positive, how to spell</w:t>
      </w:r>
    </w:p>
    <w:p>
      <w:pPr>
        <w:spacing w:after="0"/>
      </w:pPr>
    </w:p>
    <w:p>
      <w:pPr>
        <w:spacing w:after="0"/>
      </w:pPr>
      <w:r>
        <w:rPr>
          <w:rFonts w:ascii="Arial" w:hAnsi="Arial"/>
          <w:color w:val="C0C0C0"/>
          <w:sz w:val="22"/>
        </w:rPr>
        <w:t>30:55</w:t>
      </w:r>
    </w:p>
    <w:p>
      <w:pPr>
        <w:spacing w:after="0"/>
      </w:pPr>
      <w:r>
        <w:rPr>
          <w:rFonts w:ascii="Arial" w:hAnsi="Arial"/>
          <w:sz w:val="22"/>
        </w:rPr>
        <w:t>AWeber.</w:t>
      </w:r>
    </w:p>
    <w:p>
      <w:pPr>
        <w:spacing w:after="0"/>
      </w:pPr>
    </w:p>
    <w:p>
      <w:pPr>
        <w:spacing w:after="0"/>
      </w:pPr>
      <w:r>
        <w:rPr>
          <w:rFonts w:ascii="Arial" w:hAnsi="Arial"/>
          <w:color w:val="C0C0C0"/>
          <w:sz w:val="22"/>
        </w:rPr>
        <w:t>30:59</w:t>
      </w:r>
    </w:p>
    <w:p>
      <w:pPr>
        <w:spacing w:after="0"/>
      </w:pPr>
      <w:r>
        <w:rPr>
          <w:rFonts w:ascii="Arial" w:hAnsi="Arial"/>
          <w:sz w:val="22"/>
        </w:rPr>
        <w:t>And there</w:t>
      </w:r>
    </w:p>
    <w:p>
      <w:pPr>
        <w:spacing w:after="0"/>
      </w:pPr>
    </w:p>
    <w:p>
      <w:pPr>
        <w:spacing w:after="0"/>
      </w:pPr>
      <w:r>
        <w:rPr>
          <w:rFonts w:ascii="Arial" w:hAnsi="Arial"/>
          <w:color w:val="C0C0C0"/>
          <w:sz w:val="22"/>
        </w:rPr>
        <w:t>31:00</w:t>
      </w:r>
    </w:p>
    <w:p>
      <w:pPr>
        <w:spacing w:after="0"/>
      </w:pPr>
      <w:r>
        <w:rPr>
          <w:rFonts w:ascii="Arial" w:hAnsi="Arial"/>
          <w:sz w:val="22"/>
        </w:rPr>
        <w:t>are I think, what is in their free ones for sure that all something about a monkey, chimp something like that, there's there are ones that are free up to like 2500 names, and it'll collect the information, and then you can send an email blast to them there, of course, rules about spam and all that. So you'd want the person to consider opting in. But this down here for now. But opting in is basically when they click download, they are agreeing to the terms and conditions here. So what you could do is have something that says interested in hypnotherapy. Looking for a hypnotherapy session, I think this could actually work quite well, although I really don't know anybody who's done it in this way.</w:t>
      </w:r>
    </w:p>
    <w:p>
      <w:pPr>
        <w:spacing w:after="0"/>
      </w:pPr>
    </w:p>
    <w:p>
      <w:pPr>
        <w:spacing w:after="0"/>
      </w:pPr>
      <w:r>
        <w:rPr>
          <w:rFonts w:ascii="Arial" w:hAnsi="Arial"/>
          <w:color w:val="C0C0C0"/>
          <w:sz w:val="22"/>
        </w:rPr>
        <w:t>31:49</w:t>
      </w:r>
    </w:p>
    <w:p>
      <w:pPr>
        <w:spacing w:after="0"/>
      </w:pPr>
      <w:r>
        <w:rPr>
          <w:rFonts w:ascii="Arial" w:hAnsi="Arial"/>
          <w:sz w:val="22"/>
        </w:rPr>
        <w:t>for</w:t>
      </w:r>
    </w:p>
    <w:p>
      <w:pPr>
        <w:spacing w:after="0"/>
      </w:pPr>
    </w:p>
    <w:p>
      <w:pPr>
        <w:spacing w:after="0"/>
      </w:pPr>
      <w:r>
        <w:rPr>
          <w:rFonts w:ascii="Arial" w:hAnsi="Arial"/>
          <w:color w:val="C0C0C0"/>
          <w:sz w:val="22"/>
        </w:rPr>
        <w:t>31:50</w:t>
      </w:r>
    </w:p>
    <w:p>
      <w:pPr>
        <w:spacing w:after="0"/>
      </w:pPr>
      <w:r>
        <w:rPr>
          <w:rFonts w:ascii="Arial" w:hAnsi="Arial"/>
          <w:sz w:val="22"/>
        </w:rPr>
        <w:t>private practice in your local area,</w:t>
      </w:r>
    </w:p>
    <w:p>
      <w:pPr>
        <w:spacing w:after="0"/>
      </w:pPr>
    </w:p>
    <w:p>
      <w:pPr>
        <w:spacing w:after="0"/>
      </w:pPr>
      <w:r>
        <w:rPr>
          <w:rFonts w:ascii="Arial" w:hAnsi="Arial"/>
          <w:color w:val="C0C0C0"/>
          <w:sz w:val="22"/>
        </w:rPr>
        <w:t>31:53</w:t>
      </w:r>
    </w:p>
    <w:p>
      <w:pPr>
        <w:spacing w:after="0"/>
      </w:pPr>
      <w:r>
        <w:rPr>
          <w:rFonts w:ascii="Arial" w:hAnsi="Arial"/>
          <w:sz w:val="22"/>
        </w:rPr>
        <w:t>you know, I'm telling you what I'm</w:t>
      </w:r>
    </w:p>
    <w:p>
      <w:pPr>
        <w:spacing w:after="0"/>
      </w:pPr>
    </w:p>
    <w:p>
      <w:pPr>
        <w:spacing w:after="0"/>
      </w:pPr>
      <w:r>
        <w:rPr>
          <w:rFonts w:ascii="Arial" w:hAnsi="Arial"/>
          <w:color w:val="C0C0C0"/>
          <w:sz w:val="22"/>
        </w:rPr>
        <w:t>31:54</w:t>
      </w:r>
    </w:p>
    <w:p>
      <w:pPr>
        <w:spacing w:after="0"/>
      </w:pPr>
      <w:r>
        <w:rPr>
          <w:rFonts w:ascii="Arial" w:hAnsi="Arial"/>
          <w:sz w:val="22"/>
        </w:rPr>
        <w:t>like, I just don't think it would work like Twitter, for instance. But landing pages I would feel pretty comfortable with and I would definitely consider setting up one myself. Because it's a different website. Because it can be housed in a completely different server with a different IP address. Google doesn't know that it's the same company. Because this title is technically a picture, Google can necessarily read it. So</w:t>
      </w:r>
    </w:p>
    <w:p>
      <w:pPr>
        <w:spacing w:after="0"/>
      </w:pPr>
    </w:p>
    <w:p>
      <w:pPr>
        <w:spacing w:after="0"/>
      </w:pPr>
      <w:r>
        <w:rPr>
          <w:rFonts w:ascii="Arial" w:hAnsi="Arial"/>
          <w:color w:val="C0C0C0"/>
          <w:sz w:val="22"/>
        </w:rPr>
        <w:t>32:25</w:t>
      </w:r>
    </w:p>
    <w:p>
      <w:pPr>
        <w:spacing w:after="0"/>
      </w:pPr>
      <w:r>
        <w:rPr>
          <w:rFonts w:ascii="Arial" w:hAnsi="Arial"/>
          <w:sz w:val="22"/>
        </w:rPr>
        <w:t>excuse me, therefore,</w:t>
      </w:r>
    </w:p>
    <w:p>
      <w:pPr>
        <w:spacing w:after="0"/>
      </w:pPr>
    </w:p>
    <w:p>
      <w:pPr>
        <w:spacing w:after="0"/>
      </w:pPr>
      <w:r>
        <w:rPr>
          <w:rFonts w:ascii="Arial" w:hAnsi="Arial"/>
          <w:color w:val="C0C0C0"/>
          <w:sz w:val="22"/>
        </w:rPr>
        <w:t>32:28</w:t>
      </w:r>
    </w:p>
    <w:p>
      <w:pPr>
        <w:spacing w:after="0"/>
      </w:pPr>
      <w:r>
        <w:rPr>
          <w:rFonts w:ascii="Arial" w:hAnsi="Arial"/>
          <w:sz w:val="22"/>
        </w:rPr>
        <w:t>with a different domain name. And there's really nothing here that would let search engine know that this is the same company. So you'd have your picture, which again, Google can know that that picture is you unless you have what's called an alt tag. But you wouldn't do that. In this case. This, again, can be a picture with your word. So it wouldn't nobody would know. a landing page is basically just where they go. And it might say Call this number in our case, a squeeze page is asking them to fill out information.</w:t>
      </w:r>
    </w:p>
    <w:p>
      <w:pPr>
        <w:spacing w:after="0"/>
      </w:pPr>
    </w:p>
    <w:p>
      <w:pPr>
        <w:spacing w:after="0"/>
      </w:pPr>
      <w:r>
        <w:rPr>
          <w:rFonts w:ascii="Arial" w:hAnsi="Arial"/>
          <w:color w:val="C0C0C0"/>
          <w:sz w:val="22"/>
        </w:rPr>
        <w:t>33:10</w:t>
      </w:r>
    </w:p>
    <w:p>
      <w:pPr>
        <w:spacing w:after="0"/>
      </w:pPr>
      <w:r>
        <w:rPr>
          <w:rFonts w:ascii="Arial" w:hAnsi="Arial"/>
          <w:sz w:val="22"/>
        </w:rPr>
        <w:t>This is a very well done page, I believe.</w:t>
      </w:r>
    </w:p>
    <w:p>
      <w:pPr>
        <w:spacing w:after="0"/>
      </w:pPr>
    </w:p>
    <w:p>
      <w:pPr>
        <w:spacing w:after="0"/>
      </w:pPr>
      <w:r>
        <w:rPr>
          <w:rFonts w:ascii="Arial" w:hAnsi="Arial"/>
          <w:color w:val="C0C0C0"/>
          <w:sz w:val="22"/>
        </w:rPr>
        <w:t>33:14</w:t>
      </w:r>
    </w:p>
    <w:p>
      <w:pPr>
        <w:spacing w:after="0"/>
      </w:pPr>
      <w:r>
        <w:rPr>
          <w:rFonts w:ascii="Arial" w:hAnsi="Arial"/>
          <w:sz w:val="22"/>
        </w:rPr>
        <w:t>Excuse me, we have kind of our What is</w:t>
      </w:r>
    </w:p>
    <w:p>
      <w:pPr>
        <w:spacing w:after="0"/>
      </w:pPr>
    </w:p>
    <w:p>
      <w:pPr>
        <w:spacing w:after="0"/>
      </w:pPr>
      <w:r>
        <w:rPr>
          <w:rFonts w:ascii="Arial" w:hAnsi="Arial"/>
          <w:color w:val="C0C0C0"/>
          <w:sz w:val="22"/>
        </w:rPr>
        <w:t>33:16</w:t>
      </w:r>
    </w:p>
    <w:p>
      <w:pPr>
        <w:spacing w:after="0"/>
      </w:pPr>
      <w:r>
        <w:rPr>
          <w:rFonts w:ascii="Arial" w:hAnsi="Arial"/>
          <w:sz w:val="22"/>
        </w:rPr>
        <w:t>it about?</w:t>
      </w:r>
    </w:p>
    <w:p>
      <w:pPr>
        <w:spacing w:after="0"/>
      </w:pPr>
    </w:p>
    <w:p>
      <w:pPr>
        <w:spacing w:after="0"/>
      </w:pPr>
      <w:r>
        <w:rPr>
          <w:rFonts w:ascii="Arial" w:hAnsi="Arial"/>
          <w:color w:val="C0C0C0"/>
          <w:sz w:val="22"/>
        </w:rPr>
        <w:t>33:18</w:t>
      </w:r>
    </w:p>
    <w:p>
      <w:pPr>
        <w:spacing w:after="0"/>
      </w:pPr>
      <w:r>
        <w:rPr>
          <w:rFonts w:ascii="Arial" w:hAnsi="Arial"/>
          <w:sz w:val="22"/>
        </w:rPr>
        <w:t>It looks like we're investing in wine. So it's actually not 100% clear what this is about until we maybe look into it more. But we're not going to totally dissect it, there are bullet points. The obvious thing though, is there's an arrow saying this is what to do. This is what to do. amazing opportunity. Download your free brochure, it's a call to action. We're collecting relevant information. Remember, the more you try to collect, the less you're going to collect. So if you left our phone number here, if you just want their email address, don't put in phone number unless you'd like to be cold call cold calling, but unless you want to be calling every person who signs up here, then leave out the phone number, select country. And we're gonna need a I'm at a reco hour down the halls now back to halls. I wouldn't put select your region because your geo targeting your marketing anyway. Your Pay Per Click ads are what draw people or you can have a different set of pay per click ads that draw people to this website or this web page. It's a squeeze page because you're working to gather their information. Now. I would just honestly ask for their first name and their email address minimal commitment, completely confidential. And it's somebody who's not committed yet there. They're interested in local hypnotherapy. But you know, wow, I could get a p ebook or PDF down. Download that explains what it's like. To work with the hypnotherapist, and I think people would would do it, they end up in your database. And we'll talk about how to market that later. The colors white and blue again, and the blue and white background standout is something important to consider. The color red is usually like the major thing that grabs your attention. So what are the you being asked to do? download something now, but the only way you can do it is you have to provide this company your information, now they're going to start to market to you, you can do this. I know graduates who definitely do, because we teaches database marketing, we haven't really taught landing page marketing. But that is one way you can fill your database, but I'll talk about others, the pen, notice how it's pointing right towards what you should do. And you can win. So here, which I didn't look at it very much yet. But Wow, I could actually not only get this nice product, but I have a chance of winning something. And then here we have our extra kind of credentials that show Oh, this company must be backed by something or someone. We never share your details. It says right here. So that's usually important. So type of disclaimer like that. Anyway, this is what a landing page would look like, I would encourage you have one professionally built, if you're going to do it, you direct your pay per click traffic to it. You can track phone numbers, so you could technically put a different phone number on</w:t>
      </w:r>
    </w:p>
    <w:p>
      <w:pPr>
        <w:spacing w:after="0"/>
      </w:pPr>
    </w:p>
    <w:p>
      <w:pPr>
        <w:spacing w:after="0"/>
      </w:pPr>
      <w:r>
        <w:rPr>
          <w:rFonts w:ascii="Arial" w:hAnsi="Arial"/>
          <w:color w:val="C0C0C0"/>
          <w:sz w:val="22"/>
        </w:rPr>
        <w:t>36:34</w:t>
      </w:r>
    </w:p>
    <w:p>
      <w:pPr>
        <w:spacing w:after="0"/>
      </w:pPr>
      <w:r>
        <w:rPr>
          <w:rFonts w:ascii="Arial" w:hAnsi="Arial"/>
          <w:sz w:val="22"/>
        </w:rPr>
        <w:t>here. And then</w:t>
      </w:r>
    </w:p>
    <w:p>
      <w:pPr>
        <w:spacing w:after="0"/>
      </w:pPr>
    </w:p>
    <w:p>
      <w:pPr>
        <w:spacing w:after="0"/>
      </w:pPr>
      <w:r>
        <w:rPr>
          <w:rFonts w:ascii="Arial" w:hAnsi="Arial"/>
          <w:color w:val="C0C0C0"/>
          <w:sz w:val="22"/>
        </w:rPr>
        <w:t>36:37</w:t>
      </w:r>
    </w:p>
    <w:p>
      <w:pPr>
        <w:spacing w:after="0"/>
      </w:pPr>
      <w:r>
        <w:rPr>
          <w:rFonts w:ascii="Arial" w:hAnsi="Arial"/>
          <w:sz w:val="22"/>
        </w:rPr>
        <w:t>there's different systems out there. Let me now recommend one even I recommended some database systems. But there are definitely systems where you can track what you're using totally different numbers to conform to your cell phone. But you'll know did the person call from the number on this site? Or you'll clearly see Did somebody sign up on this site? Then you have to look at, alright, how much am I spending every month to get people to this site. And then it really is very important to track how many people call that specific phone number, if you put your cell phone on here, you won't be able to track if this is actually making money or not. As opposed to your website. So should be a different phone number that can be tracked. And again, there's services out there that can clearly do that. And the other thing is you would be tracking either in Google Analytics, which we're not getting into. But it is important to know about if you're getting into online marketing, you would definitely know about Google Analytics. You need to know but you would see this, you would actually look every day, I would or you. And let's say you're using Constant Contact where all this stuff gets funneled into, you would look and say how many leads did I generate, this day, how many prospective clients filled out this information, you could email that person back personally, you know, you're local, they're local, they fill this out. And then you test it for a few months and see who were you able to get this to convert? It's an extremely viable marketing model. Even though again, Google is enjoying the landing page thing as much. You can still at this time do pay per click, and other search engines you could do with like on Facebook, you could have the Facebook ad go to this page, and then they could fill it out. And ideally, you're converting these people into clients. If you realize that you're just developing this huge database and it hasn't generated any income, then obviously the strategy doesn't work. So I'm not saying I know any graduate who's done this. But again, if I were going to private practice, again, I've learned enough about landing pages to seriously consider this might be one of my big five honestly, because it ties right in with the pay per click model and it will tie in to developing a database, which is part of our marketing. Okay. With that said, and blogging</w:t>
      </w:r>
    </w:p>
    <w:p>
      <w:pPr>
        <w:spacing w:after="0"/>
      </w:pPr>
    </w:p>
    <w:p>
      <w:pPr>
        <w:spacing w:after="0"/>
      </w:pPr>
      <w:r>
        <w:rPr>
          <w:rFonts w:ascii="Arial" w:hAnsi="Arial"/>
          <w:color w:val="C0C0C0"/>
          <w:sz w:val="22"/>
        </w:rPr>
        <w:t>39:12</w:t>
      </w:r>
    </w:p>
    <w:p>
      <w:pPr>
        <w:spacing w:after="0"/>
      </w:pPr>
      <w:r>
        <w:rPr>
          <w:rFonts w:ascii="Arial" w:hAnsi="Arial"/>
          <w:sz w:val="22"/>
        </w:rPr>
        <w:t>Alright, so many of you will like this.</w:t>
      </w:r>
    </w:p>
    <w:p>
      <w:pPr>
        <w:spacing w:after="0"/>
      </w:pPr>
    </w:p>
    <w:p>
      <w:pPr>
        <w:spacing w:after="0"/>
      </w:pPr>
      <w:r>
        <w:rPr>
          <w:rFonts w:ascii="Arial" w:hAnsi="Arial"/>
          <w:color w:val="C0C0C0"/>
          <w:sz w:val="22"/>
        </w:rPr>
        <w:t>39:14</w:t>
      </w:r>
    </w:p>
    <w:p>
      <w:pPr>
        <w:spacing w:after="0"/>
      </w:pPr>
      <w:r>
        <w:rPr>
          <w:rFonts w:ascii="Arial" w:hAnsi="Arial"/>
          <w:sz w:val="22"/>
        </w:rPr>
        <w:t>The shoestring budget, what do you do and you just don't hardly have any money. You just made it through school you graduated and</w:t>
      </w:r>
    </w:p>
    <w:p>
      <w:pPr>
        <w:spacing w:after="0"/>
      </w:pPr>
    </w:p>
    <w:p>
      <w:pPr>
        <w:spacing w:after="0"/>
      </w:pPr>
      <w:r>
        <w:rPr>
          <w:rFonts w:ascii="Arial" w:hAnsi="Arial"/>
          <w:color w:val="C0C0C0"/>
          <w:sz w:val="22"/>
        </w:rPr>
        <w:t>39:26</w:t>
      </w:r>
    </w:p>
    <w:p>
      <w:pPr>
        <w:spacing w:after="0"/>
      </w:pPr>
      <w:r>
        <w:rPr>
          <w:rFonts w:ascii="Arial" w:hAnsi="Arial"/>
          <w:sz w:val="22"/>
        </w:rPr>
        <w:t>in broke.</w:t>
      </w:r>
    </w:p>
    <w:p>
      <w:pPr>
        <w:spacing w:after="0"/>
      </w:pPr>
    </w:p>
    <w:p>
      <w:pPr>
        <w:spacing w:after="0"/>
      </w:pPr>
      <w:r>
        <w:rPr>
          <w:rFonts w:ascii="Arial" w:hAnsi="Arial"/>
          <w:color w:val="C0C0C0"/>
          <w:sz w:val="22"/>
        </w:rPr>
        <w:t>39:28</w:t>
      </w:r>
    </w:p>
    <w:p>
      <w:pPr>
        <w:spacing w:after="0"/>
      </w:pPr>
      <w:r>
        <w:rPr>
          <w:rFonts w:ascii="Arial" w:hAnsi="Arial"/>
          <w:sz w:val="22"/>
        </w:rPr>
        <w:t>Here are 10 things you can do and I've had graduates have emailed me and they say, you know, I, I don't have any money and I'm not my practices and starting and I've listed 10 things to do.</w:t>
      </w:r>
    </w:p>
    <w:p>
      <w:pPr>
        <w:spacing w:after="0"/>
      </w:pPr>
    </w:p>
    <w:p>
      <w:pPr>
        <w:spacing w:after="0"/>
      </w:pPr>
      <w:r>
        <w:rPr>
          <w:rFonts w:ascii="Arial" w:hAnsi="Arial"/>
          <w:color w:val="C0C0C0"/>
          <w:sz w:val="22"/>
        </w:rPr>
        <w:t>39:39</w:t>
      </w:r>
    </w:p>
    <w:p>
      <w:pPr>
        <w:spacing w:after="0"/>
      </w:pPr>
      <w:r>
        <w:rPr>
          <w:rFonts w:ascii="Arial" w:hAnsi="Arial"/>
          <w:sz w:val="22"/>
        </w:rPr>
        <w:t>Maybe it's slightly different lists, but</w:t>
      </w:r>
    </w:p>
    <w:p>
      <w:pPr>
        <w:spacing w:after="0"/>
      </w:pPr>
    </w:p>
    <w:p>
      <w:pPr>
        <w:spacing w:after="0"/>
      </w:pPr>
      <w:r>
        <w:rPr>
          <w:rFonts w:ascii="Arial" w:hAnsi="Arial"/>
          <w:color w:val="C0C0C0"/>
          <w:sz w:val="22"/>
        </w:rPr>
        <w:t>39:40</w:t>
      </w:r>
    </w:p>
    <w:p>
      <w:pPr>
        <w:spacing w:after="0"/>
      </w:pPr>
      <w:r>
        <w:rPr>
          <w:rFonts w:ascii="Arial" w:hAnsi="Arial"/>
          <w:sz w:val="22"/>
        </w:rPr>
        <w:t>this is what I came up with when I redo this PowerPoint recently before I started these recordings. And this is the most cutting edge of what I can think of.</w:t>
      </w:r>
    </w:p>
    <w:p>
      <w:pPr>
        <w:spacing w:after="0"/>
      </w:pPr>
    </w:p>
    <w:p>
      <w:pPr>
        <w:spacing w:after="0"/>
      </w:pPr>
      <w:r>
        <w:rPr>
          <w:rFonts w:ascii="Arial" w:hAnsi="Arial"/>
          <w:color w:val="C0C0C0"/>
          <w:sz w:val="22"/>
        </w:rPr>
        <w:t>39:50</w:t>
      </w:r>
    </w:p>
    <w:p>
      <w:pPr>
        <w:spacing w:after="0"/>
      </w:pPr>
      <w:r>
        <w:rPr>
          <w:rFonts w:ascii="Arial" w:hAnsi="Arial"/>
          <w:sz w:val="22"/>
        </w:rPr>
        <w:t>And I'll tell you if something else pops in my mind now.</w:t>
      </w:r>
    </w:p>
    <w:p>
      <w:pPr>
        <w:spacing w:after="0"/>
      </w:pPr>
    </w:p>
    <w:p>
      <w:pPr>
        <w:spacing w:after="0"/>
      </w:pPr>
      <w:r>
        <w:rPr>
          <w:rFonts w:ascii="Arial" w:hAnsi="Arial"/>
          <w:color w:val="C0C0C0"/>
          <w:sz w:val="22"/>
        </w:rPr>
        <w:t>39:53</w:t>
      </w:r>
    </w:p>
    <w:p>
      <w:pPr>
        <w:spacing w:after="0"/>
      </w:pPr>
      <w:r>
        <w:rPr>
          <w:rFonts w:ascii="Arial" w:hAnsi="Arial"/>
          <w:sz w:val="22"/>
        </w:rPr>
        <w:t>You might be asking at some point about Groupon or Living Social or similar sites. Groupon is really one of the biggies? Yes, you can use Groupon for your business. But here's a couple of things about it. They require that you offer a reduced rate already. So let's say you charge 150 a session, they may want to see that you charge 75 a session, but they're gonna take 50% of what you I've never used this, this is what I've heard. But I have heard this, you know, have definitely worked with graduates who have worked with this and pick their brain. And they, it's there's a place for it. They're going to take 50% of your $75. So let's say you walk with</w:t>
      </w:r>
    </w:p>
    <w:p>
      <w:pPr>
        <w:spacing w:after="0"/>
      </w:pPr>
    </w:p>
    <w:p>
      <w:pPr>
        <w:spacing w:after="0"/>
      </w:pPr>
      <w:r>
        <w:rPr>
          <w:rFonts w:ascii="Arial" w:hAnsi="Arial"/>
          <w:color w:val="C0C0C0"/>
          <w:sz w:val="22"/>
        </w:rPr>
        <w:t>40:38</w:t>
      </w:r>
    </w:p>
    <w:p>
      <w:pPr>
        <w:spacing w:after="0"/>
      </w:pPr>
      <w:r>
        <w:rPr>
          <w:rFonts w:ascii="Arial" w:hAnsi="Arial"/>
          <w:sz w:val="22"/>
        </w:rPr>
        <w:t>30</w:t>
      </w:r>
    </w:p>
    <w:p>
      <w:pPr>
        <w:spacing w:after="0"/>
      </w:pPr>
    </w:p>
    <w:p>
      <w:pPr>
        <w:spacing w:after="0"/>
      </w:pPr>
      <w:r>
        <w:rPr>
          <w:rFonts w:ascii="Arial" w:hAnsi="Arial"/>
          <w:color w:val="C0C0C0"/>
          <w:sz w:val="22"/>
        </w:rPr>
        <w:t>40:39</w:t>
      </w:r>
    </w:p>
    <w:p>
      <w:pPr>
        <w:spacing w:after="0"/>
      </w:pPr>
      <w:r>
        <w:rPr>
          <w:rFonts w:ascii="Arial" w:hAnsi="Arial"/>
          <w:sz w:val="22"/>
        </w:rPr>
        <w:t>to 50. Now for something I don't know. So my 3537 50. So you can walk with less than $40 for a session? Do you want to do it? If you are just starting in practice? I would say yes. If it's a slow time and businesses dwindling, yes. Would I use it to be sure I get butts in seats? That's a term we use in education. To get a butt in a seat in my office?</w:t>
      </w:r>
    </w:p>
    <w:p>
      <w:pPr>
        <w:spacing w:after="0"/>
      </w:pPr>
    </w:p>
    <w:p>
      <w:pPr>
        <w:spacing w:after="0"/>
      </w:pPr>
      <w:r>
        <w:rPr>
          <w:rFonts w:ascii="Arial" w:hAnsi="Arial"/>
          <w:color w:val="C0C0C0"/>
          <w:sz w:val="22"/>
        </w:rPr>
        <w:t>41:07</w:t>
      </w:r>
    </w:p>
    <w:p>
      <w:pPr>
        <w:spacing w:after="0"/>
      </w:pPr>
      <w:r>
        <w:rPr>
          <w:rFonts w:ascii="Arial" w:hAnsi="Arial"/>
          <w:sz w:val="22"/>
        </w:rPr>
        <w:t>Yes,</w:t>
      </w:r>
    </w:p>
    <w:p>
      <w:pPr>
        <w:spacing w:after="0"/>
      </w:pPr>
    </w:p>
    <w:p>
      <w:pPr>
        <w:spacing w:after="0"/>
      </w:pPr>
      <w:r>
        <w:rPr>
          <w:rFonts w:ascii="Arial" w:hAnsi="Arial"/>
          <w:color w:val="C0C0C0"/>
          <w:sz w:val="22"/>
        </w:rPr>
        <w:t>41:08</w:t>
      </w:r>
    </w:p>
    <w:p>
      <w:pPr>
        <w:spacing w:after="0"/>
      </w:pPr>
      <w:r>
        <w:rPr>
          <w:rFonts w:ascii="Arial" w:hAnsi="Arial"/>
          <w:sz w:val="22"/>
        </w:rPr>
        <w:t>I'd rather get the $40 and get the client than not have any clients at all. You might run your first year, how are they making any money doing this, but at least you'd be doing hypnotherapy you would be helping people. And the big yes about using this is these people worry for their friends. And ideally, you don't have any more Groupon ads running. But you could do it for the startup. And you do it during the slow time. So during Christmas, and thanksgiving might be a really nice time to run Groupon ads, so you can turn them on and off. So let's just say your client load is dwindling. And you decide, you know what, it's not going to cost me anything extra. But I and for some of you honestly 40 a session at 20 sessions a week $800 a week where this doesn't cost you anything. 800 a week, 3200 a month, some of you might be saying there's my business right there. That's all I need. You need a simple basic website, which we'll talk about. And you run goop Groupon ads coupons, are they the best clients, sometimes I think you can probably get, again, I'm talking from, not from my own experience, but from graduate experience.</w:t>
      </w:r>
    </w:p>
    <w:p>
      <w:pPr>
        <w:spacing w:after="0"/>
      </w:pPr>
    </w:p>
    <w:p>
      <w:pPr>
        <w:spacing w:after="0"/>
      </w:pPr>
      <w:r>
        <w:rPr>
          <w:rFonts w:ascii="Arial" w:hAnsi="Arial"/>
          <w:color w:val="C0C0C0"/>
          <w:sz w:val="22"/>
        </w:rPr>
        <w:t>42:24</w:t>
      </w:r>
    </w:p>
    <w:p>
      <w:pPr>
        <w:spacing w:after="0"/>
      </w:pPr>
      <w:r>
        <w:rPr>
          <w:rFonts w:ascii="Arial" w:hAnsi="Arial"/>
          <w:sz w:val="22"/>
        </w:rPr>
        <w:t>That Yes, you can occasionally get somebody you</w:t>
      </w:r>
    </w:p>
    <w:p>
      <w:pPr>
        <w:spacing w:after="0"/>
      </w:pPr>
    </w:p>
    <w:p>
      <w:pPr>
        <w:spacing w:after="0"/>
      </w:pPr>
      <w:r>
        <w:rPr>
          <w:rFonts w:ascii="Arial" w:hAnsi="Arial"/>
          <w:color w:val="C0C0C0"/>
          <w:sz w:val="22"/>
        </w:rPr>
        <w:t>42:27</w:t>
      </w:r>
    </w:p>
    <w:p>
      <w:pPr>
        <w:spacing w:after="0"/>
      </w:pPr>
      <w:r>
        <w:rPr>
          <w:rFonts w:ascii="Arial" w:hAnsi="Arial"/>
          <w:sz w:val="22"/>
        </w:rPr>
        <w:t>really like and like working with a lot of the times you get the coupon cutters, he they're not that serious about hypnotherapy. But at the same time, there are people who seriously wants services, who knows how to go to Groupon, because they know they're going to get a good deal. And they really are looking for that service. So I'm livingsocial suppose at some better benefits in different ways. Again, this is not something I've dived into. But I have to tell you, if I was starting with no money, I would absolutely consider this model. And I would do it for a while until I generated enough income to start to expand into more profitable ways to run my business. But one of the easiest ways that I've heard about so far to generate traffic, that doesn't cost you anything, although it is costing you 75% of your income. But being left with 25% is better than zero, right? So any percentage above zero is better. Now, remember, I'm saying give sessions away for free if you need to, when you're starting your practice, just so you're doing hypnotherapy and people are hearing about you. This is much better than giving away free sessions. So look into it and use it during the slow times. And certainly consider using it when you're starting. Free session. So same basic thing. But how do we give these away one of the strategies that will probably come up but hasn't yet is meet to Excuse me? One thing to</w:t>
      </w:r>
    </w:p>
    <w:p>
      <w:pPr>
        <w:spacing w:after="0"/>
      </w:pPr>
    </w:p>
    <w:p>
      <w:pPr>
        <w:spacing w:after="0"/>
      </w:pPr>
      <w:r>
        <w:rPr>
          <w:rFonts w:ascii="Arial" w:hAnsi="Arial"/>
          <w:color w:val="C0C0C0"/>
          <w:sz w:val="22"/>
        </w:rPr>
        <w:t>44:05</w:t>
      </w:r>
    </w:p>
    <w:p>
      <w:pPr>
        <w:spacing w:after="0"/>
      </w:pPr>
      <w:r>
        <w:rPr>
          <w:rFonts w:ascii="Arial" w:hAnsi="Arial"/>
          <w:sz w:val="22"/>
        </w:rPr>
        <w:t>adjust here. Okay, now,</w:t>
      </w:r>
    </w:p>
    <w:p>
      <w:pPr>
        <w:spacing w:after="0"/>
      </w:pPr>
    </w:p>
    <w:p>
      <w:pPr>
        <w:spacing w:after="0"/>
      </w:pPr>
      <w:r>
        <w:rPr>
          <w:rFonts w:ascii="Arial" w:hAnsi="Arial"/>
          <w:color w:val="C0C0C0"/>
          <w:sz w:val="22"/>
        </w:rPr>
        <w:t>44:20</w:t>
      </w:r>
    </w:p>
    <w:p>
      <w:pPr>
        <w:spacing w:after="0"/>
      </w:pPr>
      <w:r>
        <w:rPr>
          <w:rFonts w:ascii="Arial" w:hAnsi="Arial"/>
          <w:sz w:val="22"/>
        </w:rPr>
        <w:t>depending on what recording you're watching, we're seeing this funny green box around the camera image and I don't know why. Okay, so we'll leave it there and you get a nice little neon effect in Adobe financing. Okay. Free sessions. How do you How can you get some of those. We'll talk about door to door in a moment, but it kind of ties in, however, so all you need is business cards, you can go to vistaprint and get them for free. That's not even in this so you can get free full color business cards. At least some company online is going to be offering that</w:t>
      </w:r>
    </w:p>
    <w:p>
      <w:pPr>
        <w:spacing w:after="0"/>
      </w:pPr>
    </w:p>
    <w:p>
      <w:pPr>
        <w:spacing w:after="0"/>
      </w:pPr>
      <w:r>
        <w:rPr>
          <w:rFonts w:ascii="Arial" w:hAnsi="Arial"/>
          <w:color w:val="C0C0C0"/>
          <w:sz w:val="22"/>
        </w:rPr>
        <w:t>44:55</w:t>
      </w:r>
    </w:p>
    <w:p>
      <w:pPr>
        <w:spacing w:after="0"/>
      </w:pPr>
      <w:r>
        <w:rPr>
          <w:rFonts w:ascii="Arial" w:hAnsi="Arial"/>
          <w:sz w:val="22"/>
        </w:rPr>
        <w:t>what's happening here.</w:t>
      </w:r>
    </w:p>
    <w:p>
      <w:pPr>
        <w:spacing w:after="0"/>
      </w:pPr>
    </w:p>
    <w:p>
      <w:pPr>
        <w:spacing w:after="0"/>
      </w:pPr>
      <w:r>
        <w:rPr>
          <w:rFonts w:ascii="Arial" w:hAnsi="Arial"/>
          <w:color w:val="C0C0C0"/>
          <w:sz w:val="22"/>
        </w:rPr>
        <w:t>45:01</w:t>
      </w:r>
    </w:p>
    <w:p>
      <w:pPr>
        <w:spacing w:after="0"/>
      </w:pPr>
      <w:r>
        <w:rPr>
          <w:rFonts w:ascii="Arial" w:hAnsi="Arial"/>
          <w:sz w:val="22"/>
        </w:rPr>
        <w:t>No, it's just green. Okay?</w:t>
      </w:r>
    </w:p>
    <w:p>
      <w:pPr>
        <w:spacing w:after="0"/>
      </w:pPr>
    </w:p>
    <w:p>
      <w:pPr>
        <w:spacing w:after="0"/>
      </w:pPr>
      <w:r>
        <w:rPr>
          <w:rFonts w:ascii="Arial" w:hAnsi="Arial"/>
          <w:color w:val="C0C0C0"/>
          <w:sz w:val="22"/>
        </w:rPr>
        <w:t>45:08</w:t>
      </w:r>
    </w:p>
    <w:p>
      <w:pPr>
        <w:spacing w:after="0"/>
      </w:pPr>
      <w:r>
        <w:rPr>
          <w:rFonts w:ascii="Arial" w:hAnsi="Arial"/>
          <w:sz w:val="22"/>
        </w:rPr>
        <w:t>You mean here here's suck, but here's meet two people per day. Take your business cards and I don't care how you do it, go to the mall. Go literally walk up to strangers, or go to a no, but really what i do what i do what i what i did you go door to door to local businesses. Yes, it's called soliciting. But you're just sincere. He talked to whoever's at the counter, you say, you know, I understand that you're busy. So hopefully this is like, you know, dry cleaner and nobody is Nothing's going on. And it man, it was hard for me to do this. It was</w:t>
      </w:r>
    </w:p>
    <w:p>
      <w:pPr>
        <w:spacing w:after="0"/>
      </w:pPr>
    </w:p>
    <w:p>
      <w:pPr>
        <w:spacing w:after="0"/>
      </w:pPr>
      <w:r>
        <w:rPr>
          <w:rFonts w:ascii="Arial" w:hAnsi="Arial"/>
          <w:color w:val="C0C0C0"/>
          <w:sz w:val="22"/>
        </w:rPr>
        <w:t>45:49</w:t>
      </w:r>
    </w:p>
    <w:p>
      <w:pPr>
        <w:spacing w:after="0"/>
      </w:pPr>
      <w:r>
        <w:rPr>
          <w:rFonts w:ascii="Arial" w:hAnsi="Arial"/>
          <w:sz w:val="22"/>
        </w:rPr>
        <w:t>it was hard.</w:t>
      </w:r>
    </w:p>
    <w:p>
      <w:pPr>
        <w:spacing w:after="0"/>
      </w:pPr>
    </w:p>
    <w:p>
      <w:pPr>
        <w:spacing w:after="0"/>
      </w:pPr>
      <w:r>
        <w:rPr>
          <w:rFonts w:ascii="Arial" w:hAnsi="Arial"/>
          <w:color w:val="C0C0C0"/>
          <w:sz w:val="22"/>
        </w:rPr>
        <w:t>45:51</w:t>
      </w:r>
    </w:p>
    <w:p>
      <w:pPr>
        <w:spacing w:after="0"/>
      </w:pPr>
      <w:r>
        <w:rPr>
          <w:rFonts w:ascii="Arial" w:hAnsi="Arial"/>
          <w:sz w:val="22"/>
        </w:rPr>
        <w:t>You have to drive to an area, you have to walk down the street. Every Door you open is kind of nerve wracking. Actually, for me, I was not comfortable walking up and just introducing myself to whoever's at the counter asking to speak to the manager, the honor. But I</w:t>
      </w:r>
    </w:p>
    <w:p>
      <w:pPr>
        <w:spacing w:after="0"/>
      </w:pPr>
    </w:p>
    <w:p>
      <w:pPr>
        <w:spacing w:after="0"/>
      </w:pPr>
      <w:r>
        <w:rPr>
          <w:rFonts w:ascii="Arial" w:hAnsi="Arial"/>
          <w:color w:val="C0C0C0"/>
          <w:sz w:val="22"/>
        </w:rPr>
        <w:t>46:09</w:t>
      </w:r>
    </w:p>
    <w:p>
      <w:pPr>
        <w:spacing w:after="0"/>
      </w:pPr>
      <w:r>
        <w:rPr>
          <w:rFonts w:ascii="Arial" w:hAnsi="Arial"/>
          <w:sz w:val="22"/>
        </w:rPr>
        <w:t>learned the strategy. And I did it.</w:t>
      </w:r>
    </w:p>
    <w:p>
      <w:pPr>
        <w:spacing w:after="0"/>
      </w:pPr>
    </w:p>
    <w:p>
      <w:pPr>
        <w:spacing w:after="0"/>
      </w:pPr>
      <w:r>
        <w:rPr>
          <w:rFonts w:ascii="Arial" w:hAnsi="Arial"/>
          <w:color w:val="C0C0C0"/>
          <w:sz w:val="22"/>
        </w:rPr>
        <w:t>46:12</w:t>
      </w:r>
    </w:p>
    <w:p>
      <w:pPr>
        <w:spacing w:after="0"/>
      </w:pPr>
      <w:r>
        <w:rPr>
          <w:rFonts w:ascii="Arial" w:hAnsi="Arial"/>
          <w:sz w:val="22"/>
        </w:rPr>
        <w:t>And I have to do along. But I did it. I walked in, I had my fliers and I had my brochures. And I said, I'm relatively new to the field. I've just moved to the area. I'm offering free sessions. And ideally, you're talking to a manager or an owner. I'm offering free sessions for you, or your employees for hypnotherapy. Now that in my first when I first opened in 1997, and I had 25 clients within three weeks was one of the ways I did it. I literally went door to door, with business cards with flyers, none of our houses door to door, but businesses door to door. And I gave away free sessions. When you do it is just no matter what as long as you need to find a way to talk to to minimum two people every day. But if you have the extra time and you don't have the extra money, that's the beauty of sometimes if you don't have a job and you don't have money, you do have time. So get some free business cards, print up some flyers and start and then when you go into the business, say can I post a flyer</w:t>
      </w:r>
    </w:p>
    <w:p>
      <w:pPr>
        <w:spacing w:after="0"/>
      </w:pPr>
    </w:p>
    <w:p>
      <w:pPr>
        <w:spacing w:after="0"/>
      </w:pPr>
      <w:r>
        <w:rPr>
          <w:rFonts w:ascii="Arial" w:hAnsi="Arial"/>
          <w:color w:val="C0C0C0"/>
          <w:sz w:val="22"/>
        </w:rPr>
        <w:t>47:29</w:t>
      </w:r>
    </w:p>
    <w:p>
      <w:pPr>
        <w:spacing w:after="0"/>
      </w:pPr>
      <w:r>
        <w:rPr>
          <w:rFonts w:ascii="Arial" w:hAnsi="Arial"/>
          <w:sz w:val="22"/>
        </w:rPr>
        <w:t>here?</w:t>
      </w:r>
    </w:p>
    <w:p>
      <w:pPr>
        <w:spacing w:after="0"/>
      </w:pPr>
    </w:p>
    <w:p>
      <w:pPr>
        <w:spacing w:after="0"/>
      </w:pPr>
      <w:r>
        <w:rPr>
          <w:rFonts w:ascii="Arial" w:hAnsi="Arial"/>
          <w:color w:val="C0C0C0"/>
          <w:sz w:val="22"/>
        </w:rPr>
        <w:t>47:31</w:t>
      </w:r>
    </w:p>
    <w:p>
      <w:pPr>
        <w:spacing w:after="0"/>
      </w:pPr>
      <w:r>
        <w:rPr>
          <w:rFonts w:ascii="Arial" w:hAnsi="Arial"/>
          <w:sz w:val="22"/>
        </w:rPr>
        <w:t>So you ask. It's very respectful. And most companies especially they already have them up there will say yes. And then of course, yeah, we have we talked about your flyer distribution lists. So as you're going door to door, you start post dropping off those that all quarter page cards on cardstock. And you're posting your flyers. So free sessions can be a good way to start and you're encouraging people to tell others about you door to door. public lectures we haven't talked about yet. So we'll cover them later. They're one of the best ways to get clients and it's totally free. The only thing is you have to get reasonably good at speaking in public</w:t>
      </w:r>
    </w:p>
    <w:p>
      <w:pPr>
        <w:spacing w:after="0"/>
      </w:pPr>
    </w:p>
    <w:p>
      <w:pPr>
        <w:spacing w:after="0"/>
      </w:pPr>
      <w:r>
        <w:rPr>
          <w:rFonts w:ascii="Arial" w:hAnsi="Arial"/>
          <w:color w:val="C0C0C0"/>
          <w:sz w:val="22"/>
        </w:rPr>
        <w:t>48:16</w:t>
      </w:r>
    </w:p>
    <w:p>
      <w:pPr>
        <w:spacing w:after="0"/>
      </w:pPr>
      <w:r>
        <w:rPr>
          <w:rFonts w:ascii="Arial" w:hAnsi="Arial"/>
          <w:sz w:val="22"/>
        </w:rPr>
        <w:t>pass. Excuse me</w:t>
      </w:r>
    </w:p>
    <w:p>
      <w:pPr>
        <w:spacing w:after="0"/>
      </w:pPr>
    </w:p>
    <w:p>
      <w:pPr>
        <w:spacing w:after="0"/>
      </w:pPr>
      <w:r>
        <w:rPr>
          <w:rFonts w:ascii="Arial" w:hAnsi="Arial"/>
          <w:color w:val="C0C0C0"/>
          <w:sz w:val="22"/>
        </w:rPr>
        <w:t>48:18</w:t>
      </w:r>
    </w:p>
    <w:p>
      <w:pPr>
        <w:spacing w:after="0"/>
      </w:pPr>
      <w:r>
        <w:rPr>
          <w:rFonts w:ascii="Arial" w:hAnsi="Arial"/>
          <w:sz w:val="22"/>
        </w:rPr>
        <w:t>passion about a topic goes a really long way. So even if you're an I think I am a mediocre public speaker, because you love your topic and because you're sincere that goes really really far. So you know, I do this, these online tutorials a totally different thing when you're standing in front. And of course, I've done all sorts of speaking on teaching, but when you're standing in front of a group, there's a whole art to it. So if you want to get good at it, toast masters.org. It's probably a.org.</w:t>
      </w:r>
    </w:p>
    <w:p>
      <w:pPr>
        <w:spacing w:after="0"/>
      </w:pPr>
    </w:p>
    <w:p>
      <w:pPr>
        <w:spacing w:after="0"/>
      </w:pPr>
      <w:r>
        <w:rPr>
          <w:rFonts w:ascii="Arial" w:hAnsi="Arial"/>
          <w:color w:val="C0C0C0"/>
          <w:sz w:val="22"/>
        </w:rPr>
        <w:t>48:54</w:t>
      </w:r>
    </w:p>
    <w:p>
      <w:pPr>
        <w:spacing w:after="0"/>
      </w:pPr>
      <w:r>
        <w:rPr>
          <w:rFonts w:ascii="Arial" w:hAnsi="Arial"/>
          <w:sz w:val="22"/>
        </w:rPr>
        <w:t>Go to Toastmasters. Check out the website, there's free tips</w:t>
      </w:r>
    </w:p>
    <w:p>
      <w:pPr>
        <w:spacing w:after="0"/>
      </w:pPr>
    </w:p>
    <w:p>
      <w:pPr>
        <w:spacing w:after="0"/>
      </w:pPr>
      <w:r>
        <w:rPr>
          <w:rFonts w:ascii="Arial" w:hAnsi="Arial"/>
          <w:color w:val="C0C0C0"/>
          <w:sz w:val="22"/>
        </w:rPr>
        <w:t>48:57</w:t>
      </w:r>
    </w:p>
    <w:p>
      <w:pPr>
        <w:spacing w:after="0"/>
      </w:pPr>
      <w:r>
        <w:rPr>
          <w:rFonts w:ascii="Arial" w:hAnsi="Arial"/>
          <w:sz w:val="22"/>
        </w:rPr>
        <w:t>about public marketing, and then go to a Toastmasters group, just try a Toastmasters group once. Here's the thing about when you're in shoestring budget mode. Try every new group once go to the Chamber of Commerce. There might be a few in your city or county. But every single one of them say you're interested in being a member. I mean, you have to sign up, there's usually a free something that you'll get to go to like a free new member business orientation. And again, usually enough to pay to sign up to be part of one of these first introductory type of things. Even if you just met the person at the front desk,</w:t>
      </w:r>
    </w:p>
    <w:p>
      <w:pPr>
        <w:spacing w:after="0"/>
      </w:pPr>
    </w:p>
    <w:p>
      <w:pPr>
        <w:spacing w:after="0"/>
      </w:pPr>
      <w:r>
        <w:rPr>
          <w:rFonts w:ascii="Arial" w:hAnsi="Arial"/>
          <w:color w:val="C0C0C0"/>
          <w:sz w:val="22"/>
        </w:rPr>
        <w:t>49:40</w:t>
      </w:r>
    </w:p>
    <w:p>
      <w:pPr>
        <w:spacing w:after="0"/>
      </w:pPr>
      <w:r>
        <w:rPr>
          <w:rFonts w:ascii="Arial" w:hAnsi="Arial"/>
          <w:sz w:val="22"/>
        </w:rPr>
        <w:t>shook that person's hand</w:t>
      </w:r>
    </w:p>
    <w:p>
      <w:pPr>
        <w:spacing w:after="0"/>
      </w:pPr>
    </w:p>
    <w:p>
      <w:pPr>
        <w:spacing w:after="0"/>
      </w:pPr>
      <w:r>
        <w:rPr>
          <w:rFonts w:ascii="Arial" w:hAnsi="Arial"/>
          <w:color w:val="C0C0C0"/>
          <w:sz w:val="22"/>
        </w:rPr>
        <w:t>49:42</w:t>
      </w:r>
    </w:p>
    <w:p>
      <w:pPr>
        <w:spacing w:after="0"/>
      </w:pPr>
      <w:r>
        <w:rPr>
          <w:rFonts w:ascii="Arial" w:hAnsi="Arial"/>
          <w:sz w:val="22"/>
        </w:rPr>
        <w:t>and then go and meets the head of the chamber who's there that day whoever the person is, you just met two people that you gave your business card to. You might find you want to join the chamber. If there's business networking groups in your area, just go and try them out. Once, introduce yourself to as many people as you can, and then maybe you never go back to that group again. But it's a strategy if you think about how many different groups Could you go and just at least sit in on once.</w:t>
      </w:r>
    </w:p>
    <w:p>
      <w:pPr>
        <w:spacing w:after="0"/>
      </w:pPr>
    </w:p>
    <w:p>
      <w:pPr>
        <w:spacing w:after="0"/>
      </w:pPr>
      <w:r>
        <w:rPr>
          <w:rFonts w:ascii="Arial" w:hAnsi="Arial"/>
          <w:color w:val="C0C0C0"/>
          <w:sz w:val="22"/>
        </w:rPr>
        <w:t>50:14</w:t>
      </w:r>
    </w:p>
    <w:p>
      <w:pPr>
        <w:spacing w:after="0"/>
      </w:pPr>
      <w:r>
        <w:rPr>
          <w:rFonts w:ascii="Arial" w:hAnsi="Arial"/>
          <w:sz w:val="22"/>
        </w:rPr>
        <w:t>Go to A Course in Miracles study group,</w:t>
      </w:r>
    </w:p>
    <w:p>
      <w:pPr>
        <w:spacing w:after="0"/>
      </w:pPr>
    </w:p>
    <w:p>
      <w:pPr>
        <w:spacing w:after="0"/>
      </w:pPr>
      <w:r>
        <w:rPr>
          <w:rFonts w:ascii="Arial" w:hAnsi="Arial"/>
          <w:color w:val="C0C0C0"/>
          <w:sz w:val="22"/>
        </w:rPr>
        <w:t>50:16</w:t>
      </w:r>
    </w:p>
    <w:p>
      <w:pPr>
        <w:spacing w:after="0"/>
      </w:pPr>
      <w:r>
        <w:rPr>
          <w:rFonts w:ascii="Arial" w:hAnsi="Arial"/>
          <w:sz w:val="22"/>
        </w:rPr>
        <w:t>you might find it's a really beneficial thing. go to church, go to a Unity Church, just go and</w:t>
      </w:r>
    </w:p>
    <w:p>
      <w:pPr>
        <w:spacing w:after="0"/>
      </w:pPr>
    </w:p>
    <w:p>
      <w:pPr>
        <w:spacing w:after="0"/>
      </w:pPr>
      <w:r>
        <w:rPr>
          <w:rFonts w:ascii="Arial" w:hAnsi="Arial"/>
          <w:color w:val="C0C0C0"/>
          <w:sz w:val="22"/>
        </w:rPr>
        <w:t>50:23</w:t>
      </w:r>
    </w:p>
    <w:p>
      <w:pPr>
        <w:spacing w:after="0"/>
      </w:pPr>
      <w:r>
        <w:rPr>
          <w:rFonts w:ascii="Arial" w:hAnsi="Arial"/>
          <w:sz w:val="22"/>
        </w:rPr>
        <w:t>attend free</w:t>
      </w:r>
    </w:p>
    <w:p>
      <w:pPr>
        <w:spacing w:after="0"/>
      </w:pPr>
    </w:p>
    <w:p>
      <w:pPr>
        <w:spacing w:after="0"/>
      </w:pPr>
      <w:r>
        <w:rPr>
          <w:rFonts w:ascii="Arial" w:hAnsi="Arial"/>
          <w:color w:val="C0C0C0"/>
          <w:sz w:val="22"/>
        </w:rPr>
        <w:t>50:24</w:t>
      </w:r>
    </w:p>
    <w:p>
      <w:pPr>
        <w:spacing w:after="0"/>
      </w:pPr>
      <w:r>
        <w:rPr>
          <w:rFonts w:ascii="Arial" w:hAnsi="Arial"/>
          <w:sz w:val="22"/>
        </w:rPr>
        <w:t>classes. And again, it just takes a little but you know, if money is tight, so you're gonna do what it takes. So if you're a bit uncomfortable with this kind of thing,</w:t>
      </w:r>
    </w:p>
    <w:p>
      <w:pPr>
        <w:spacing w:after="0"/>
      </w:pPr>
    </w:p>
    <w:p>
      <w:pPr>
        <w:spacing w:after="0"/>
      </w:pPr>
      <w:r>
        <w:rPr>
          <w:rFonts w:ascii="Arial" w:hAnsi="Arial"/>
          <w:color w:val="C0C0C0"/>
          <w:sz w:val="22"/>
        </w:rPr>
        <w:t>50:33</w:t>
      </w:r>
    </w:p>
    <w:p>
      <w:pPr>
        <w:spacing w:after="0"/>
      </w:pPr>
      <w:r>
        <w:rPr>
          <w:rFonts w:ascii="Arial" w:hAnsi="Arial"/>
          <w:sz w:val="22"/>
        </w:rPr>
        <w:t>just</w:t>
      </w:r>
    </w:p>
    <w:p>
      <w:pPr>
        <w:spacing w:after="0"/>
      </w:pPr>
    </w:p>
    <w:p>
      <w:pPr>
        <w:spacing w:after="0"/>
      </w:pPr>
      <w:r>
        <w:rPr>
          <w:rFonts w:ascii="Arial" w:hAnsi="Arial"/>
          <w:color w:val="C0C0C0"/>
          <w:sz w:val="22"/>
        </w:rPr>
        <w:t>50:34</w:t>
      </w:r>
    </w:p>
    <w:p>
      <w:pPr>
        <w:spacing w:after="0"/>
      </w:pPr>
      <w:r>
        <w:rPr>
          <w:rFonts w:ascii="Arial" w:hAnsi="Arial"/>
          <w:sz w:val="22"/>
        </w:rPr>
        <w:t>go up and meet some people. And you know, so you're at Unity Church, very open to our type of thinking. And people are very friendly, of course, the churches and you just go up and you say, to somebody, you know, Hi, my name is Matthew, I am relatively new to the area and I'm just starting up a hypnotherapy business and just checking out unity. You know, have you been here before you come here often. And in within that first few seconds, you've mentioned that you do hypnotherapy? Again, we're just working to meet, meet at least two people per day, if we're on a shoestring budget and tell them what we do. Be ready to hand out your business cards for sure. And then, of course, things like churches, you can go back and keep networking. And there's absolutely people who go to these churches, or other places like that, just for the networking opportunity. And you know, ideally, if you find a spiritual path, and you're getting business credit, but I would encourage you to consider sitting in on a lot of different groups, especially the groups where you get to introduce yourself and say, who, like sometimes the churches, they'll say, Are there any new members here, you raise your hand, you get to stand up and say your name? Yes. Hi, I'm Matthew Brown, say, my local hypnotherapist, sit back down. Hopefully, it's a church, it's not gonna attack you for being a hypnotherapist. But you stand up and say that in front of 200 people, hey, you know, you probably could walk away with a client, you know, don't walk out the door, right? When the service is over, you hang out and tear biases gone. And then being more of a leader, I usually will go and introduce myself to the leader of the group. So yoga</w:t>
      </w:r>
    </w:p>
    <w:p>
      <w:pPr>
        <w:spacing w:after="0"/>
      </w:pPr>
    </w:p>
    <w:p>
      <w:pPr>
        <w:spacing w:after="0"/>
      </w:pPr>
      <w:r>
        <w:rPr>
          <w:rFonts w:ascii="Arial" w:hAnsi="Arial"/>
          <w:color w:val="C0C0C0"/>
          <w:sz w:val="22"/>
        </w:rPr>
        <w:t>52:15</w:t>
      </w:r>
    </w:p>
    <w:p>
      <w:pPr>
        <w:spacing w:after="0"/>
      </w:pPr>
      <w:r>
        <w:rPr>
          <w:rFonts w:ascii="Arial" w:hAnsi="Arial"/>
          <w:sz w:val="22"/>
        </w:rPr>
        <w:t>classes,</w:t>
      </w:r>
    </w:p>
    <w:p>
      <w:pPr>
        <w:spacing w:after="0"/>
      </w:pPr>
    </w:p>
    <w:p>
      <w:pPr>
        <w:spacing w:after="0"/>
      </w:pPr>
      <w:r>
        <w:rPr>
          <w:rFonts w:ascii="Arial" w:hAnsi="Arial"/>
          <w:color w:val="C0C0C0"/>
          <w:sz w:val="22"/>
        </w:rPr>
        <w:t>52:16</w:t>
      </w:r>
    </w:p>
    <w:p>
      <w:pPr>
        <w:spacing w:after="0"/>
      </w:pPr>
      <w:r>
        <w:rPr>
          <w:rFonts w:ascii="Arial" w:hAnsi="Arial"/>
          <w:sz w:val="22"/>
        </w:rPr>
        <w:t>I taught yoga and yoga for years. If I go to a yoga class, because I know what it's like to be yoga teachers and or to be a teacher, it's very nice to have a student come up and compliment you at the end and say, Hey, there was a great class. So I'll go up, I'll introduce myself to the yoga teacher. I'll be happy to have a little conversation. And then of course, they're going to say, what do you do? Here's one a little tricks about elevator talk. And again, this is a shoestring budget type of stuff. But even if you're a full time practice, it's good to know this, of course, to help you get a full time practice. Elevator talk is a 32nd even less sometimes, and believe me, I know because in our building where and now with their skyscraper 34 floors, most people don't talk it's going york city that it'll stand there staring at the ceiling or the numbers, but sometimes people in the elevator will say, hey, yeah,</w:t>
      </w:r>
    </w:p>
    <w:p>
      <w:pPr>
        <w:spacing w:after="0"/>
      </w:pPr>
    </w:p>
    <w:p>
      <w:pPr>
        <w:spacing w:after="0"/>
      </w:pPr>
      <w:r>
        <w:rPr>
          <w:rFonts w:ascii="Arial" w:hAnsi="Arial"/>
          <w:color w:val="C0C0C0"/>
          <w:sz w:val="22"/>
        </w:rPr>
        <w:t>53:15</w:t>
      </w:r>
    </w:p>
    <w:p>
      <w:pPr>
        <w:spacing w:after="0"/>
      </w:pPr>
      <w:r>
        <w:rPr>
          <w:rFonts w:ascii="Arial" w:hAnsi="Arial"/>
          <w:sz w:val="22"/>
        </w:rPr>
        <w:t>I on 34th floor, you know, what do you do?</w:t>
      </w:r>
    </w:p>
    <w:p>
      <w:pPr>
        <w:spacing w:after="0"/>
      </w:pPr>
    </w:p>
    <w:p>
      <w:pPr>
        <w:spacing w:after="0"/>
      </w:pPr>
      <w:r>
        <w:rPr>
          <w:rFonts w:ascii="Arial" w:hAnsi="Arial"/>
          <w:color w:val="C0C0C0"/>
          <w:sz w:val="22"/>
        </w:rPr>
        <w:t>53:17</w:t>
      </w:r>
    </w:p>
    <w:p>
      <w:pPr>
        <w:spacing w:after="0"/>
      </w:pPr>
      <w:r>
        <w:rPr>
          <w:rFonts w:ascii="Arial" w:hAnsi="Arial"/>
          <w:sz w:val="22"/>
        </w:rPr>
        <w:t>And then we've got all these floors. It's pretty fast ride. But that's the whole point here is I don't</w:t>
      </w:r>
    </w:p>
    <w:p>
      <w:pPr>
        <w:spacing w:after="0"/>
      </w:pPr>
    </w:p>
    <w:p>
      <w:pPr>
        <w:spacing w:after="0"/>
      </w:pPr>
      <w:r>
        <w:rPr>
          <w:rFonts w:ascii="Arial" w:hAnsi="Arial"/>
          <w:color w:val="C0C0C0"/>
          <w:sz w:val="22"/>
        </w:rPr>
        <w:t>53:21</w:t>
      </w:r>
    </w:p>
    <w:p>
      <w:pPr>
        <w:spacing w:after="0"/>
      </w:pPr>
      <w:r>
        <w:rPr>
          <w:rFonts w:ascii="Arial" w:hAnsi="Arial"/>
          <w:sz w:val="22"/>
        </w:rPr>
        <w:t>have a whole lot of time.</w:t>
      </w:r>
    </w:p>
    <w:p>
      <w:pPr>
        <w:spacing w:after="0"/>
      </w:pPr>
    </w:p>
    <w:p>
      <w:pPr>
        <w:spacing w:after="0"/>
      </w:pPr>
      <w:r>
        <w:rPr>
          <w:rFonts w:ascii="Arial" w:hAnsi="Arial"/>
          <w:color w:val="C0C0C0"/>
          <w:sz w:val="22"/>
        </w:rPr>
        <w:t>53:24</w:t>
      </w:r>
    </w:p>
    <w:p>
      <w:pPr>
        <w:spacing w:after="0"/>
      </w:pPr>
      <w:r>
        <w:rPr>
          <w:rFonts w:ascii="Arial" w:hAnsi="Arial"/>
          <w:sz w:val="22"/>
        </w:rPr>
        <w:t>When they asked me now, man, this is not an easy answer. And I don't even want to start the discussion, honestly. Because saying I'm a hypnotherapist is not what I want to do, because I'm not looking for a client right now. But if I was, Oh, my God, I would just do exactly that. I would say, I'm in the business of making people happy.</w:t>
      </w:r>
    </w:p>
    <w:p>
      <w:pPr>
        <w:spacing w:after="0"/>
      </w:pPr>
    </w:p>
    <w:p>
      <w:pPr>
        <w:spacing w:after="0"/>
      </w:pPr>
      <w:r>
        <w:rPr>
          <w:rFonts w:ascii="Arial" w:hAnsi="Arial"/>
          <w:color w:val="C0C0C0"/>
          <w:sz w:val="22"/>
        </w:rPr>
        <w:t>53:42</w:t>
      </w:r>
    </w:p>
    <w:p>
      <w:pPr>
        <w:spacing w:after="0"/>
      </w:pPr>
      <w:r>
        <w:rPr>
          <w:rFonts w:ascii="Arial" w:hAnsi="Arial"/>
          <w:sz w:val="22"/>
        </w:rPr>
        <w:t>I'm a hypnotherapist?</w:t>
      </w:r>
    </w:p>
    <w:p>
      <w:pPr>
        <w:spacing w:after="0"/>
      </w:pPr>
    </w:p>
    <w:p>
      <w:pPr>
        <w:spacing w:after="0"/>
      </w:pPr>
      <w:r>
        <w:rPr>
          <w:rFonts w:ascii="Arial" w:hAnsi="Arial"/>
          <w:color w:val="C0C0C0"/>
          <w:sz w:val="22"/>
        </w:rPr>
        <w:t>53:44</w:t>
      </w:r>
    </w:p>
    <w:p>
      <w:pPr>
        <w:spacing w:after="0"/>
      </w:pPr>
      <w:r>
        <w:rPr>
          <w:rFonts w:ascii="Arial" w:hAnsi="Arial"/>
          <w:sz w:val="22"/>
        </w:rPr>
        <w:t>Something like that. Something interesting that gets their attention. But basically, you could just say, I'm a hypnotherapist I help to transform people's lives. The person is going to be interested there. Wow. You know, I remember meeting somebody in elevator. They said, What do you do? And I? Well, actually, yeah, to be honest, the time I said I run the Florida Institute of hypnotherapy. And they said,</w:t>
      </w:r>
    </w:p>
    <w:p>
      <w:pPr>
        <w:spacing w:after="0"/>
      </w:pPr>
    </w:p>
    <w:p>
      <w:pPr>
        <w:spacing w:after="0"/>
      </w:pPr>
      <w:r>
        <w:rPr>
          <w:rFonts w:ascii="Arial" w:hAnsi="Arial"/>
          <w:color w:val="C0C0C0"/>
          <w:sz w:val="22"/>
        </w:rPr>
        <w:t>54:09</w:t>
      </w:r>
    </w:p>
    <w:p>
      <w:pPr>
        <w:spacing w:after="0"/>
      </w:pPr>
      <w:r>
        <w:rPr>
          <w:rFonts w:ascii="Arial" w:hAnsi="Arial"/>
          <w:sz w:val="22"/>
        </w:rPr>
        <w:t>Well, I come so you do hypnosis.</w:t>
      </w:r>
    </w:p>
    <w:p>
      <w:pPr>
        <w:spacing w:after="0"/>
      </w:pPr>
    </w:p>
    <w:p>
      <w:pPr>
        <w:spacing w:after="0"/>
      </w:pPr>
      <w:r>
        <w:rPr>
          <w:rFonts w:ascii="Arial" w:hAnsi="Arial"/>
          <w:color w:val="C0C0C0"/>
          <w:sz w:val="22"/>
        </w:rPr>
        <w:t>54:10</w:t>
      </w:r>
    </w:p>
    <w:p>
      <w:pPr>
        <w:spacing w:after="0"/>
      </w:pPr>
      <w:r>
        <w:rPr>
          <w:rFonts w:ascii="Arial" w:hAnsi="Arial"/>
          <w:sz w:val="22"/>
        </w:rPr>
        <w:t>But I mean, that's again, why I'm cautious about talking about it. However, there, the point is, they're going to jump all over it, they're gonna say that's so interesting. You know, tell me more happy to, and then hey, here's my card, even if they don't call it that very moment. Again, when you're in a shoestring budget, this stuff is important. So 32nd, elevator, talk commercial. You have to design that beforehand. If you stumble, you don't really get such a good chance. So it should be kind of prepared enough to be 30 seconds. If somebody says what do you do? You need to be prepared to answer the question. And one of the best answers is I'm in the business of making people happy.</w:t>
      </w:r>
    </w:p>
    <w:p>
      <w:pPr>
        <w:spacing w:after="0"/>
      </w:pPr>
    </w:p>
    <w:p>
      <w:pPr>
        <w:spacing w:after="0"/>
      </w:pPr>
      <w:r>
        <w:rPr>
          <w:rFonts w:ascii="Arial" w:hAnsi="Arial"/>
          <w:color w:val="C0C0C0"/>
          <w:sz w:val="22"/>
        </w:rPr>
        <w:t>54:57</w:t>
      </w:r>
    </w:p>
    <w:p>
      <w:pPr>
        <w:spacing w:after="0"/>
      </w:pPr>
      <w:r>
        <w:rPr>
          <w:rFonts w:ascii="Arial" w:hAnsi="Arial"/>
          <w:sz w:val="22"/>
        </w:rPr>
        <w:t>I'm in the business of transforming people's lives.</w:t>
      </w:r>
    </w:p>
    <w:p>
      <w:pPr>
        <w:spacing w:after="0"/>
      </w:pPr>
    </w:p>
    <w:p>
      <w:pPr>
        <w:spacing w:after="0"/>
      </w:pPr>
      <w:r>
        <w:rPr>
          <w:rFonts w:ascii="Arial" w:hAnsi="Arial"/>
          <w:color w:val="C0C0C0"/>
          <w:sz w:val="22"/>
        </w:rPr>
        <w:t>55:01</w:t>
      </w:r>
    </w:p>
    <w:p>
      <w:pPr>
        <w:spacing w:after="0"/>
      </w:pPr>
      <w:r>
        <w:rPr>
          <w:rFonts w:ascii="Arial" w:hAnsi="Arial"/>
          <w:sz w:val="22"/>
        </w:rPr>
        <w:t>And then somewhere Not long after, excuse me, not long after I'm a hypnotherapist. How do you get these conversations going? For the yoga teacher? For instance? If they don't ask me what I do</w:t>
      </w:r>
    </w:p>
    <w:p>
      <w:pPr>
        <w:spacing w:after="0"/>
      </w:pPr>
    </w:p>
    <w:p>
      <w:pPr>
        <w:spacing w:after="0"/>
      </w:pPr>
      <w:r>
        <w:rPr>
          <w:rFonts w:ascii="Arial" w:hAnsi="Arial"/>
          <w:color w:val="C0C0C0"/>
          <w:sz w:val="22"/>
        </w:rPr>
        <w:t>55:13</w:t>
      </w:r>
    </w:p>
    <w:p>
      <w:pPr>
        <w:spacing w:after="0"/>
      </w:pPr>
      <w:r>
        <w:rPr>
          <w:rFonts w:ascii="Arial" w:hAnsi="Arial"/>
          <w:sz w:val="22"/>
        </w:rPr>
        <w:t>before just talking yoga,</w:t>
      </w:r>
    </w:p>
    <w:p>
      <w:pPr>
        <w:spacing w:after="0"/>
      </w:pPr>
    </w:p>
    <w:p>
      <w:pPr>
        <w:spacing w:after="0"/>
      </w:pPr>
      <w:r>
        <w:rPr>
          <w:rFonts w:ascii="Arial" w:hAnsi="Arial"/>
          <w:color w:val="C0C0C0"/>
          <w:sz w:val="22"/>
        </w:rPr>
        <w:t>55:14</w:t>
      </w:r>
    </w:p>
    <w:p>
      <w:pPr>
        <w:spacing w:after="0"/>
      </w:pPr>
      <w:r>
        <w:rPr>
          <w:rFonts w:ascii="Arial" w:hAnsi="Arial"/>
          <w:sz w:val="22"/>
        </w:rPr>
        <w:t>I could say, do you do yoga full time? Or do you do something else? Now? Oh, no, no, you know, I'm an accountant. And I just do the yoga teaching in the evenings. And then if you ask somebody, what do you do? Like, what do you do for a living?</w:t>
      </w:r>
    </w:p>
    <w:p>
      <w:pPr>
        <w:spacing w:after="0"/>
      </w:pPr>
    </w:p>
    <w:p>
      <w:pPr>
        <w:spacing w:after="0"/>
      </w:pPr>
      <w:r>
        <w:rPr>
          <w:rFonts w:ascii="Arial" w:hAnsi="Arial"/>
          <w:color w:val="C0C0C0"/>
          <w:sz w:val="22"/>
        </w:rPr>
        <w:t>55:30</w:t>
      </w:r>
    </w:p>
    <w:p>
      <w:pPr>
        <w:spacing w:after="0"/>
      </w:pPr>
      <w:r>
        <w:rPr>
          <w:rFonts w:ascii="Arial" w:hAnsi="Arial"/>
          <w:sz w:val="22"/>
        </w:rPr>
        <w:t>What do you think the next thing they're gonna say is?</w:t>
      </w:r>
    </w:p>
    <w:p>
      <w:pPr>
        <w:spacing w:after="0"/>
      </w:pPr>
    </w:p>
    <w:p>
      <w:pPr>
        <w:spacing w:after="0"/>
      </w:pPr>
      <w:r>
        <w:rPr>
          <w:rFonts w:ascii="Arial" w:hAnsi="Arial"/>
          <w:color w:val="C0C0C0"/>
          <w:sz w:val="22"/>
        </w:rPr>
        <w:t>55:32</w:t>
      </w:r>
    </w:p>
    <w:p>
      <w:pPr>
        <w:spacing w:after="0"/>
      </w:pPr>
      <w:r>
        <w:rPr>
          <w:rFonts w:ascii="Arial" w:hAnsi="Arial"/>
          <w:sz w:val="22"/>
        </w:rPr>
        <w:t>And what do you do? Funny, you should ask.</w:t>
      </w:r>
    </w:p>
    <w:p>
      <w:pPr>
        <w:spacing w:after="0"/>
      </w:pPr>
    </w:p>
    <w:p>
      <w:pPr>
        <w:spacing w:after="0"/>
      </w:pPr>
      <w:r>
        <w:rPr>
          <w:rFonts w:ascii="Arial" w:hAnsi="Arial"/>
          <w:color w:val="C0C0C0"/>
          <w:sz w:val="22"/>
        </w:rPr>
        <w:t>55:35</w:t>
      </w:r>
    </w:p>
    <w:p>
      <w:pPr>
        <w:spacing w:after="0"/>
      </w:pPr>
      <w:r>
        <w:rPr>
          <w:rFonts w:ascii="Arial" w:hAnsi="Arial"/>
          <w:sz w:val="22"/>
        </w:rPr>
        <w:t>And then you tell them, I'm a hypnotherapist. They're going to be interested, they're going to talk about it. And I can almost guarantee you, they need your service, everybody's got an issue, everybody's been waiting for the solution to their one issue. They may have found other solutions to other issues. But I guarantee you, they're sitting on some emotional or behavioral blockage, smoking, weight loss, or something else that they just haven't been able to resolve.</w:t>
      </w:r>
    </w:p>
    <w:p>
      <w:pPr>
        <w:spacing w:after="0"/>
      </w:pPr>
    </w:p>
    <w:p>
      <w:pPr>
        <w:spacing w:after="0"/>
      </w:pPr>
      <w:r>
        <w:rPr>
          <w:rFonts w:ascii="Arial" w:hAnsi="Arial"/>
          <w:color w:val="C0C0C0"/>
          <w:sz w:val="22"/>
        </w:rPr>
        <w:t>56:02</w:t>
      </w:r>
    </w:p>
    <w:p>
      <w:pPr>
        <w:spacing w:after="0"/>
      </w:pPr>
      <w:r>
        <w:rPr>
          <w:rFonts w:ascii="Arial" w:hAnsi="Arial"/>
          <w:sz w:val="22"/>
        </w:rPr>
        <w:t>And you are not only providing the answer, you're</w:t>
      </w:r>
    </w:p>
    <w:p>
      <w:pPr>
        <w:spacing w:after="0"/>
      </w:pPr>
    </w:p>
    <w:p>
      <w:pPr>
        <w:spacing w:after="0"/>
      </w:pPr>
      <w:r>
        <w:rPr>
          <w:rFonts w:ascii="Arial" w:hAnsi="Arial"/>
          <w:color w:val="C0C0C0"/>
          <w:sz w:val="22"/>
        </w:rPr>
        <w:t>56:05</w:t>
      </w:r>
    </w:p>
    <w:p>
      <w:pPr>
        <w:spacing w:after="0"/>
      </w:pPr>
      <w:r>
        <w:rPr>
          <w:rFonts w:ascii="Arial" w:hAnsi="Arial"/>
          <w:sz w:val="22"/>
        </w:rPr>
        <w:t>providing your business card. And you happen to have your day timer right there with you do this at every chance you get. So let's go back. Now, I hope that helps the shoestring budget for anybody when it comes to walking around. That's why I encourage you to dress well wherever you go. public lectures we'll talk about but obviously, there's a chance to meet a lot of people at no charge, you can get in front of groups, very inexpensive. Rotary Club is a great way Rotary Club is always looking for people to speak. So look into those. chamber commerce could cost you some money to join, but could very well get you in front of a group in a relatively short period of time. Of course, you can promote your own lectures. But we'll get to that later when we talk about public lecturing. Actually, you know, I have a list of all the things, some different places you can go. So just consider diving into the lecture on public lectures, when we get to their networking groups. I said you can just go and sit in and not join. But honestly, if you do join, you could get some business. I've done them for a while. And we'll talk about them later. But my experience is being a member of those doesn't generate enough business, it's not worth the time. And usually the meetings are at times like seven in the morning. And I'm not that type of early riser. So and it takes time for the group to know you and to develop trust, but not always, sometimes you get a client right away. Because you can get a client right away. I don't know just go into the group ones, try it out, introduce myself, pass out cards, you go to Toastmasters, try it out once, meet people, introduce yourself, they're definitely gonna ask you to introduce yourself because to public speaking type of forum. So the minimum and you're going to do as a new person that Toastmasters is you just stand up and say your name and what you do. And now depending on the size of that group, 20 or 30, people may have just heard about a hypnotherapist. You don't have to do a whole public lecture, all you have to do is stand up and introduce yourself. Okay, so the stuff can work really well. Speak in small groups, ask people, you know, do you are you part of a group? And could I speak there, you'll be amazed at how many of these there are.</w:t>
      </w:r>
    </w:p>
    <w:p>
      <w:pPr>
        <w:spacing w:after="0"/>
      </w:pPr>
    </w:p>
    <w:p>
      <w:pPr>
        <w:spacing w:after="0"/>
      </w:pPr>
      <w:r>
        <w:rPr>
          <w:rFonts w:ascii="Arial" w:hAnsi="Arial"/>
          <w:color w:val="C0C0C0"/>
          <w:sz w:val="22"/>
        </w:rPr>
        <w:t>58:25</w:t>
      </w:r>
    </w:p>
    <w:p>
      <w:pPr>
        <w:spacing w:after="0"/>
      </w:pPr>
      <w:r>
        <w:rPr>
          <w:rFonts w:ascii="Arial" w:hAnsi="Arial"/>
          <w:sz w:val="22"/>
        </w:rPr>
        <w:t>When I moved to Gainesville,</w:t>
      </w:r>
    </w:p>
    <w:p>
      <w:pPr>
        <w:spacing w:after="0"/>
      </w:pPr>
    </w:p>
    <w:p>
      <w:pPr>
        <w:spacing w:after="0"/>
      </w:pPr>
      <w:r>
        <w:rPr>
          <w:rFonts w:ascii="Arial" w:hAnsi="Arial"/>
          <w:color w:val="C0C0C0"/>
          <w:sz w:val="22"/>
        </w:rPr>
        <w:t>58:27</w:t>
      </w:r>
    </w:p>
    <w:p>
      <w:pPr>
        <w:spacing w:after="0"/>
      </w:pPr>
      <w:r>
        <w:rPr>
          <w:rFonts w:ascii="Arial" w:hAnsi="Arial"/>
          <w:sz w:val="22"/>
        </w:rPr>
        <w:t>I gave a lecture at the Public Library.</w:t>
      </w:r>
    </w:p>
    <w:p>
      <w:pPr>
        <w:spacing w:after="0"/>
      </w:pPr>
    </w:p>
    <w:p>
      <w:pPr>
        <w:spacing w:after="0"/>
      </w:pPr>
      <w:r>
        <w:rPr>
          <w:rFonts w:ascii="Arial" w:hAnsi="Arial"/>
          <w:color w:val="C0C0C0"/>
          <w:sz w:val="22"/>
        </w:rPr>
        <w:t>58:31</w:t>
      </w:r>
    </w:p>
    <w:p>
      <w:pPr>
        <w:spacing w:after="0"/>
      </w:pPr>
      <w:r>
        <w:rPr>
          <w:rFonts w:ascii="Arial" w:hAnsi="Arial"/>
          <w:sz w:val="22"/>
        </w:rPr>
        <w:t>I don't know there probably weren't more than 10 people, but one became a client two became clients. large groups aren't necessarily that important. The small groups create more of an intimate setting. And you'll tend to get actually a higher percentage, not as a more people, but a higher percentage of people.</w:t>
      </w:r>
    </w:p>
    <w:p>
      <w:pPr>
        <w:spacing w:after="0"/>
      </w:pPr>
    </w:p>
    <w:p>
      <w:pPr>
        <w:spacing w:after="0"/>
      </w:pPr>
      <w:r>
        <w:rPr>
          <w:rFonts w:ascii="Arial" w:hAnsi="Arial"/>
          <w:color w:val="C0C0C0"/>
          <w:sz w:val="22"/>
        </w:rPr>
        <w:t>58:54</w:t>
      </w:r>
    </w:p>
    <w:p>
      <w:pPr>
        <w:spacing w:after="0"/>
      </w:pPr>
      <w:r>
        <w:rPr>
          <w:rFonts w:ascii="Arial" w:hAnsi="Arial"/>
          <w:sz w:val="22"/>
        </w:rPr>
        <w:t>So if there are five people, you probably walk with two clients. If</w:t>
      </w:r>
    </w:p>
    <w:p>
      <w:pPr>
        <w:spacing w:after="0"/>
      </w:pPr>
    </w:p>
    <w:p>
      <w:pPr>
        <w:spacing w:after="0"/>
      </w:pPr>
      <w:r>
        <w:rPr>
          <w:rFonts w:ascii="Arial" w:hAnsi="Arial"/>
          <w:color w:val="C0C0C0"/>
          <w:sz w:val="22"/>
        </w:rPr>
        <w:t>58:57</w:t>
      </w:r>
    </w:p>
    <w:p>
      <w:pPr>
        <w:spacing w:after="0"/>
      </w:pPr>
      <w:r>
        <w:rPr>
          <w:rFonts w:ascii="Arial" w:hAnsi="Arial"/>
          <w:sz w:val="22"/>
        </w:rPr>
        <w:t>there's 10 people, you probably walk with two clients. And if there's</w:t>
      </w:r>
    </w:p>
    <w:p>
      <w:pPr>
        <w:spacing w:after="0"/>
      </w:pPr>
    </w:p>
    <w:p>
      <w:pPr>
        <w:spacing w:after="0"/>
      </w:pPr>
      <w:r>
        <w:rPr>
          <w:rFonts w:ascii="Arial" w:hAnsi="Arial"/>
          <w:color w:val="C0C0C0"/>
          <w:sz w:val="22"/>
        </w:rPr>
        <w:t>59:01</w:t>
      </w:r>
    </w:p>
    <w:p>
      <w:pPr>
        <w:spacing w:after="0"/>
      </w:pPr>
      <w:r>
        <w:rPr>
          <w:rFonts w:ascii="Arial" w:hAnsi="Arial"/>
          <w:sz w:val="22"/>
        </w:rPr>
        <w:t>100 people,</w:t>
      </w:r>
    </w:p>
    <w:p>
      <w:pPr>
        <w:spacing w:after="0"/>
      </w:pPr>
    </w:p>
    <w:p>
      <w:pPr>
        <w:spacing w:after="0"/>
      </w:pPr>
      <w:r>
        <w:rPr>
          <w:rFonts w:ascii="Arial" w:hAnsi="Arial"/>
          <w:color w:val="C0C0C0"/>
          <w:sz w:val="22"/>
        </w:rPr>
        <w:t>59:02</w:t>
      </w:r>
    </w:p>
    <w:p>
      <w:pPr>
        <w:spacing w:after="0"/>
      </w:pPr>
      <w:r>
        <w:rPr>
          <w:rFonts w:ascii="Arial" w:hAnsi="Arial"/>
          <w:sz w:val="22"/>
        </w:rPr>
        <w:t>yeah, you could walk away with 10 to 15 clients. So you know, it's good, but the small groups are worth it. I used to do talks at local health food stores, where I might have six people sitting around or bookstores, six people sitting around. But oh my god, I remember one</w:t>
      </w:r>
    </w:p>
    <w:p>
      <w:pPr>
        <w:spacing w:after="0"/>
      </w:pPr>
    </w:p>
    <w:p>
      <w:pPr>
        <w:spacing w:after="0"/>
      </w:pPr>
      <w:r>
        <w:rPr>
          <w:rFonts w:ascii="Arial" w:hAnsi="Arial"/>
          <w:color w:val="C0C0C0"/>
          <w:sz w:val="22"/>
        </w:rPr>
        <w:t>59:21</w:t>
      </w:r>
    </w:p>
    <w:p>
      <w:pPr>
        <w:spacing w:after="0"/>
      </w:pPr>
      <w:r>
        <w:rPr>
          <w:rFonts w:ascii="Arial" w:hAnsi="Arial"/>
          <w:sz w:val="22"/>
        </w:rPr>
        <w:t>book store.</w:t>
      </w:r>
    </w:p>
    <w:p>
      <w:pPr>
        <w:spacing w:after="0"/>
      </w:pPr>
    </w:p>
    <w:p>
      <w:pPr>
        <w:spacing w:after="0"/>
      </w:pPr>
      <w:r>
        <w:rPr>
          <w:rFonts w:ascii="Arial" w:hAnsi="Arial"/>
          <w:color w:val="C0C0C0"/>
          <w:sz w:val="22"/>
        </w:rPr>
        <w:t>59:22</w:t>
      </w:r>
    </w:p>
    <w:p>
      <w:pPr>
        <w:spacing w:after="0"/>
      </w:pPr>
      <w:r>
        <w:rPr>
          <w:rFonts w:ascii="Arial" w:hAnsi="Arial"/>
          <w:sz w:val="22"/>
        </w:rPr>
        <w:t>There may have been three or four people that showed up to that one. But I remember this one woman without a doubt. I'll never forget her. She must have a psychiatrist which is cool is like I'm good. You're gonna be my client and your psychiatrist. She came for more sessions that I can count and that I remember anyway. And her son started coming to me for more sessions and she did they even did a couple's past life regression together. Who and you know, I won't forget I must have for totally free talk. I easily yielded $5,000 from that one talk. So never underestimate how powerful Close to there. Never underestimate how powerful one little lecture could be. Or one little small and formal group talk from one of my first lectures when I moved to Gainesville, I</w:t>
      </w:r>
    </w:p>
    <w:p>
      <w:pPr>
        <w:spacing w:after="0"/>
      </w:pPr>
    </w:p>
    <w:p>
      <w:pPr>
        <w:spacing w:after="0"/>
      </w:pPr>
      <w:r>
        <w:rPr>
          <w:rFonts w:ascii="Arial" w:hAnsi="Arial"/>
          <w:color w:val="C0C0C0"/>
          <w:sz w:val="22"/>
        </w:rPr>
        <w:t>1:00:13</w:t>
      </w:r>
    </w:p>
    <w:p>
      <w:pPr>
        <w:spacing w:after="0"/>
      </w:pPr>
      <w:r>
        <w:rPr>
          <w:rFonts w:ascii="Arial" w:hAnsi="Arial"/>
          <w:sz w:val="22"/>
        </w:rPr>
        <w:t>asked</w:t>
      </w:r>
    </w:p>
    <w:p>
      <w:pPr>
        <w:spacing w:after="0"/>
      </w:pPr>
    </w:p>
    <w:p>
      <w:pPr>
        <w:spacing w:after="0"/>
      </w:pPr>
      <w:r>
        <w:rPr>
          <w:rFonts w:ascii="Arial" w:hAnsi="Arial"/>
          <w:color w:val="C0C0C0"/>
          <w:sz w:val="22"/>
        </w:rPr>
        <w:t>1:00:14</w:t>
      </w:r>
    </w:p>
    <w:p>
      <w:pPr>
        <w:spacing w:after="0"/>
      </w:pPr>
      <w:r>
        <w:rPr>
          <w:rFonts w:ascii="Arial" w:hAnsi="Arial"/>
          <w:sz w:val="22"/>
        </w:rPr>
        <w:t>to them became clients, I asked one of them, do you know of any groups that I can speak to said, Oh, I'm part of a group who studies psychic phenomena. And I said, Can you arrange for me to talk to them? So again, we have a public speaker every week. Great. So within about two weeks, I go to this meeting.</w:t>
      </w:r>
    </w:p>
    <w:p>
      <w:pPr>
        <w:spacing w:after="0"/>
      </w:pPr>
    </w:p>
    <w:p>
      <w:pPr>
        <w:spacing w:after="0"/>
      </w:pPr>
      <w:r>
        <w:rPr>
          <w:rFonts w:ascii="Arial" w:hAnsi="Arial"/>
          <w:color w:val="C0C0C0"/>
          <w:sz w:val="22"/>
        </w:rPr>
        <w:t>1:00:35</w:t>
      </w:r>
    </w:p>
    <w:p>
      <w:pPr>
        <w:spacing w:after="0"/>
      </w:pPr>
      <w:r>
        <w:rPr>
          <w:rFonts w:ascii="Arial" w:hAnsi="Arial"/>
          <w:sz w:val="22"/>
        </w:rPr>
        <w:t>There</w:t>
      </w:r>
    </w:p>
    <w:p>
      <w:pPr>
        <w:spacing w:after="0"/>
      </w:pPr>
    </w:p>
    <w:p>
      <w:pPr>
        <w:spacing w:after="0"/>
      </w:pPr>
      <w:r>
        <w:rPr>
          <w:rFonts w:ascii="Arial" w:hAnsi="Arial"/>
          <w:color w:val="C0C0C0"/>
          <w:sz w:val="22"/>
        </w:rPr>
        <w:t>1:00:36</w:t>
      </w:r>
    </w:p>
    <w:p>
      <w:pPr>
        <w:spacing w:after="0"/>
      </w:pPr>
      <w:r>
        <w:rPr>
          <w:rFonts w:ascii="Arial" w:hAnsi="Arial"/>
          <w:sz w:val="22"/>
        </w:rPr>
        <w:t>are at least 30 people, they're wonderful group great energy, I do my kind of healing the mind healing the body electron bringing all the spiritual overtones.</w:t>
      </w:r>
    </w:p>
    <w:p>
      <w:pPr>
        <w:spacing w:after="0"/>
      </w:pPr>
    </w:p>
    <w:p>
      <w:pPr>
        <w:spacing w:after="0"/>
      </w:pPr>
      <w:r>
        <w:rPr>
          <w:rFonts w:ascii="Arial" w:hAnsi="Arial"/>
          <w:color w:val="C0C0C0"/>
          <w:sz w:val="22"/>
        </w:rPr>
        <w:t>1:00:46</w:t>
      </w:r>
    </w:p>
    <w:p>
      <w:pPr>
        <w:spacing w:after="0"/>
      </w:pPr>
      <w:r>
        <w:rPr>
          <w:rFonts w:ascii="Arial" w:hAnsi="Arial"/>
          <w:sz w:val="22"/>
        </w:rPr>
        <w:t>1234, I</w:t>
      </w:r>
    </w:p>
    <w:p>
      <w:pPr>
        <w:spacing w:after="0"/>
      </w:pPr>
    </w:p>
    <w:p>
      <w:pPr>
        <w:spacing w:after="0"/>
      </w:pPr>
      <w:r>
        <w:rPr>
          <w:rFonts w:ascii="Arial" w:hAnsi="Arial"/>
          <w:color w:val="C0C0C0"/>
          <w:sz w:val="22"/>
        </w:rPr>
        <w:t>1:00:49</w:t>
      </w:r>
    </w:p>
    <w:p>
      <w:pPr>
        <w:spacing w:after="0"/>
      </w:pPr>
      <w:r>
        <w:rPr>
          <w:rFonts w:ascii="Arial" w:hAnsi="Arial"/>
          <w:sz w:val="22"/>
        </w:rPr>
        <w:t>think I got five clients from that one,</w:t>
      </w:r>
    </w:p>
    <w:p>
      <w:pPr>
        <w:spacing w:after="0"/>
      </w:pPr>
    </w:p>
    <w:p>
      <w:pPr>
        <w:spacing w:after="0"/>
      </w:pPr>
      <w:r>
        <w:rPr>
          <w:rFonts w:ascii="Arial" w:hAnsi="Arial"/>
          <w:color w:val="C0C0C0"/>
          <w:sz w:val="22"/>
        </w:rPr>
        <w:t>1:00:52</w:t>
      </w:r>
    </w:p>
    <w:p>
      <w:pPr>
        <w:spacing w:after="0"/>
      </w:pPr>
      <w:r>
        <w:rPr>
          <w:rFonts w:ascii="Arial" w:hAnsi="Arial"/>
          <w:sz w:val="22"/>
        </w:rPr>
        <w:t>just asking one person do you know of a group I could speak to that group actually somebody and that referred me to speak to another group, I can think of</w:t>
      </w:r>
    </w:p>
    <w:p>
      <w:pPr>
        <w:spacing w:after="0"/>
      </w:pPr>
    </w:p>
    <w:p>
      <w:pPr>
        <w:spacing w:after="0"/>
      </w:pPr>
      <w:r>
        <w:rPr>
          <w:rFonts w:ascii="Arial" w:hAnsi="Arial"/>
          <w:color w:val="C0C0C0"/>
          <w:sz w:val="22"/>
        </w:rPr>
        <w:t>1:01:01</w:t>
      </w:r>
    </w:p>
    <w:p>
      <w:pPr>
        <w:spacing w:after="0"/>
      </w:pPr>
      <w:r>
        <w:rPr>
          <w:rFonts w:ascii="Arial" w:hAnsi="Arial"/>
          <w:sz w:val="22"/>
        </w:rPr>
        <w:t>one</w:t>
      </w:r>
    </w:p>
    <w:p>
      <w:pPr>
        <w:spacing w:after="0"/>
      </w:pPr>
    </w:p>
    <w:p>
      <w:pPr>
        <w:spacing w:after="0"/>
      </w:pPr>
      <w:r>
        <w:rPr>
          <w:rFonts w:ascii="Arial" w:hAnsi="Arial"/>
          <w:color w:val="C0C0C0"/>
          <w:sz w:val="22"/>
        </w:rPr>
        <w:t>1:01:03</w:t>
      </w:r>
    </w:p>
    <w:p>
      <w:pPr>
        <w:spacing w:after="0"/>
      </w:pPr>
      <w:r>
        <w:rPr>
          <w:rFonts w:ascii="Arial" w:hAnsi="Arial"/>
          <w:sz w:val="22"/>
        </w:rPr>
        <w:t>that talking into as well.</w:t>
      </w:r>
    </w:p>
    <w:p>
      <w:pPr>
        <w:spacing w:after="0"/>
      </w:pPr>
    </w:p>
    <w:p>
      <w:pPr>
        <w:spacing w:after="0"/>
      </w:pPr>
      <w:r>
        <w:rPr>
          <w:rFonts w:ascii="Arial" w:hAnsi="Arial"/>
          <w:color w:val="C0C0C0"/>
          <w:sz w:val="22"/>
        </w:rPr>
        <w:t>1:01:05</w:t>
      </w:r>
    </w:p>
    <w:p>
      <w:pPr>
        <w:spacing w:after="0"/>
      </w:pPr>
      <w:r>
        <w:rPr>
          <w:rFonts w:ascii="Arial" w:hAnsi="Arial"/>
          <w:sz w:val="22"/>
        </w:rPr>
        <w:t>But I do get one client out of that, that I clearly remember.</w:t>
      </w:r>
    </w:p>
    <w:p>
      <w:pPr>
        <w:spacing w:after="0"/>
      </w:pPr>
    </w:p>
    <w:p>
      <w:pPr>
        <w:spacing w:after="0"/>
      </w:pPr>
      <w:r>
        <w:rPr>
          <w:rFonts w:ascii="Arial" w:hAnsi="Arial"/>
          <w:color w:val="C0C0C0"/>
          <w:sz w:val="22"/>
        </w:rPr>
        <w:t>1:01:09</w:t>
      </w:r>
    </w:p>
    <w:p>
      <w:pPr>
        <w:spacing w:after="0"/>
      </w:pPr>
      <w:r>
        <w:rPr>
          <w:rFonts w:ascii="Arial" w:hAnsi="Arial"/>
          <w:sz w:val="22"/>
        </w:rPr>
        <w:t>So even if you're not doing that, great.</w:t>
      </w:r>
    </w:p>
    <w:p>
      <w:pPr>
        <w:spacing w:after="0"/>
      </w:pPr>
    </w:p>
    <w:p>
      <w:pPr>
        <w:spacing w:after="0"/>
      </w:pPr>
      <w:r>
        <w:rPr>
          <w:rFonts w:ascii="Arial" w:hAnsi="Arial"/>
          <w:color w:val="C0C0C0"/>
          <w:sz w:val="22"/>
        </w:rPr>
        <w:t>1:01:12</w:t>
      </w:r>
    </w:p>
    <w:p>
      <w:pPr>
        <w:spacing w:after="0"/>
      </w:pPr>
      <w:r>
        <w:rPr>
          <w:rFonts w:ascii="Arial" w:hAnsi="Arial"/>
          <w:sz w:val="22"/>
        </w:rPr>
        <w:t>I remember doing a couple of lectures, when I first started to just a very small woman's group, there may be 10, ladies, but two became clients and one referred her son to me who I remember he was my first younger client who's 14 years old,</w:t>
      </w:r>
    </w:p>
    <w:p>
      <w:pPr>
        <w:spacing w:after="0"/>
      </w:pPr>
    </w:p>
    <w:p>
      <w:pPr>
        <w:spacing w:after="0"/>
      </w:pPr>
      <w:r>
        <w:rPr>
          <w:rFonts w:ascii="Arial" w:hAnsi="Arial"/>
          <w:color w:val="C0C0C0"/>
          <w:sz w:val="22"/>
        </w:rPr>
        <w:t>1:01:27</w:t>
      </w:r>
    </w:p>
    <w:p>
      <w:pPr>
        <w:spacing w:after="0"/>
      </w:pPr>
      <w:r>
        <w:rPr>
          <w:rFonts w:ascii="Arial" w:hAnsi="Arial"/>
          <w:sz w:val="22"/>
        </w:rPr>
        <w:t>we did seven sessions.</w:t>
      </w:r>
    </w:p>
    <w:p>
      <w:pPr>
        <w:spacing w:after="0"/>
      </w:pPr>
    </w:p>
    <w:p>
      <w:pPr>
        <w:spacing w:after="0"/>
      </w:pPr>
      <w:r>
        <w:rPr>
          <w:rFonts w:ascii="Arial" w:hAnsi="Arial"/>
          <w:color w:val="C0C0C0"/>
          <w:sz w:val="22"/>
        </w:rPr>
        <w:t>1:01:30</w:t>
      </w:r>
    </w:p>
    <w:p>
      <w:pPr>
        <w:spacing w:after="0"/>
      </w:pPr>
      <w:r>
        <w:rPr>
          <w:rFonts w:ascii="Arial" w:hAnsi="Arial"/>
          <w:sz w:val="22"/>
        </w:rPr>
        <w:t>Just with that one kid, this one woman I'm talking about must have paid me well over $10,000, who's the one who ran the group just in private sessions. And yeah, her friend that came plus another woman, I can remember who came to me for that group. I really, if I think of a certain ad, how many clients that have generate, I'm sure you know, a lot. But these groups, and it's wonderful, and it's free, you just have to be comfortable speaking in public, the more you go through the training, the more topics you have to talk about. So I would go in and do a stress reduction talk, I'll do a past life regression talk.</w:t>
      </w:r>
    </w:p>
    <w:p>
      <w:pPr>
        <w:spacing w:after="0"/>
      </w:pPr>
    </w:p>
    <w:p>
      <w:pPr>
        <w:spacing w:after="0"/>
      </w:pPr>
      <w:r>
        <w:rPr>
          <w:rFonts w:ascii="Arial" w:hAnsi="Arial"/>
          <w:color w:val="C0C0C0"/>
          <w:sz w:val="22"/>
        </w:rPr>
        <w:t>1:02:09</w:t>
      </w:r>
    </w:p>
    <w:p>
      <w:pPr>
        <w:spacing w:after="0"/>
      </w:pPr>
      <w:r>
        <w:rPr>
          <w:rFonts w:ascii="Arial" w:hAnsi="Arial"/>
          <w:sz w:val="22"/>
        </w:rPr>
        <w:t>Again, at my healing the mind healing, the body talk was my big one $5 per month websites, you do not have to spend $1,000, of course, to have a website done, you can go to godaddy.com. And there's so many others, not going to promote anything else, but just Google it. And you will find all sorts of literally $5 a month, don't do a free website, because the way it's free is because there's advertising that ends up in the website, that's not the best Look, I hope anybody could afford $5 a month one way or another, even if it means selling aluminum cans, you know, find her $5 a month. And</w:t>
      </w:r>
    </w:p>
    <w:p>
      <w:pPr>
        <w:spacing w:after="0"/>
      </w:pPr>
    </w:p>
    <w:p>
      <w:pPr>
        <w:spacing w:after="0"/>
      </w:pPr>
      <w:r>
        <w:rPr>
          <w:rFonts w:ascii="Arial" w:hAnsi="Arial"/>
          <w:color w:val="C0C0C0"/>
          <w:sz w:val="22"/>
        </w:rPr>
        <w:t>1:02:53</w:t>
      </w:r>
    </w:p>
    <w:p>
      <w:pPr>
        <w:spacing w:after="0"/>
      </w:pPr>
      <w:r>
        <w:rPr>
          <w:rFonts w:ascii="Arial" w:hAnsi="Arial"/>
          <w:sz w:val="22"/>
        </w:rPr>
        <w:t>Bill,</w:t>
      </w:r>
    </w:p>
    <w:p>
      <w:pPr>
        <w:spacing w:after="0"/>
      </w:pPr>
    </w:p>
    <w:p>
      <w:pPr>
        <w:spacing w:after="0"/>
      </w:pPr>
      <w:r>
        <w:rPr>
          <w:rFonts w:ascii="Arial" w:hAnsi="Arial"/>
          <w:color w:val="C0C0C0"/>
          <w:sz w:val="22"/>
        </w:rPr>
        <w:t>1:02:54</w:t>
      </w:r>
    </w:p>
    <w:p>
      <w:pPr>
        <w:spacing w:after="0"/>
      </w:pPr>
      <w:r>
        <w:rPr>
          <w:rFonts w:ascii="Arial" w:hAnsi="Arial"/>
          <w:sz w:val="22"/>
        </w:rPr>
        <w:t>build a basic website and doesn't and actually some of the templates now if you upload a decent, so professional picture, put on a suit and tie and do a selfie every minute, that's a new term for me, where you just take your cell phone, you take a picture of you and just keep doing it to get it right and get it good enough. But you know, have a decent background. And I would encourage someone that looks you know, I would even I prefer to use a wall than a than trees are outdoors. But you might</w:t>
      </w:r>
    </w:p>
    <w:p>
      <w:pPr>
        <w:spacing w:after="0"/>
      </w:pPr>
    </w:p>
    <w:p>
      <w:pPr>
        <w:spacing w:after="0"/>
      </w:pPr>
      <w:r>
        <w:rPr>
          <w:rFonts w:ascii="Arial" w:hAnsi="Arial"/>
          <w:color w:val="C0C0C0"/>
          <w:sz w:val="22"/>
        </w:rPr>
        <w:t>1:03:25</w:t>
      </w:r>
    </w:p>
    <w:p>
      <w:pPr>
        <w:spacing w:after="0"/>
      </w:pPr>
      <w:r>
        <w:rPr>
          <w:rFonts w:ascii="Arial" w:hAnsi="Arial"/>
          <w:sz w:val="22"/>
        </w:rPr>
        <w:t>actually find</w:t>
      </w:r>
    </w:p>
    <w:p>
      <w:pPr>
        <w:spacing w:after="0"/>
      </w:pPr>
    </w:p>
    <w:p>
      <w:pPr>
        <w:spacing w:after="0"/>
      </w:pPr>
      <w:r>
        <w:rPr>
          <w:rFonts w:ascii="Arial" w:hAnsi="Arial"/>
          <w:color w:val="C0C0C0"/>
          <w:sz w:val="22"/>
        </w:rPr>
        <w:t>1:03:27</w:t>
      </w:r>
    </w:p>
    <w:p>
      <w:pPr>
        <w:spacing w:after="0"/>
      </w:pPr>
      <w:r>
        <w:rPr>
          <w:rFonts w:ascii="Arial" w:hAnsi="Arial"/>
          <w:sz w:val="22"/>
        </w:rPr>
        <w:t>that your picture with nature behind actually does better. So there's really nothing wrong with it. I would just encourage that at least you're professionally dressed and looking your best flyer distribution list we talked about. So again, your shoestring budget, you go around and collect 200 places to distribute information to and while you're distributing and building that list while you're building the list, distribute, go start posting your fliers Put out your handouts and then if you know if you're really serious, like I said, start offering free sessions to every single person you meet in that space. And number 10 if you don't have money to begin having your own office and I do recommend we will talk about later I do recommend your own office. If you say hi just I can't afford $500 a month right now plus first and last first month last month security's 1500 dollars. That's about what you're going to spend $500 for an office per month. You can you have a number of options but let's say you really like shoestring budget means your lack of no money. Go to a holistic health or Medical Center. Ask if you can rent a room there. But give a percentage of your income to the probably the owner and that person actually be thrilled that you're like wait, you'll give me 30% of your income to use a room that's not even being used or when the room is not being used. can use that room and You know, great and even if you gave away 40, or even 50% of your income to start, again, remember, just like Groupon,</w:t>
      </w:r>
    </w:p>
    <w:p>
      <w:pPr>
        <w:spacing w:after="0"/>
      </w:pPr>
    </w:p>
    <w:p>
      <w:pPr>
        <w:spacing w:after="0"/>
      </w:pPr>
      <w:r>
        <w:rPr>
          <w:rFonts w:ascii="Arial" w:hAnsi="Arial"/>
          <w:color w:val="C0C0C0"/>
          <w:sz w:val="22"/>
        </w:rPr>
        <w:t>1:05:07</w:t>
      </w:r>
    </w:p>
    <w:p>
      <w:pPr>
        <w:spacing w:after="0"/>
      </w:pPr>
      <w:r>
        <w:rPr>
          <w:rFonts w:ascii="Arial" w:hAnsi="Arial"/>
          <w:sz w:val="22"/>
        </w:rPr>
        <w:t>any percentage above</w:t>
      </w:r>
    </w:p>
    <w:p>
      <w:pPr>
        <w:spacing w:after="0"/>
      </w:pPr>
    </w:p>
    <w:p>
      <w:pPr>
        <w:spacing w:after="0"/>
      </w:pPr>
      <w:r>
        <w:rPr>
          <w:rFonts w:ascii="Arial" w:hAnsi="Arial"/>
          <w:color w:val="C0C0C0"/>
          <w:sz w:val="22"/>
        </w:rPr>
        <w:t>1:05:08</w:t>
      </w:r>
    </w:p>
    <w:p>
      <w:pPr>
        <w:spacing w:after="0"/>
      </w:pPr>
      <w:r>
        <w:rPr>
          <w:rFonts w:ascii="Arial" w:hAnsi="Arial"/>
          <w:sz w:val="22"/>
        </w:rPr>
        <w:t>zero is better than zero. So when you're in plugged into one of these, now you're at, let's say, a yoga studio. And if there's a, so I did this, I worked out of holistic health center, I started teaching yoga there, I started teaching meditation there, I gave away a percentage of my income for, for my practice, but I made up for it in the money I got back from the classes, and the people who were in the classes became my clients, it worked wonderfully. And I can tell you a lot of our graduates who just didn't have the money to start walked into, and you have to be somewhat bold, we have training coming and clinical that will. I don't know if it helped me to be more bold, that could be maybe hypnotic programming and things and getting some hypnotherapy. But in clinical training, we will teach you how to go into medical settings. And if you work in a setup your office there, I can tell you right now, I know physicians who end, sorry to say, I haven't filled these slots yet, because it's such a goldmine for a graduate, it's almost unfair to give it away. I have physicians and therapists who are literally begging me to give me a graduate, give them a graduate who can work out of their office, they know they can refer their patients to the graduate, they know they can get about 30% or 40% of that person's income, the graduate would be thrilled because you could have</w:t>
      </w:r>
    </w:p>
    <w:p>
      <w:pPr>
        <w:spacing w:after="0"/>
      </w:pPr>
    </w:p>
    <w:p>
      <w:pPr>
        <w:spacing w:after="0"/>
      </w:pPr>
      <w:r>
        <w:rPr>
          <w:rFonts w:ascii="Arial" w:hAnsi="Arial"/>
          <w:color w:val="C0C0C0"/>
          <w:sz w:val="22"/>
        </w:rPr>
        <w:t>1:06:41</w:t>
      </w:r>
    </w:p>
    <w:p>
      <w:pPr>
        <w:spacing w:after="0"/>
      </w:pPr>
      <w:r>
        <w:rPr>
          <w:rFonts w:ascii="Arial" w:hAnsi="Arial"/>
          <w:sz w:val="22"/>
        </w:rPr>
        <w:t>a full client load.</w:t>
      </w:r>
    </w:p>
    <w:p>
      <w:pPr>
        <w:spacing w:after="0"/>
      </w:pPr>
    </w:p>
    <w:p>
      <w:pPr>
        <w:spacing w:after="0"/>
      </w:pPr>
      <w:r>
        <w:rPr>
          <w:rFonts w:ascii="Arial" w:hAnsi="Arial"/>
          <w:color w:val="C0C0C0"/>
          <w:sz w:val="22"/>
        </w:rPr>
        <w:t>1:06:44</w:t>
      </w:r>
    </w:p>
    <w:p>
      <w:pPr>
        <w:spacing w:after="0"/>
      </w:pPr>
      <w:r>
        <w:rPr>
          <w:rFonts w:ascii="Arial" w:hAnsi="Arial"/>
          <w:sz w:val="22"/>
        </w:rPr>
        <w:t>With no money spent, no rent, no overhead, nothing. I would take that deal in a heartbeat if heard and actually, honestly foster my practice over I just have a few people I</w:t>
      </w:r>
    </w:p>
    <w:p>
      <w:pPr>
        <w:spacing w:after="0"/>
      </w:pPr>
    </w:p>
    <w:p>
      <w:pPr>
        <w:spacing w:after="0"/>
      </w:pPr>
      <w:r>
        <w:rPr>
          <w:rFonts w:ascii="Arial" w:hAnsi="Arial"/>
          <w:color w:val="C0C0C0"/>
          <w:sz w:val="22"/>
        </w:rPr>
        <w:t>1:06:55</w:t>
      </w:r>
    </w:p>
    <w:p>
      <w:pPr>
        <w:spacing w:after="0"/>
      </w:pPr>
      <w:r>
        <w:rPr>
          <w:rFonts w:ascii="Arial" w:hAnsi="Arial"/>
          <w:sz w:val="22"/>
        </w:rPr>
        <w:t>call and I would just go do that.</w:t>
      </w:r>
    </w:p>
    <w:p>
      <w:pPr>
        <w:spacing w:after="0"/>
      </w:pPr>
    </w:p>
    <w:p>
      <w:pPr>
        <w:spacing w:after="0"/>
      </w:pPr>
      <w:r>
        <w:rPr>
          <w:rFonts w:ascii="Arial" w:hAnsi="Arial"/>
          <w:color w:val="C0C0C0"/>
          <w:sz w:val="22"/>
        </w:rPr>
        <w:t>1:06:56</w:t>
      </w:r>
    </w:p>
    <w:p>
      <w:pPr>
        <w:spacing w:after="0"/>
      </w:pPr>
      <w:r>
        <w:rPr>
          <w:rFonts w:ascii="Arial" w:hAnsi="Arial"/>
          <w:sz w:val="22"/>
        </w:rPr>
        <w:t>And if I needed to drum up extra business</w:t>
      </w:r>
    </w:p>
    <w:p>
      <w:pPr>
        <w:spacing w:after="0"/>
      </w:pPr>
    </w:p>
    <w:p>
      <w:pPr>
        <w:spacing w:after="0"/>
      </w:pPr>
      <w:r>
        <w:rPr>
          <w:rFonts w:ascii="Arial" w:hAnsi="Arial"/>
          <w:color w:val="C0C0C0"/>
          <w:sz w:val="22"/>
        </w:rPr>
        <w:t>1:06:59</w:t>
      </w:r>
    </w:p>
    <w:p>
      <w:pPr>
        <w:spacing w:after="0"/>
      </w:pPr>
      <w:r>
        <w:rPr>
          <w:rFonts w:ascii="Arial" w:hAnsi="Arial"/>
          <w:sz w:val="22"/>
        </w:rPr>
        <w:t>through a little bit extra money, I would but let's say you know,</w:t>
      </w:r>
    </w:p>
    <w:p>
      <w:pPr>
        <w:spacing w:after="0"/>
      </w:pPr>
    </w:p>
    <w:p>
      <w:pPr>
        <w:spacing w:after="0"/>
      </w:pPr>
      <w:r>
        <w:rPr>
          <w:rFonts w:ascii="Arial" w:hAnsi="Arial"/>
          <w:color w:val="C0C0C0"/>
          <w:sz w:val="22"/>
        </w:rPr>
        <w:t>1:07:01</w:t>
      </w:r>
    </w:p>
    <w:p>
      <w:pPr>
        <w:spacing w:after="0"/>
      </w:pPr>
      <w:r>
        <w:rPr>
          <w:rFonts w:ascii="Arial" w:hAnsi="Arial"/>
          <w:sz w:val="22"/>
        </w:rPr>
        <w:t>there's everything fell apart, there was no money at all, there's nothing left to do. And all I had hopefully, and you don't even need a press suit and literally go to Target and buy us a shirt and tie or what TJ Maxx, buy a shirt and tie thing for $10 here, get a pair of pants for $10. Walk into the office as long as you're wearing a tie and introduce yourself. I'm a hypnotherapist. Here's what I can do, here's what happens. We're not in this talk yet. But what here's what you say, whenever you walk in there now what can they do for you, but what you can do for them. So, um, I like to talk to the owner of the establishment pleased just like that, what is this about? I'm a hypnotherapist, and I believe I can double his income to say that and whatever, or you know, some realistic major motivation. And you'd be persistent, even if you have to come back three times or wait at the end of the day to that person walks out to their car. So you know, if you're down to I don't know any money, go meet the owner of a medical establishment, a mental health place, holistic health place. And again, find a better one, depending on how valuable you feel you are and how professional feel you are.</w:t>
      </w:r>
    </w:p>
    <w:p>
      <w:pPr>
        <w:spacing w:after="0"/>
      </w:pPr>
    </w:p>
    <w:p>
      <w:pPr>
        <w:spacing w:after="0"/>
      </w:pPr>
      <w:r>
        <w:rPr>
          <w:rFonts w:ascii="Arial" w:hAnsi="Arial"/>
          <w:color w:val="C0C0C0"/>
          <w:sz w:val="22"/>
        </w:rPr>
        <w:t>1:08:21</w:t>
      </w:r>
    </w:p>
    <w:p>
      <w:pPr>
        <w:spacing w:after="0"/>
      </w:pPr>
      <w:r>
        <w:rPr>
          <w:rFonts w:ascii="Arial" w:hAnsi="Arial"/>
          <w:sz w:val="22"/>
        </w:rPr>
        <w:t>I honestly mean</w:t>
      </w:r>
    </w:p>
    <w:p>
      <w:pPr>
        <w:spacing w:after="0"/>
      </w:pPr>
    </w:p>
    <w:p>
      <w:pPr>
        <w:spacing w:after="0"/>
      </w:pPr>
      <w:r>
        <w:rPr>
          <w:rFonts w:ascii="Arial" w:hAnsi="Arial"/>
          <w:color w:val="C0C0C0"/>
          <w:sz w:val="22"/>
        </w:rPr>
        <w:t>1:08:22</w:t>
      </w:r>
    </w:p>
    <w:p>
      <w:pPr>
        <w:spacing w:after="0"/>
      </w:pPr>
      <w:r>
        <w:rPr>
          <w:rFonts w:ascii="Arial" w:hAnsi="Arial"/>
          <w:sz w:val="22"/>
        </w:rPr>
        <w:t>I would walk into by far the most pristine places here in the area. And I would say</w:t>
      </w:r>
    </w:p>
    <w:p>
      <w:pPr>
        <w:spacing w:after="0"/>
      </w:pPr>
    </w:p>
    <w:p>
      <w:pPr>
        <w:spacing w:after="0"/>
      </w:pPr>
      <w:r>
        <w:rPr>
          <w:rFonts w:ascii="Arial" w:hAnsi="Arial"/>
          <w:color w:val="C0C0C0"/>
          <w:sz w:val="22"/>
        </w:rPr>
        <w:t>1:08:28</w:t>
      </w:r>
    </w:p>
    <w:p>
      <w:pPr>
        <w:spacing w:after="0"/>
      </w:pPr>
      <w:r>
        <w:rPr>
          <w:rFonts w:ascii="Arial" w:hAnsi="Arial"/>
          <w:sz w:val="22"/>
        </w:rPr>
        <w:t>I'm a hypnotherapist.</w:t>
      </w:r>
    </w:p>
    <w:p>
      <w:pPr>
        <w:spacing w:after="0"/>
      </w:pPr>
    </w:p>
    <w:p>
      <w:pPr>
        <w:spacing w:after="0"/>
      </w:pPr>
      <w:r>
        <w:rPr>
          <w:rFonts w:ascii="Arial" w:hAnsi="Arial"/>
          <w:color w:val="C0C0C0"/>
          <w:sz w:val="22"/>
        </w:rPr>
        <w:t>1:08:30</w:t>
      </w:r>
    </w:p>
    <w:p>
      <w:pPr>
        <w:spacing w:after="0"/>
      </w:pPr>
      <w:r>
        <w:rPr>
          <w:rFonts w:ascii="Arial" w:hAnsi="Arial"/>
          <w:sz w:val="22"/>
        </w:rPr>
        <w:t>And here's what I have to offer to help you to make more money. And I would have done the math before I can see 20 to 30 full paying clients per week out of your space. If you have extra room, I will give you 30% of that income. that amounts to X number of dollars. There is an issue about physicians and kickbacks where they can't make money for the referral. But we can talk about that once we get to referrals for now The point is, if it was a holistic health center, you do have to be conscious of the kickback concept. But Holistic Health Center, the owner might be a massage therapist, and then you walk into there, you're probably not going to get as many referrals. But the system certainly works in there are ways around the kickback thing. So I'm not saying be illegal. But there are legitimate ways for you to work out of a medical establishment. It just can't be seen as a percentage. It's just like the initial negotiation. Eventually, it's basically just I rent space out of there. And I pay this company to the use space, even though you're actually paying them 30% of the income and where are the clients coming from? They're coming from the clientele of that place. If it works, I would just encourage you, talk to the physician, talk to them and say you know, I want to do this completely, ethically. So I know you can't get a kickback for referring people to me. So let's talk about how we can do this properly. But again, your I've doctors who would literally just, you know, and and I want to x, I don't think it's fair to take one graduate and say, you know, this physician's office is just waiting to have a hypnotherapist in there, just know that they're out there. And they might not even know that they're out there. But most places have some extra space, even on evenings and weekends, they have extra space, as long as there's h fac, heating and heating and air conditioning. As long as there's air conditioning, basically, whatever, you know, temperature controlled, and you have access on nights and weekends, then then that's open is so</w:t>
      </w:r>
    </w:p>
    <w:p>
      <w:pPr>
        <w:spacing w:after="0"/>
      </w:pPr>
    </w:p>
    <w:p>
      <w:pPr>
        <w:spacing w:after="0"/>
      </w:pPr>
      <w:r>
        <w:rPr>
          <w:rFonts w:ascii="Arial" w:hAnsi="Arial"/>
          <w:color w:val="C0C0C0"/>
          <w:sz w:val="22"/>
        </w:rPr>
        <w:t>1:10:52</w:t>
      </w:r>
    </w:p>
    <w:p>
      <w:pPr>
        <w:spacing w:after="0"/>
      </w:pPr>
      <w:r>
        <w:rPr>
          <w:rFonts w:ascii="Arial" w:hAnsi="Arial"/>
          <w:sz w:val="22"/>
        </w:rPr>
        <w:t>if you don't have a lot of money that works. Also,</w:t>
      </w:r>
    </w:p>
    <w:p>
      <w:pPr>
        <w:spacing w:after="0"/>
      </w:pPr>
    </w:p>
    <w:p>
      <w:pPr>
        <w:spacing w:after="0"/>
      </w:pPr>
      <w:r>
        <w:rPr>
          <w:rFonts w:ascii="Arial" w:hAnsi="Arial"/>
          <w:color w:val="C0C0C0"/>
          <w:sz w:val="22"/>
        </w:rPr>
        <w:t>1:10:54</w:t>
      </w:r>
    </w:p>
    <w:p>
      <w:pPr>
        <w:spacing w:after="0"/>
      </w:pPr>
      <w:r>
        <w:rPr>
          <w:rFonts w:ascii="Arial" w:hAnsi="Arial"/>
          <w:sz w:val="22"/>
        </w:rPr>
        <w:t>there are offices, you can find to rent for $100 $200 per month, you don't have to spend three, four, or $500 or more. Remember, when I started when I was 24 years old, I started paying $700 per month for my space, I was that confident that I could do it. My Space in Gainesville, which is really kind of like the ideal over all the years when I was in private practice was 400 square feet. And I paid about $400 a month for it and had a waiting area in the front and office in the back. It was my space, I could see clients full time and have to do with anybody else and their schedules or their issues. It was perfect, it was very affordable was very profitable. So in this day and age because of inflation since then, depending on the market you're in.</w:t>
      </w:r>
    </w:p>
    <w:p>
      <w:pPr>
        <w:spacing w:after="0"/>
      </w:pPr>
    </w:p>
    <w:p>
      <w:pPr>
        <w:spacing w:after="0"/>
      </w:pPr>
      <w:r>
        <w:rPr>
          <w:rFonts w:ascii="Arial" w:hAnsi="Arial"/>
          <w:color w:val="C0C0C0"/>
          <w:sz w:val="22"/>
        </w:rPr>
        <w:t>1:11:44</w:t>
      </w:r>
    </w:p>
    <w:p>
      <w:pPr>
        <w:spacing w:after="0"/>
      </w:pPr>
      <w:r>
        <w:rPr>
          <w:rFonts w:ascii="Arial" w:hAnsi="Arial"/>
          <w:sz w:val="22"/>
        </w:rPr>
        <w:t>And you really might consider being further</w:t>
      </w:r>
    </w:p>
    <w:p>
      <w:pPr>
        <w:spacing w:after="0"/>
      </w:pPr>
    </w:p>
    <w:p>
      <w:pPr>
        <w:spacing w:after="0"/>
      </w:pPr>
      <w:r>
        <w:rPr>
          <w:rFonts w:ascii="Arial" w:hAnsi="Arial"/>
          <w:color w:val="C0C0C0"/>
          <w:sz w:val="22"/>
        </w:rPr>
        <w:t>1:11:46</w:t>
      </w:r>
    </w:p>
    <w:p>
      <w:pPr>
        <w:spacing w:after="0"/>
      </w:pPr>
      <w:r>
        <w:rPr>
          <w:rFonts w:ascii="Arial" w:hAnsi="Arial"/>
          <w:sz w:val="22"/>
        </w:rPr>
        <w:t>outside of a major metropolitan area, you know, just on the outskirts, people will still come to you. And the rent could be a lot less but working out of another center that's already established. The only problem with it is the noise outside the room. And your noisier clients can make from inside the room. There's white noise machines. They're called White Noise machines. They're little cans, they're usually called a plug into the wall. And there's other technologies literally plug in the wall and help to make the wall vibrate in certain ways. But the white noise machine is usually the best option. You can go to eBay, and you'll probably find them for 2030 bucks. We paid 300 for one. And then I was like, Oh, I don't know how that happened. But</w:t>
      </w:r>
    </w:p>
    <w:p>
      <w:pPr>
        <w:spacing w:after="0"/>
      </w:pPr>
    </w:p>
    <w:p>
      <w:pPr>
        <w:spacing w:after="0"/>
      </w:pPr>
      <w:r>
        <w:rPr>
          <w:rFonts w:ascii="Arial" w:hAnsi="Arial"/>
          <w:color w:val="C0C0C0"/>
          <w:sz w:val="22"/>
        </w:rPr>
        <w:t>1:12:36</w:t>
      </w:r>
    </w:p>
    <w:p>
      <w:pPr>
        <w:spacing w:after="0"/>
      </w:pPr>
      <w:r>
        <w:rPr>
          <w:rFonts w:ascii="Arial" w:hAnsi="Arial"/>
          <w:sz w:val="22"/>
        </w:rPr>
        <w:t>they're very inexpensive. They just do</w:t>
      </w:r>
    </w:p>
    <w:p>
      <w:pPr>
        <w:spacing w:after="0"/>
      </w:pPr>
    </w:p>
    <w:p>
      <w:pPr>
        <w:spacing w:after="0"/>
      </w:pPr>
      <w:r>
        <w:rPr>
          <w:rFonts w:ascii="Arial" w:hAnsi="Arial"/>
          <w:color w:val="C0C0C0"/>
          <w:sz w:val="22"/>
        </w:rPr>
        <w:t>1:12:38</w:t>
      </w:r>
    </w:p>
    <w:p>
      <w:pPr>
        <w:spacing w:after="0"/>
      </w:pPr>
      <w:r>
        <w:rPr>
          <w:rFonts w:ascii="Arial" w:hAnsi="Arial"/>
          <w:sz w:val="22"/>
        </w:rPr>
        <w:t>h</w:t>
      </w:r>
    </w:p>
    <w:p>
      <w:pPr>
        <w:spacing w:after="0"/>
      </w:pPr>
    </w:p>
    <w:p>
      <w:pPr>
        <w:spacing w:after="0"/>
      </w:pPr>
      <w:r>
        <w:rPr>
          <w:rFonts w:ascii="Arial" w:hAnsi="Arial"/>
          <w:color w:val="C0C0C0"/>
          <w:sz w:val="22"/>
        </w:rPr>
        <w:t>1:12:40</w:t>
      </w:r>
    </w:p>
    <w:p>
      <w:pPr>
        <w:spacing w:after="0"/>
      </w:pPr>
      <w:r>
        <w:rPr>
          <w:rFonts w:ascii="Arial" w:hAnsi="Arial"/>
          <w:sz w:val="22"/>
        </w:rPr>
        <w:t>kind of noise. And you can't hear anything outside of the room. And that thing's on. And for most people, it's not that annoying. So it's definitely worth it. But when your client is getting loud, which does happen hypnotherapy in case you don't know yet, that is an issue. And we'll talk about it more when we talk about setting up your office. But for now, I hope these 10 major points help to realize you can build your practice with virtually no money. Okay. Email Marketing, this relates to the collecting on the database. And there's some different ways to do it that can be creative.</w:t>
      </w:r>
    </w:p>
    <w:p>
      <w:pPr>
        <w:spacing w:after="0"/>
      </w:pPr>
    </w:p>
    <w:p>
      <w:pPr>
        <w:spacing w:after="0"/>
      </w:pPr>
      <w:r>
        <w:rPr>
          <w:rFonts w:ascii="Arial" w:hAnsi="Arial"/>
          <w:color w:val="C0C0C0"/>
          <w:sz w:val="22"/>
        </w:rPr>
        <w:t>1:13:22</w:t>
      </w:r>
    </w:p>
    <w:p>
      <w:pPr>
        <w:spacing w:after="0"/>
      </w:pPr>
      <w:r>
        <w:rPr>
          <w:rFonts w:ascii="Arial" w:hAnsi="Arial"/>
          <w:sz w:val="22"/>
        </w:rPr>
        <w:t>Let's gonna pull up that landing page that I just did.</w:t>
      </w:r>
    </w:p>
    <w:p>
      <w:pPr>
        <w:spacing w:after="0"/>
      </w:pPr>
    </w:p>
    <w:p>
      <w:pPr>
        <w:spacing w:after="0"/>
      </w:pPr>
      <w:r>
        <w:rPr>
          <w:rFonts w:ascii="Arial" w:hAnsi="Arial"/>
          <w:color w:val="C0C0C0"/>
          <w:sz w:val="22"/>
        </w:rPr>
        <w:t>1:13:26</w:t>
      </w:r>
    </w:p>
    <w:p>
      <w:pPr>
        <w:spacing w:after="0"/>
      </w:pPr>
      <w:r>
        <w:rPr>
          <w:rFonts w:ascii="Arial" w:hAnsi="Arial"/>
          <w:sz w:val="22"/>
        </w:rPr>
        <w:t>But I hope you can just imagine a contact form.</w:t>
      </w:r>
    </w:p>
    <w:p>
      <w:pPr>
        <w:spacing w:after="0"/>
      </w:pPr>
    </w:p>
    <w:p>
      <w:pPr>
        <w:spacing w:after="0"/>
      </w:pPr>
      <w:r>
        <w:rPr>
          <w:rFonts w:ascii="Arial" w:hAnsi="Arial"/>
          <w:color w:val="C0C0C0"/>
          <w:sz w:val="22"/>
        </w:rPr>
        <w:t>1:13:29</w:t>
      </w:r>
    </w:p>
    <w:p>
      <w:pPr>
        <w:spacing w:after="0"/>
      </w:pPr>
      <w:r>
        <w:rPr>
          <w:rFonts w:ascii="Arial" w:hAnsi="Arial"/>
          <w:sz w:val="22"/>
        </w:rPr>
        <w:t>Let's just do it for for reference sake, maybe to be helpful in other ways.</w:t>
      </w:r>
    </w:p>
    <w:p>
      <w:pPr>
        <w:spacing w:after="0"/>
      </w:pPr>
    </w:p>
    <w:p>
      <w:pPr>
        <w:spacing w:after="0"/>
      </w:pPr>
      <w:r>
        <w:rPr>
          <w:rFonts w:ascii="Arial" w:hAnsi="Arial"/>
          <w:color w:val="C0C0C0"/>
          <w:sz w:val="22"/>
        </w:rPr>
        <w:t>1:13:37</w:t>
      </w:r>
    </w:p>
    <w:p>
      <w:pPr>
        <w:spacing w:after="0"/>
      </w:pPr>
      <w:r>
        <w:rPr>
          <w:rFonts w:ascii="Arial" w:hAnsi="Arial"/>
          <w:sz w:val="22"/>
        </w:rPr>
        <w:t>I can impress upon pause again, though.</w:t>
      </w:r>
    </w:p>
    <w:p>
      <w:pPr>
        <w:spacing w:after="0"/>
      </w:pPr>
    </w:p>
    <w:p>
      <w:pPr>
        <w:spacing w:after="0"/>
      </w:pPr>
      <w:r>
        <w:rPr>
          <w:rFonts w:ascii="Arial" w:hAnsi="Arial"/>
          <w:color w:val="C0C0C0"/>
          <w:sz w:val="22"/>
        </w:rPr>
        <w:t>1:13:44</w:t>
      </w:r>
    </w:p>
    <w:p>
      <w:pPr>
        <w:spacing w:after="0"/>
      </w:pPr>
      <w:r>
        <w:rPr>
          <w:rFonts w:ascii="Arial" w:hAnsi="Arial"/>
          <w:sz w:val="22"/>
        </w:rPr>
        <w:t>Okay, so let's even leave it in the bottom corner.</w:t>
      </w:r>
    </w:p>
    <w:p>
      <w:pPr>
        <w:spacing w:after="0"/>
      </w:pPr>
    </w:p>
    <w:p>
      <w:pPr>
        <w:spacing w:after="0"/>
      </w:pPr>
      <w:r>
        <w:rPr>
          <w:rFonts w:ascii="Arial" w:hAnsi="Arial"/>
          <w:color w:val="C0C0C0"/>
          <w:sz w:val="22"/>
        </w:rPr>
        <w:t>1:13:50</w:t>
      </w:r>
    </w:p>
    <w:p>
      <w:pPr>
        <w:spacing w:after="0"/>
      </w:pPr>
      <w:r>
        <w:rPr>
          <w:rFonts w:ascii="Arial" w:hAnsi="Arial"/>
          <w:sz w:val="22"/>
        </w:rPr>
        <w:t>And</w:t>
      </w:r>
    </w:p>
    <w:p>
      <w:pPr>
        <w:spacing w:after="0"/>
      </w:pPr>
    </w:p>
    <w:p>
      <w:pPr>
        <w:spacing w:after="0"/>
      </w:pPr>
      <w:r>
        <w:rPr>
          <w:rFonts w:ascii="Arial" w:hAnsi="Arial"/>
          <w:color w:val="C0C0C0"/>
          <w:sz w:val="22"/>
        </w:rPr>
        <w:t>1:13:54</w:t>
      </w:r>
    </w:p>
    <w:p>
      <w:pPr>
        <w:spacing w:after="0"/>
      </w:pPr>
      <w:r>
        <w:rPr>
          <w:rFonts w:ascii="Arial" w:hAnsi="Arial"/>
          <w:sz w:val="22"/>
        </w:rPr>
        <w:t>we'll give some thought to the box that's there.</w:t>
      </w:r>
    </w:p>
    <w:p>
      <w:pPr>
        <w:spacing w:after="0"/>
      </w:pPr>
    </w:p>
    <w:p>
      <w:pPr>
        <w:spacing w:after="0"/>
      </w:pPr>
      <w:r>
        <w:rPr>
          <w:rFonts w:ascii="Arial" w:hAnsi="Arial"/>
          <w:color w:val="C0C0C0"/>
          <w:sz w:val="22"/>
        </w:rPr>
        <w:t>1:13:58</w:t>
      </w:r>
    </w:p>
    <w:p>
      <w:pPr>
        <w:spacing w:after="0"/>
      </w:pPr>
      <w:r>
        <w:rPr>
          <w:rFonts w:ascii="Arial" w:hAnsi="Arial"/>
          <w:sz w:val="22"/>
        </w:rPr>
        <w:t>So signup forms in your website?</w:t>
      </w:r>
    </w:p>
    <w:p>
      <w:pPr>
        <w:spacing w:after="0"/>
      </w:pPr>
    </w:p>
    <w:p>
      <w:pPr>
        <w:spacing w:after="0"/>
      </w:pPr>
      <w:r>
        <w:rPr>
          <w:rFonts w:ascii="Arial" w:hAnsi="Arial"/>
          <w:color w:val="C0C0C0"/>
          <w:sz w:val="22"/>
        </w:rPr>
        <w:t>1:14:00</w:t>
      </w:r>
    </w:p>
    <w:p>
      <w:pPr>
        <w:spacing w:after="0"/>
      </w:pPr>
      <w:r>
        <w:rPr>
          <w:rFonts w:ascii="Arial" w:hAnsi="Arial"/>
          <w:sz w:val="22"/>
        </w:rPr>
        <w:t>Absolutely. It is going to take a little bit of time to do it certain websites extremely, extremely easy to create a contact form page. It makes it very easy for the client to get in touch with you. And this wonderful when you finish your day with clients. And you'll see the one I had who would say a message from your website.</w:t>
      </w:r>
    </w:p>
    <w:p>
      <w:pPr>
        <w:spacing w:after="0"/>
      </w:pPr>
    </w:p>
    <w:p>
      <w:pPr>
        <w:spacing w:after="0"/>
      </w:pPr>
      <w:r>
        <w:rPr>
          <w:rFonts w:ascii="Arial" w:hAnsi="Arial"/>
          <w:color w:val="C0C0C0"/>
          <w:sz w:val="22"/>
        </w:rPr>
        <w:t>1:14:19</w:t>
      </w:r>
    </w:p>
    <w:p>
      <w:pPr>
        <w:spacing w:after="0"/>
      </w:pPr>
      <w:r>
        <w:rPr>
          <w:rFonts w:ascii="Arial" w:hAnsi="Arial"/>
          <w:sz w:val="22"/>
        </w:rPr>
        <w:t>And then there'd be a client and be</w:t>
      </w:r>
    </w:p>
    <w:p>
      <w:pPr>
        <w:spacing w:after="0"/>
      </w:pPr>
    </w:p>
    <w:p>
      <w:pPr>
        <w:spacing w:after="0"/>
      </w:pPr>
      <w:r>
        <w:rPr>
          <w:rFonts w:ascii="Arial" w:hAnsi="Arial"/>
          <w:color w:val="C0C0C0"/>
          <w:sz w:val="22"/>
        </w:rPr>
        <w:t>1:14:22</w:t>
      </w:r>
    </w:p>
    <w:p>
      <w:pPr>
        <w:spacing w:after="0"/>
      </w:pPr>
      <w:r>
        <w:rPr>
          <w:rFonts w:ascii="Arial" w:hAnsi="Arial"/>
          <w:sz w:val="22"/>
        </w:rPr>
        <w:t>a little paragraph saying you know, I'm suffering from this and this and this. I wonder if you can help me What are your rates? If there's a phone number, call back, don't email back. If there's not a phone number, then obviously you email back and hopefully they're going to respond. But in the email, you're going to want to offer free consultation.</w:t>
      </w:r>
    </w:p>
    <w:p>
      <w:pPr>
        <w:spacing w:after="0"/>
      </w:pPr>
    </w:p>
    <w:p>
      <w:pPr>
        <w:spacing w:after="0"/>
      </w:pPr>
      <w:r>
        <w:rPr>
          <w:rFonts w:ascii="Arial" w:hAnsi="Arial"/>
          <w:color w:val="C0C0C0"/>
          <w:sz w:val="22"/>
        </w:rPr>
        <w:t>1:14:46</w:t>
      </w:r>
    </w:p>
    <w:p>
      <w:pPr>
        <w:spacing w:after="0"/>
      </w:pPr>
      <w:r>
        <w:rPr>
          <w:rFonts w:ascii="Arial" w:hAnsi="Arial"/>
          <w:sz w:val="22"/>
        </w:rPr>
        <w:t>Ask about my money back guarantee. Here's a free little ebook that</w:t>
      </w:r>
    </w:p>
    <w:p>
      <w:pPr>
        <w:spacing w:after="0"/>
      </w:pPr>
    </w:p>
    <w:p>
      <w:pPr>
        <w:spacing w:after="0"/>
      </w:pPr>
      <w:r>
        <w:rPr>
          <w:rFonts w:ascii="Arial" w:hAnsi="Arial"/>
          <w:color w:val="C0C0C0"/>
          <w:sz w:val="22"/>
        </w:rPr>
        <w:t>1:14:51</w:t>
      </w:r>
    </w:p>
    <w:p>
      <w:pPr>
        <w:spacing w:after="0"/>
      </w:pPr>
      <w:r>
        <w:rPr>
          <w:rFonts w:ascii="Arial" w:hAnsi="Arial"/>
          <w:sz w:val="22"/>
        </w:rPr>
        <w:t>I'm attaching to this.</w:t>
      </w:r>
    </w:p>
    <w:p>
      <w:pPr>
        <w:spacing w:after="0"/>
      </w:pPr>
    </w:p>
    <w:p>
      <w:pPr>
        <w:spacing w:after="0"/>
      </w:pPr>
      <w:r>
        <w:rPr>
          <w:rFonts w:ascii="Arial" w:hAnsi="Arial"/>
          <w:color w:val="C0C0C0"/>
          <w:sz w:val="22"/>
        </w:rPr>
        <w:t>1:14:53</w:t>
      </w:r>
    </w:p>
    <w:p>
      <w:pPr>
        <w:spacing w:after="0"/>
      </w:pPr>
      <w:r>
        <w:rPr>
          <w:rFonts w:ascii="Arial" w:hAnsi="Arial"/>
          <w:sz w:val="22"/>
        </w:rPr>
        <w:t>over deliver. Everything you do, the person should walk away saying that is so much more than I ever expected. I hope you feel this way about this school. If you don't, yeah, just in fact, you're overwhelmed fact, with all this material is part of our way of over delivering. The fact that I'm sitting here and killing my voice to redo these videos, is one of my ways to show you how committed I am to delivering a quality education. And I want you to feel that we talked about return on investment, think about whatever you're spending in this training. And now think about if you apply these techniques, I'm literally teaching you how to make a million dollars over 10 years. And you're spending X number of thousand dollars to go through this training. That is a huge return on investment. There's there's no better like I was saying earlier in a lecture, there's no better investment than an education in a profitable business.</w:t>
      </w:r>
    </w:p>
    <w:p>
      <w:pPr>
        <w:spacing w:after="0"/>
      </w:pPr>
    </w:p>
    <w:p>
      <w:pPr>
        <w:spacing w:after="0"/>
      </w:pPr>
      <w:r>
        <w:rPr>
          <w:rFonts w:ascii="Arial" w:hAnsi="Arial"/>
          <w:color w:val="C0C0C0"/>
          <w:sz w:val="22"/>
        </w:rPr>
        <w:t>1:15:56</w:t>
      </w:r>
    </w:p>
    <w:p>
      <w:pPr>
        <w:spacing w:after="0"/>
      </w:pPr>
      <w:r>
        <w:rPr>
          <w:rFonts w:ascii="Arial" w:hAnsi="Arial"/>
          <w:sz w:val="22"/>
        </w:rPr>
        <w:t>You just can't get much better than that.</w:t>
      </w:r>
    </w:p>
    <w:p>
      <w:pPr>
        <w:spacing w:after="0"/>
      </w:pPr>
    </w:p>
    <w:p>
      <w:pPr>
        <w:spacing w:after="0"/>
      </w:pPr>
      <w:r>
        <w:rPr>
          <w:rFonts w:ascii="Arial" w:hAnsi="Arial"/>
          <w:color w:val="C0C0C0"/>
          <w:sz w:val="22"/>
        </w:rPr>
        <w:t>1:15:59</w:t>
      </w:r>
    </w:p>
    <w:p>
      <w:pPr>
        <w:spacing w:after="0"/>
      </w:pPr>
      <w:r>
        <w:rPr>
          <w:rFonts w:ascii="Arial" w:hAnsi="Arial"/>
          <w:sz w:val="22"/>
        </w:rPr>
        <w:t>So</w:t>
      </w:r>
    </w:p>
    <w:p>
      <w:pPr>
        <w:spacing w:after="0"/>
      </w:pPr>
    </w:p>
    <w:p>
      <w:pPr>
        <w:spacing w:after="0"/>
      </w:pPr>
      <w:r>
        <w:rPr>
          <w:rFonts w:ascii="Arial" w:hAnsi="Arial"/>
          <w:color w:val="C0C0C0"/>
          <w:sz w:val="22"/>
        </w:rPr>
        <w:t>1:16:03</w:t>
      </w:r>
    </w:p>
    <w:p>
      <w:pPr>
        <w:spacing w:after="0"/>
      </w:pPr>
      <w:r>
        <w:rPr>
          <w:rFonts w:ascii="Arial" w:hAnsi="Arial"/>
          <w:sz w:val="22"/>
        </w:rPr>
        <w:t>anyway, I say where where are we let's just go back to signup forms in the website. So that's one way to start to collect people's information.</w:t>
      </w:r>
    </w:p>
    <w:p>
      <w:pPr>
        <w:spacing w:after="0"/>
      </w:pPr>
    </w:p>
    <w:p>
      <w:pPr>
        <w:spacing w:after="0"/>
      </w:pPr>
      <w:r>
        <w:rPr>
          <w:rFonts w:ascii="Arial" w:hAnsi="Arial"/>
          <w:color w:val="C0C0C0"/>
          <w:sz w:val="22"/>
        </w:rPr>
        <w:t>1:16:11</w:t>
      </w:r>
    </w:p>
    <w:p>
      <w:pPr>
        <w:spacing w:after="0"/>
      </w:pPr>
      <w:r>
        <w:rPr>
          <w:rFonts w:ascii="Arial" w:hAnsi="Arial"/>
          <w:sz w:val="22"/>
        </w:rPr>
        <w:t>And you might have to have</w:t>
      </w:r>
    </w:p>
    <w:p>
      <w:pPr>
        <w:spacing w:after="0"/>
      </w:pPr>
    </w:p>
    <w:p>
      <w:pPr>
        <w:spacing w:after="0"/>
      </w:pPr>
      <w:r>
        <w:rPr>
          <w:rFonts w:ascii="Arial" w:hAnsi="Arial"/>
          <w:color w:val="C0C0C0"/>
          <w:sz w:val="22"/>
        </w:rPr>
        <w:t>1:16:13</w:t>
      </w:r>
    </w:p>
    <w:p>
      <w:pPr>
        <w:spacing w:after="0"/>
      </w:pPr>
      <w:r>
        <w:rPr>
          <w:rFonts w:ascii="Arial" w:hAnsi="Arial"/>
          <w:sz w:val="22"/>
        </w:rPr>
        <w:t>a learning curve about how to do that. But if you do sign up to one of the companies I mentioned before, something like eye contact, once you're in the staff is usually a customer service is usually very helpful. So if you just call and say, you know, I just signed up, usually they'll give you a free trial, by the way, it could be 14 days to a month of being able to utilize their service until you figure out how to create your own</w:t>
      </w:r>
    </w:p>
    <w:p>
      <w:pPr>
        <w:spacing w:after="0"/>
      </w:pPr>
    </w:p>
    <w:p>
      <w:pPr>
        <w:spacing w:after="0"/>
      </w:pPr>
      <w:r>
        <w:rPr>
          <w:rFonts w:ascii="Arial" w:hAnsi="Arial"/>
          <w:color w:val="C0C0C0"/>
          <w:sz w:val="22"/>
        </w:rPr>
        <w:t>1:16:39</w:t>
      </w:r>
    </w:p>
    <w:p>
      <w:pPr>
        <w:spacing w:after="0"/>
      </w:pPr>
      <w:r>
        <w:rPr>
          <w:rFonts w:ascii="Arial" w:hAnsi="Arial"/>
          <w:sz w:val="22"/>
        </w:rPr>
        <w:t>contact form</w:t>
      </w:r>
    </w:p>
    <w:p>
      <w:pPr>
        <w:spacing w:after="0"/>
      </w:pPr>
    </w:p>
    <w:p>
      <w:pPr>
        <w:spacing w:after="0"/>
      </w:pPr>
      <w:r>
        <w:rPr>
          <w:rFonts w:ascii="Arial" w:hAnsi="Arial"/>
          <w:color w:val="C0C0C0"/>
          <w:sz w:val="22"/>
        </w:rPr>
        <w:t>1:16:41</w:t>
      </w:r>
    </w:p>
    <w:p>
      <w:pPr>
        <w:spacing w:after="0"/>
      </w:pPr>
      <w:r>
        <w:rPr>
          <w:rFonts w:ascii="Arial" w:hAnsi="Arial"/>
          <w:sz w:val="22"/>
        </w:rPr>
        <w:t>and how to put it into your website. You could certainly have your web designer do this, especially things like WordPress, there'll be a plug in, and you probably won't even need the other database, you just gonna need a place where that information is stored. So that's something you can talk to web designer bound, if you're not going to choose to use one of these services. These services are anywhere from free. Pay up to Well, it depends on how big your email list is.</w:t>
      </w:r>
    </w:p>
    <w:p>
      <w:pPr>
        <w:spacing w:after="0"/>
      </w:pPr>
    </w:p>
    <w:p>
      <w:pPr>
        <w:spacing w:after="0"/>
      </w:pPr>
      <w:r>
        <w:rPr>
          <w:rFonts w:ascii="Arial" w:hAnsi="Arial"/>
          <w:color w:val="C0C0C0"/>
          <w:sz w:val="22"/>
        </w:rPr>
        <w:t>1:17:12</w:t>
      </w:r>
    </w:p>
    <w:p>
      <w:pPr>
        <w:spacing w:after="0"/>
      </w:pPr>
      <w:r>
        <w:rPr>
          <w:rFonts w:ascii="Arial" w:hAnsi="Arial"/>
          <w:sz w:val="22"/>
        </w:rPr>
        <w:t>The email list could literally go to, you know,</w:t>
      </w:r>
    </w:p>
    <w:p>
      <w:pPr>
        <w:spacing w:after="0"/>
      </w:pPr>
    </w:p>
    <w:p>
      <w:pPr>
        <w:spacing w:after="0"/>
      </w:pPr>
      <w:r>
        <w:rPr>
          <w:rFonts w:ascii="Arial" w:hAnsi="Arial"/>
          <w:color w:val="C0C0C0"/>
          <w:sz w:val="22"/>
        </w:rPr>
        <w:t>1:17:15</w:t>
      </w:r>
    </w:p>
    <w:p>
      <w:pPr>
        <w:spacing w:after="0"/>
      </w:pPr>
      <w:r>
        <w:rPr>
          <w:rFonts w:ascii="Arial" w:hAnsi="Arial"/>
          <w:sz w:val="22"/>
        </w:rPr>
        <w:t>thousand 2000 people, and that's going to cost more money.</w:t>
      </w:r>
    </w:p>
    <w:p>
      <w:pPr>
        <w:spacing w:after="0"/>
      </w:pPr>
    </w:p>
    <w:p>
      <w:pPr>
        <w:spacing w:after="0"/>
      </w:pPr>
      <w:r>
        <w:rPr>
          <w:rFonts w:ascii="Arial" w:hAnsi="Arial"/>
          <w:color w:val="C0C0C0"/>
          <w:sz w:val="22"/>
        </w:rPr>
        <w:t>1:17:19</w:t>
      </w:r>
    </w:p>
    <w:p>
      <w:pPr>
        <w:spacing w:after="0"/>
      </w:pPr>
      <w:r>
        <w:rPr>
          <w:rFonts w:ascii="Arial" w:hAnsi="Arial"/>
          <w:sz w:val="22"/>
        </w:rPr>
        <w:t>But</w:t>
      </w:r>
    </w:p>
    <w:p>
      <w:pPr>
        <w:spacing w:after="0"/>
      </w:pPr>
    </w:p>
    <w:p>
      <w:pPr>
        <w:spacing w:after="0"/>
      </w:pPr>
      <w:r>
        <w:rPr>
          <w:rFonts w:ascii="Arial" w:hAnsi="Arial"/>
          <w:color w:val="C0C0C0"/>
          <w:sz w:val="22"/>
        </w:rPr>
        <w:t>1:17:20</w:t>
      </w:r>
    </w:p>
    <w:p>
      <w:pPr>
        <w:spacing w:after="0"/>
      </w:pPr>
      <w:r>
        <w:rPr>
          <w:rFonts w:ascii="Arial" w:hAnsi="Arial"/>
          <w:sz w:val="22"/>
        </w:rPr>
        <w:t>local advertising, you're probably not talking about thousands of people. All right, we're gonna work to finish this part up and then my voice is gonna need a rest for the day, I believe signup forms in your website, the signup forms in your office lectures anywhere that people can sign up in your office in the well first of all, when your clients come in, you do get their contact information, you can certainly ask because everybody should get to opt in. If not, it's spam. So he said, Oh, would you like to be in my newsletter? And they say yes. And then once a week, they're getting an email from you, they can opt out. If they label you as spam, it doesn't matter. You know, we do this with a school we get labeled as spam, usually twice a week or so. And it kinda nobody's closed us down or anything. And we're not spamming people just they do that. They didn't expect to get weekly emails. And they unsubscribe and some of them on subscribe and say it was spam. So what if you're really not abusing it, the companies won't shut you down from using their service. So you can ask your client would you like to be my newsletter? When you do lectures, we're again, we have a whole class and lectures. But you can have little index cards or little small piece of paper where they can fill out their information name, address, phone number, email. That's the primary information you want to gather. In the lecture, you're going to say, what we're going to do is a raffle. And I'm going to give away three or five, whatever free sessions necessary at the end of lecture, or you could do that I will call you or email you for a free session with me. And almost everybody will sign up this form. You of course, put that into your database. And you're building your database over many lectures over many clients over all the website, people who come in, you know, every way you can gather information. Again, they can unsubscribe, they can opt out, they can leave us spam, that's a big problem. Because again, you're not you're not abusing anything here right? With their free lectures. Here's the little thing that is kind of a lie, but it's okay. Nobody's gonna complain. You say you're going to give away five free sessions. But honestly, if you're starting your business, give away 20 free sessions. Congratulations. You're the lucky winner. Congratulations. You're the lucky winner. Everybody is The lucky winner. So um, you know, you could get a free session if you put in your information into this, or, yeah, you don't want everybody to have a free session. So I like to put the limit of five, but there's no reason and honestly, you're gonna end up leaving voicemails for people. So you're probably gonna give away more than five free sessions. Again, do it, it's better than not seeing clients at all. And these people not only end up on your mailing list, but they become your client. So signup forms can be anywhere people can sign up.</w:t>
      </w:r>
    </w:p>
    <w:p>
      <w:pPr>
        <w:spacing w:after="0"/>
      </w:pPr>
    </w:p>
    <w:p>
      <w:pPr>
        <w:spacing w:after="0"/>
      </w:pPr>
      <w:r>
        <w:rPr>
          <w:rFonts w:ascii="Arial" w:hAnsi="Arial"/>
          <w:color w:val="C0C0C0"/>
          <w:sz w:val="22"/>
        </w:rPr>
        <w:t>1:20:36</w:t>
      </w:r>
    </w:p>
    <w:p>
      <w:pPr>
        <w:spacing w:after="0"/>
      </w:pPr>
      <w:r>
        <w:rPr>
          <w:rFonts w:ascii="Arial" w:hAnsi="Arial"/>
          <w:sz w:val="22"/>
        </w:rPr>
        <w:t>The,</w:t>
      </w:r>
    </w:p>
    <w:p>
      <w:pPr>
        <w:spacing w:after="0"/>
      </w:pPr>
    </w:p>
    <w:p>
      <w:pPr>
        <w:spacing w:after="0"/>
      </w:pPr>
      <w:r>
        <w:rPr>
          <w:rFonts w:ascii="Arial" w:hAnsi="Arial"/>
          <w:color w:val="C0C0C0"/>
          <w:sz w:val="22"/>
        </w:rPr>
        <w:t>1:20:37</w:t>
      </w:r>
    </w:p>
    <w:p>
      <w:pPr>
        <w:spacing w:after="0"/>
      </w:pPr>
      <w:r>
        <w:rPr>
          <w:rFonts w:ascii="Arial" w:hAnsi="Arial"/>
          <w:sz w:val="22"/>
        </w:rPr>
        <w:t>there's boxes that Jim's use and karate dojos use, you'll see him all around town, and I have a little piece of paper, we can fill out your name and info and put it in there, or put in your business card in these boxes. And you get something for free. I don't know any graduate who has done it, but it's, you know, it's something to consider think outside the box about how can I collect people's information,</w:t>
      </w:r>
    </w:p>
    <w:p>
      <w:pPr>
        <w:spacing w:after="0"/>
      </w:pPr>
    </w:p>
    <w:p>
      <w:pPr>
        <w:spacing w:after="0"/>
      </w:pPr>
      <w:r>
        <w:rPr>
          <w:rFonts w:ascii="Arial" w:hAnsi="Arial"/>
          <w:color w:val="C0C0C0"/>
          <w:sz w:val="22"/>
        </w:rPr>
        <w:t>1:20:59</w:t>
      </w:r>
    </w:p>
    <w:p>
      <w:pPr>
        <w:spacing w:after="0"/>
      </w:pPr>
      <w:r>
        <w:rPr>
          <w:rFonts w:ascii="Arial" w:hAnsi="Arial"/>
          <w:sz w:val="22"/>
        </w:rPr>
        <w:t>you probably do it from</w:t>
      </w:r>
    </w:p>
    <w:p>
      <w:pPr>
        <w:spacing w:after="0"/>
      </w:pPr>
    </w:p>
    <w:p>
      <w:pPr>
        <w:spacing w:after="0"/>
      </w:pPr>
      <w:r>
        <w:rPr>
          <w:rFonts w:ascii="Arial" w:hAnsi="Arial"/>
          <w:color w:val="C0C0C0"/>
          <w:sz w:val="22"/>
        </w:rPr>
        <w:t>1:21:02</w:t>
      </w:r>
    </w:p>
    <w:p>
      <w:pPr>
        <w:spacing w:after="0"/>
      </w:pPr>
      <w:r>
        <w:rPr>
          <w:rFonts w:ascii="Arial" w:hAnsi="Arial"/>
          <w:sz w:val="22"/>
        </w:rPr>
        <w:t>your website, and from your landing page. And I believe you can even plug these into a Facebook page. How ever</w:t>
      </w:r>
    </w:p>
    <w:p>
      <w:pPr>
        <w:spacing w:after="0"/>
      </w:pPr>
    </w:p>
    <w:p>
      <w:pPr>
        <w:spacing w:after="0"/>
      </w:pPr>
      <w:r>
        <w:rPr>
          <w:rFonts w:ascii="Arial" w:hAnsi="Arial"/>
          <w:color w:val="C0C0C0"/>
          <w:sz w:val="22"/>
        </w:rPr>
        <w:t>1:21:10</w:t>
      </w:r>
    </w:p>
    <w:p>
      <w:pPr>
        <w:spacing w:after="0"/>
      </w:pPr>
      <w:r>
        <w:rPr>
          <w:rFonts w:ascii="Arial" w:hAnsi="Arial"/>
          <w:sz w:val="22"/>
        </w:rPr>
        <w:t>when it comes to more down</w:t>
      </w:r>
    </w:p>
    <w:p>
      <w:pPr>
        <w:spacing w:after="0"/>
      </w:pPr>
    </w:p>
    <w:p>
      <w:pPr>
        <w:spacing w:after="0"/>
      </w:pPr>
      <w:r>
        <w:rPr>
          <w:rFonts w:ascii="Arial" w:hAnsi="Arial"/>
          <w:color w:val="C0C0C0"/>
          <w:sz w:val="22"/>
        </w:rPr>
        <w:t>1:21:12</w:t>
      </w:r>
    </w:p>
    <w:p>
      <w:pPr>
        <w:spacing w:after="0"/>
      </w:pPr>
      <w:r>
        <w:rPr>
          <w:rFonts w:ascii="Arial" w:hAnsi="Arial"/>
          <w:sz w:val="22"/>
        </w:rPr>
        <w:t>offline, you know, grass roots on the earth marketing lectures are a great way to collect a lot of people's info. And if you're doing regular weekly classes, you're giving away like I used to give away free meditation classes all the time. We do this for a Monday night class, you really can't get into the class without providing your contact info. Once you do, you basically are on our mailing list until you unsubscribe. But we're giving away two hours of free class every single week. And to me that's worth giving your name and email for and if you decide I'm not interested, you just unsubscribe. So you can certainly do free classes anywhere, even online. But I would encourage you if you're local to be in person, I'm only doing all this online stuff because our vision is gone. So much bigger than one city. Yet private practice I would not be sitting talking to a webcam I would be sitting like I did for years and years and years. Trust me, this is not my I'm only doing the videos because our comfort zone. I'd much rather be in front of a group talking and teaching and interacting and hugging and no, it's a nicer way to connect to people, of course. So do that locally, you'll be collecting a database, ideally are going to use one of the automated sister systems that are built for it. If you just put it into an Excel spreadsheet. You want to automate your business as much as possible Pay Per Click once it's set up. It's automated. You never really you just got to check it every so often to be sure it's still working. And that's not overdoing your budget for some reason, which usually seldom ever will. We had one day one I didn't ever does, but never is not totally true. There's one day where I got a call somebody who's working with me goes Ah, he said, I don't know what happened. But Google discharges $30,000 And literally, that money was linked directly to our main bank account. So literally $30,000 could have been taken out of that account. And I didn't go been nervous, but anything that crazy is almost laughable. So I just said like, whatever, well we'll figure it out. He's, he's like, I may have made a mistake, you know, it's possible that I, you know, didn't put a cap on the budget or I did a keyword for the whole nation. And, you know, or, you know, two broad keywords</w:t>
      </w:r>
    </w:p>
    <w:p>
      <w:pPr>
        <w:spacing w:after="0"/>
      </w:pPr>
    </w:p>
    <w:p>
      <w:pPr>
        <w:spacing w:after="0"/>
      </w:pPr>
      <w:r>
        <w:rPr>
          <w:rFonts w:ascii="Arial" w:hAnsi="Arial"/>
          <w:color w:val="C0C0C0"/>
          <w:sz w:val="22"/>
        </w:rPr>
        <w:t>1:23:34</w:t>
      </w:r>
    </w:p>
    <w:p>
      <w:pPr>
        <w:spacing w:after="0"/>
      </w:pPr>
      <w:r>
        <w:rPr>
          <w:rFonts w:ascii="Arial" w:hAnsi="Arial"/>
          <w:sz w:val="22"/>
        </w:rPr>
        <w:t>and I may have literally did this</w:t>
      </w:r>
    </w:p>
    <w:p>
      <w:pPr>
        <w:spacing w:after="0"/>
      </w:pPr>
    </w:p>
    <w:p>
      <w:pPr>
        <w:spacing w:after="0"/>
      </w:pPr>
      <w:r>
        <w:rPr>
          <w:rFonts w:ascii="Arial" w:hAnsi="Arial"/>
          <w:color w:val="C0C0C0"/>
          <w:sz w:val="22"/>
        </w:rPr>
        <w:t>1:23:37</w:t>
      </w:r>
    </w:p>
    <w:p>
      <w:pPr>
        <w:spacing w:after="0"/>
      </w:pPr>
      <w:r>
        <w:rPr>
          <w:rFonts w:ascii="Arial" w:hAnsi="Arial"/>
          <w:sz w:val="22"/>
        </w:rPr>
        <w:t>Yeah, it was literally a glitch in the system like nothing actually happened. And the next day everything is back to normal, we didn't even have to contact Google so so you are safe in that way. But I would encourage if you're doing pay per click link it to your credit card to a credit card not to your bank account because God forbid some thing ended up running it up and you know, thousand dollars got taken out there that you didn't expect obviously you don't want that with your credit card you could dispute it and hopefully your credit card does have a limit that you can live with if so for some reason, legitimate charges ended up on there. Okay, so using these companies is going to be better than sorry spreadsheets and when you use a company's again, I put it on a business credit card</w:t>
      </w:r>
    </w:p>
    <w:p>
      <w:pPr>
        <w:spacing w:after="0"/>
      </w:pPr>
    </w:p>
    <w:p>
      <w:pPr>
        <w:spacing w:after="0"/>
      </w:pPr>
      <w:r>
        <w:rPr>
          <w:rFonts w:ascii="Arial" w:hAnsi="Arial"/>
          <w:color w:val="C0C0C0"/>
          <w:sz w:val="22"/>
        </w:rPr>
        <w:t>1:24:23</w:t>
      </w:r>
    </w:p>
    <w:p>
      <w:pPr>
        <w:spacing w:after="0"/>
      </w:pPr>
      <w:r>
        <w:rPr>
          <w:rFonts w:ascii="Arial" w:hAnsi="Arial"/>
          <w:sz w:val="22"/>
        </w:rPr>
        <w:t>autoresponder</w:t>
      </w:r>
    </w:p>
    <w:p>
      <w:pPr>
        <w:spacing w:after="0"/>
      </w:pPr>
    </w:p>
    <w:p>
      <w:pPr>
        <w:spacing w:after="0"/>
      </w:pPr>
      <w:r>
        <w:rPr>
          <w:rFonts w:ascii="Arial" w:hAnsi="Arial"/>
          <w:color w:val="C0C0C0"/>
          <w:sz w:val="22"/>
        </w:rPr>
        <w:t>1:24:25</w:t>
      </w:r>
    </w:p>
    <w:p>
      <w:pPr>
        <w:spacing w:after="0"/>
      </w:pPr>
      <w:r>
        <w:rPr>
          <w:rFonts w:ascii="Arial" w:hAnsi="Arial"/>
          <w:sz w:val="22"/>
        </w:rPr>
        <w:t>These aren't necessary, but what's going to happen when somebody fills out a contact form is something needs to happen next. We're not going to take the time to look at</w:t>
      </w:r>
    </w:p>
    <w:p>
      <w:pPr>
        <w:spacing w:after="0"/>
      </w:pPr>
    </w:p>
    <w:p>
      <w:pPr>
        <w:spacing w:after="0"/>
      </w:pPr>
      <w:r>
        <w:rPr>
          <w:rFonts w:ascii="Arial" w:hAnsi="Arial"/>
          <w:color w:val="C0C0C0"/>
          <w:sz w:val="22"/>
        </w:rPr>
        <w:t>1:24:36</w:t>
      </w:r>
    </w:p>
    <w:p>
      <w:pPr>
        <w:spacing w:after="0"/>
      </w:pPr>
      <w:r>
        <w:rPr>
          <w:rFonts w:ascii="Arial" w:hAnsi="Arial"/>
          <w:sz w:val="22"/>
        </w:rPr>
        <w:t>sales funnels</w:t>
      </w:r>
    </w:p>
    <w:p>
      <w:pPr>
        <w:spacing w:after="0"/>
      </w:pPr>
    </w:p>
    <w:p>
      <w:pPr>
        <w:spacing w:after="0"/>
      </w:pPr>
      <w:r>
        <w:rPr>
          <w:rFonts w:ascii="Arial" w:hAnsi="Arial"/>
          <w:color w:val="C0C0C0"/>
          <w:sz w:val="22"/>
        </w:rPr>
        <w:t>1:24:38</w:t>
      </w:r>
    </w:p>
    <w:p>
      <w:pPr>
        <w:spacing w:after="0"/>
      </w:pPr>
      <w:r>
        <w:rPr>
          <w:rFonts w:ascii="Arial" w:hAnsi="Arial"/>
          <w:sz w:val="22"/>
        </w:rPr>
        <w:t>and everything we do here but we will have a page where we talk about stages of buying and the sales funnel.</w:t>
      </w:r>
    </w:p>
    <w:p>
      <w:pPr>
        <w:spacing w:after="0"/>
      </w:pPr>
    </w:p>
    <w:p>
      <w:pPr>
        <w:spacing w:after="0"/>
      </w:pPr>
      <w:r>
        <w:rPr>
          <w:rFonts w:ascii="Arial" w:hAnsi="Arial"/>
          <w:color w:val="C0C0C0"/>
          <w:sz w:val="22"/>
        </w:rPr>
        <w:t>1:24:45</w:t>
      </w:r>
    </w:p>
    <w:p>
      <w:pPr>
        <w:spacing w:after="0"/>
      </w:pPr>
      <w:r>
        <w:rPr>
          <w:rFonts w:ascii="Arial" w:hAnsi="Arial"/>
          <w:sz w:val="22"/>
        </w:rPr>
        <w:t>So what happens after they put their name</w:t>
      </w:r>
    </w:p>
    <w:p>
      <w:pPr>
        <w:spacing w:after="0"/>
      </w:pPr>
    </w:p>
    <w:p>
      <w:pPr>
        <w:spacing w:after="0"/>
      </w:pPr>
      <w:r>
        <w:rPr>
          <w:rFonts w:ascii="Arial" w:hAnsi="Arial"/>
          <w:color w:val="C0C0C0"/>
          <w:sz w:val="22"/>
        </w:rPr>
        <w:t>1:24:49</w:t>
      </w:r>
    </w:p>
    <w:p>
      <w:pPr>
        <w:spacing w:after="0"/>
      </w:pPr>
      <w:r>
        <w:rPr>
          <w:rFonts w:ascii="Arial" w:hAnsi="Arial"/>
          <w:sz w:val="22"/>
        </w:rPr>
        <w:t>into that let's say the contact form below is on your website, and they put in their name. It shouldn't just go to thank you. It should lead them to the Next stage of buying. So what's the next thing, maybe just to watch a video, I can tell you in the school for instance, when you put your name into the information, you are going to be introduced to free hypnotherapy training guide. From there, you're going to be introduced to a free Monday night class. These are all free, gentle ways to get to know about us, then you're going to start getting weekly emails that offer you value. Here's an interesting new class coming your way for free. Here's an interesting new interview, you can watch here's, you know, something that's usually benefiting the user, and not asking really anything of them might post a product. But again, that's kind of part of the point. You don't have to sign up for an entire training,</w:t>
      </w:r>
    </w:p>
    <w:p>
      <w:pPr>
        <w:spacing w:after="0"/>
      </w:pPr>
    </w:p>
    <w:p>
      <w:pPr>
        <w:spacing w:after="0"/>
      </w:pPr>
      <w:r>
        <w:rPr>
          <w:rFonts w:ascii="Arial" w:hAnsi="Arial"/>
          <w:color w:val="C0C0C0"/>
          <w:sz w:val="22"/>
        </w:rPr>
        <w:t>1:25:50</w:t>
      </w:r>
    </w:p>
    <w:p>
      <w:pPr>
        <w:spacing w:after="0"/>
      </w:pPr>
      <w:r>
        <w:rPr>
          <w:rFonts w:ascii="Arial" w:hAnsi="Arial"/>
          <w:sz w:val="22"/>
        </w:rPr>
        <w:t>you can just buy a book.</w:t>
      </w:r>
    </w:p>
    <w:p>
      <w:pPr>
        <w:spacing w:after="0"/>
      </w:pPr>
    </w:p>
    <w:p>
      <w:pPr>
        <w:spacing w:after="0"/>
      </w:pPr>
      <w:r>
        <w:rPr>
          <w:rFonts w:ascii="Arial" w:hAnsi="Arial"/>
          <w:color w:val="C0C0C0"/>
          <w:sz w:val="22"/>
        </w:rPr>
        <w:t>1:25:53</w:t>
      </w:r>
    </w:p>
    <w:p>
      <w:pPr>
        <w:spacing w:after="0"/>
      </w:pPr>
      <w:r>
        <w:rPr>
          <w:rFonts w:ascii="Arial" w:hAnsi="Arial"/>
          <w:sz w:val="22"/>
        </w:rPr>
        <w:t>What can you do as a hypnotherapist to get these little stages of buying the next page might say download my free ebook, or in this case, what we're looking at in the below the landing page below. It is saying download and get your free something. But what happens after that. So maybe the next one is download my free mp3 recording of hypnosis for stress reduction. And the beginning would say something like Welcome to this stress reduction session with me Matthew Brownstein hypnotherapist with offices located in the mill hopper area of Gainesville, Florida 813 there to say the phone number, or visit my website at bla bla bla bla,</w:t>
      </w:r>
    </w:p>
    <w:p>
      <w:pPr>
        <w:spacing w:after="0"/>
      </w:pPr>
    </w:p>
    <w:p>
      <w:pPr>
        <w:spacing w:after="0"/>
      </w:pPr>
      <w:r>
        <w:rPr>
          <w:rFonts w:ascii="Arial" w:hAnsi="Arial"/>
          <w:color w:val="C0C0C0"/>
          <w:sz w:val="22"/>
        </w:rPr>
        <w:t>1:26:42</w:t>
      </w:r>
    </w:p>
    <w:p>
      <w:pPr>
        <w:spacing w:after="0"/>
      </w:pPr>
      <w:r>
        <w:rPr>
          <w:rFonts w:ascii="Arial" w:hAnsi="Arial"/>
          <w:sz w:val="22"/>
        </w:rPr>
        <w:t>and then</w:t>
      </w:r>
    </w:p>
    <w:p>
      <w:pPr>
        <w:spacing w:after="0"/>
      </w:pPr>
    </w:p>
    <w:p>
      <w:pPr>
        <w:spacing w:after="0"/>
      </w:pPr>
      <w:r>
        <w:rPr>
          <w:rFonts w:ascii="Arial" w:hAnsi="Arial"/>
          <w:color w:val="C0C0C0"/>
          <w:sz w:val="22"/>
        </w:rPr>
        <w:t>1:26:42</w:t>
      </w:r>
    </w:p>
    <w:p>
      <w:pPr>
        <w:spacing w:after="0"/>
      </w:pPr>
      <w:r>
        <w:rPr>
          <w:rFonts w:ascii="Arial" w:hAnsi="Arial"/>
          <w:sz w:val="22"/>
        </w:rPr>
        <w:t>don't if you ever do that, which I've done and I encourage you to do don't do the probe don't give the call me during the hypnosis or after the hypnosis because then it sounds like why do you hypnotize me to make me call you all the contact information is right up front. Welcome to my recording. My name is Matthew brown scene, this is where my office is my contact information, please settling comfortably, please do not use this in a moving vehicle and simply relax and enjoy. And then it's a legitimate complete no embedded commands or subliminal programming. And please just give them a beautiful session. And then you could even if they gave a phone number, you might call him back and say were you able to get the download? Did you have a chance to listen to it and you strike up, strike up a conversation, you are talking about a smaller business. So if somebody was at your lecture, and they put in a phone number, you literally can call and give them a free session. Or say I'm taking a survey, I'm just curious about this, this and this, you have a few minutes, you're working to engage people, as in, you know, reasonable ways through email, or through phone calls for sure. I'm not a big fan and text messaging for business, I think it's very unprofessional. So even the most people gonna give you their cell phone number, I would not text them. But yes, it's okay to call them as long as you know, they'll keep calling them but one friendly phone call to see how if they were able to download the link that you gave them, or give them a free session perfectly. There's gonna be upset that you call to get my free session,</w:t>
      </w:r>
    </w:p>
    <w:p>
      <w:pPr>
        <w:spacing w:after="0"/>
      </w:pPr>
    </w:p>
    <w:p>
      <w:pPr>
        <w:spacing w:after="0"/>
      </w:pPr>
      <w:r>
        <w:rPr>
          <w:rFonts w:ascii="Arial" w:hAnsi="Arial"/>
          <w:color w:val="C0C0C0"/>
          <w:sz w:val="22"/>
        </w:rPr>
        <w:t>1:28:31</w:t>
      </w:r>
    </w:p>
    <w:p>
      <w:pPr>
        <w:spacing w:after="0"/>
      </w:pPr>
      <w:r>
        <w:rPr>
          <w:rFonts w:ascii="Arial" w:hAnsi="Arial"/>
          <w:sz w:val="22"/>
        </w:rPr>
        <w:t>monthly newsletter,</w:t>
      </w:r>
    </w:p>
    <w:p>
      <w:pPr>
        <w:spacing w:after="0"/>
      </w:pPr>
    </w:p>
    <w:p>
      <w:pPr>
        <w:spacing w:after="0"/>
      </w:pPr>
      <w:r>
        <w:rPr>
          <w:rFonts w:ascii="Arial" w:hAnsi="Arial"/>
          <w:color w:val="C0C0C0"/>
          <w:sz w:val="22"/>
        </w:rPr>
        <w:t>1:28:32</w:t>
      </w:r>
    </w:p>
    <w:p>
      <w:pPr>
        <w:spacing w:after="0"/>
      </w:pPr>
      <w:r>
        <w:rPr>
          <w:rFonts w:ascii="Arial" w:hAnsi="Arial"/>
          <w:sz w:val="22"/>
        </w:rPr>
        <w:t>or even weekly, but again, you don't want people unsubscribing at the same time in a month, they could easily have found someone else. So I would rather just keep hitting them with an email every week until they unsubscribe. It's no big deal. It's a one click unsubscribe. But waiting a month might be too long. So I would really encourage you to consider weekly, it really depends on how big your mailing list is and how much you want to work from the strategy. But if you are doing email marketing, God I know was the recent one I signed up on I think it was Neiman Marcus, I have to be honest. And man I I bought like one product from their website. I was getting emails about every three days. And basically their concept is just keep marketing until the guy unsubscribes it is kind of how email marketing works. So if you're gonna do it, you might want to be more respectful maybe every two weeks or something. You can do special announcements with this. So now you've got this whole database. Okay, maybe you never marketed to it at all. But then one day you say, you know, I'm going to send out an email blast to these 2000 people and let them know I'm offering 50% off of my sessions, because it was a very slow month and you need some money. Then you got this email list to send to. So special announcements, half price sessions, companies Constant Contact eye contact AWeber. I mentioned to you already didn't realize Put that in there to the next page is display advertising.</w:t>
      </w:r>
    </w:p>
    <w:p>
      <w:pPr>
        <w:spacing w:after="0"/>
      </w:pPr>
    </w:p>
    <w:p>
      <w:pPr>
        <w:spacing w:after="0"/>
      </w:pPr>
      <w:r>
        <w:rPr>
          <w:rFonts w:ascii="Arial" w:hAnsi="Arial"/>
          <w:color w:val="C0C0C0"/>
          <w:sz w:val="22"/>
        </w:rPr>
        <w:t>1:30:08</w:t>
      </w:r>
    </w:p>
    <w:p>
      <w:pPr>
        <w:spacing w:after="0"/>
      </w:pPr>
      <w:r>
        <w:rPr>
          <w:rFonts w:ascii="Arial" w:hAnsi="Arial"/>
          <w:sz w:val="22"/>
        </w:rPr>
        <w:t>I'm getting tired, but I'm going to do it. Alright.</w:t>
      </w:r>
    </w:p>
    <w:p>
      <w:pPr>
        <w:spacing w:after="0"/>
      </w:pPr>
    </w:p>
    <w:p>
      <w:pPr>
        <w:spacing w:after="0"/>
      </w:pPr>
      <w:r>
        <w:rPr>
          <w:rFonts w:ascii="Arial" w:hAnsi="Arial"/>
          <w:color w:val="C0C0C0"/>
          <w:sz w:val="22"/>
        </w:rPr>
        <w:t>1:30:13</w:t>
      </w:r>
    </w:p>
    <w:p>
      <w:pPr>
        <w:spacing w:after="0"/>
      </w:pPr>
      <w:r>
        <w:rPr>
          <w:rFonts w:ascii="Arial" w:hAnsi="Arial"/>
          <w:sz w:val="22"/>
        </w:rPr>
        <w:t>Ah, display advertising. This is a really big one, it's a very important way to advertise is something I've always done. I've seen graduates not be very successful with this, I've seen them spend a lot of money making mistakes. So at the end, you'll decide if you want to use this or not. But if I were considering right now, my five major ways I would build my business. I've absolutely use this successfully in the past. And I would absolutely consider using it again, the return on the investment is usually worth it. Yes, I agree this day and age, the internet is amazing Pay Per Click by far would be one of my first choices. But I would not rule out display advertising if I found the perfect relationship between me and that magazine. So where can you advertise and which ones work and which don't. newspaper ads are usually too expensive to be in the larger papers, but they're definitely smaller and smaller</w:t>
      </w:r>
    </w:p>
    <w:p>
      <w:pPr>
        <w:spacing w:after="0"/>
      </w:pPr>
    </w:p>
    <w:p>
      <w:pPr>
        <w:spacing w:after="0"/>
      </w:pPr>
      <w:r>
        <w:rPr>
          <w:rFonts w:ascii="Arial" w:hAnsi="Arial"/>
          <w:color w:val="C0C0C0"/>
          <w:sz w:val="22"/>
        </w:rPr>
        <w:t>1:31:14</w:t>
      </w:r>
    </w:p>
    <w:p>
      <w:pPr>
        <w:spacing w:after="0"/>
      </w:pPr>
      <w:r>
        <w:rPr>
          <w:rFonts w:ascii="Arial" w:hAnsi="Arial"/>
          <w:sz w:val="22"/>
        </w:rPr>
        <w:t>papers for sure. I already mentioned start</w:t>
      </w:r>
    </w:p>
    <w:p>
      <w:pPr>
        <w:spacing w:after="0"/>
      </w:pPr>
    </w:p>
    <w:p>
      <w:pPr>
        <w:spacing w:after="0"/>
      </w:pPr>
      <w:r>
        <w:rPr>
          <w:rFonts w:ascii="Arial" w:hAnsi="Arial"/>
          <w:color w:val="C0C0C0"/>
          <w:sz w:val="22"/>
        </w:rPr>
        <w:t>1:31:16</w:t>
      </w:r>
    </w:p>
    <w:p>
      <w:pPr>
        <w:spacing w:after="0"/>
      </w:pPr>
      <w:r>
        <w:rPr>
          <w:rFonts w:ascii="Arial" w:hAnsi="Arial"/>
          <w:sz w:val="22"/>
        </w:rPr>
        <w:t>collecting all of them around town, that now there's magazines around town that you can certainly consider getting yourself into coupon books, I was really big on pretty inexpensive, offer a deal similar to Groupon. That's what kind of thing where Groupon came from coupon, the coupon books do they really do work, you won't make as much money, but you will make money. And that's the important and things like your church bulletins. anywhere that you can put an ad in the back of the publication is something to consider. You just want to collect everything you can. And I'll talk about something else in just a moment. But this says consider being in five different publications.</w:t>
      </w:r>
    </w:p>
    <w:p>
      <w:pPr>
        <w:spacing w:after="0"/>
      </w:pPr>
    </w:p>
    <w:p>
      <w:pPr>
        <w:spacing w:after="0"/>
      </w:pPr>
      <w:r>
        <w:rPr>
          <w:rFonts w:ascii="Arial" w:hAnsi="Arial"/>
          <w:color w:val="C0C0C0"/>
          <w:sz w:val="22"/>
        </w:rPr>
        <w:t>1:32:05</w:t>
      </w:r>
    </w:p>
    <w:p>
      <w:pPr>
        <w:spacing w:after="0"/>
      </w:pPr>
      <w:r>
        <w:rPr>
          <w:rFonts w:ascii="Arial" w:hAnsi="Arial"/>
          <w:sz w:val="22"/>
        </w:rPr>
        <w:t>That was really before the days of the internet.</w:t>
      </w:r>
    </w:p>
    <w:p>
      <w:pPr>
        <w:spacing w:after="0"/>
      </w:pPr>
    </w:p>
    <w:p>
      <w:pPr>
        <w:spacing w:after="0"/>
      </w:pPr>
      <w:r>
        <w:rPr>
          <w:rFonts w:ascii="Arial" w:hAnsi="Arial"/>
          <w:color w:val="C0C0C0"/>
          <w:sz w:val="22"/>
        </w:rPr>
        <w:t>1:32:08</w:t>
      </w:r>
    </w:p>
    <w:p>
      <w:pPr>
        <w:spacing w:after="0"/>
      </w:pPr>
      <w:r>
        <w:rPr>
          <w:rFonts w:ascii="Arial" w:hAnsi="Arial"/>
          <w:sz w:val="22"/>
        </w:rPr>
        <w:t>Now I'd consider probably finding one.</w:t>
      </w:r>
    </w:p>
    <w:p>
      <w:pPr>
        <w:spacing w:after="0"/>
      </w:pPr>
    </w:p>
    <w:p>
      <w:pPr>
        <w:spacing w:after="0"/>
      </w:pPr>
      <w:r>
        <w:rPr>
          <w:rFonts w:ascii="Arial" w:hAnsi="Arial"/>
          <w:color w:val="C0C0C0"/>
          <w:sz w:val="22"/>
        </w:rPr>
        <w:t>1:32:12</w:t>
      </w:r>
    </w:p>
    <w:p>
      <w:pPr>
        <w:spacing w:after="0"/>
      </w:pPr>
      <w:r>
        <w:rPr>
          <w:rFonts w:ascii="Arial" w:hAnsi="Arial"/>
          <w:sz w:val="22"/>
        </w:rPr>
        <w:t>And just be sure it's profitable. Because everybody would call and say how do you find out about me, and if they go shoppers guide, that was I think it was</w:t>
      </w:r>
    </w:p>
    <w:p>
      <w:pPr>
        <w:spacing w:after="0"/>
      </w:pPr>
    </w:p>
    <w:p>
      <w:pPr>
        <w:spacing w:after="0"/>
      </w:pPr>
      <w:r>
        <w:rPr>
          <w:rFonts w:ascii="Arial" w:hAnsi="Arial"/>
          <w:color w:val="C0C0C0"/>
          <w:sz w:val="22"/>
        </w:rPr>
        <w:t>1:32:21</w:t>
      </w:r>
    </w:p>
    <w:p>
      <w:pPr>
        <w:spacing w:after="0"/>
      </w:pPr>
      <w:r>
        <w:rPr>
          <w:rFonts w:ascii="Arial" w:hAnsi="Arial"/>
          <w:sz w:val="22"/>
        </w:rPr>
        <w:t>the name of one of the</w:t>
      </w:r>
    </w:p>
    <w:p>
      <w:pPr>
        <w:spacing w:after="0"/>
      </w:pPr>
    </w:p>
    <w:p>
      <w:pPr>
        <w:spacing w:after="0"/>
      </w:pPr>
      <w:r>
        <w:rPr>
          <w:rFonts w:ascii="Arial" w:hAnsi="Arial"/>
          <w:color w:val="C0C0C0"/>
          <w:sz w:val="22"/>
        </w:rPr>
        <w:t>1:32:22</w:t>
      </w:r>
    </w:p>
    <w:p>
      <w:pPr>
        <w:spacing w:after="0"/>
      </w:pPr>
      <w:r>
        <w:rPr>
          <w:rFonts w:ascii="Arial" w:hAnsi="Arial"/>
          <w:sz w:val="22"/>
        </w:rPr>
        <w:t>magazines that I found a nice relationship within, you know, Berkshire County area when I was in Massachusetts, there was a shoppers guide. And when all around all Berkshire County ads were less than $200 a month to get a reasonable size ad and one client paid for the ad. So I actually was getting myself in five different things like that. But remember, the shoppers guide worked really well. in Gainesville, there is a magazine called best deals. And I found various degrees of success, but at least I certainly broke even. And honestly, I'd rather break even and see clients because Alright, the ad cost me 200 a month and the clientele that abroad about one client who's able to do a smoking package for 200 bucks or something. So I think, you know, maybe whatever I break even, but if that person tells their friend, then it was worth it. Now, yeah,</w:t>
      </w:r>
    </w:p>
    <w:p>
      <w:pPr>
        <w:spacing w:after="0"/>
      </w:pPr>
    </w:p>
    <w:p>
      <w:pPr>
        <w:spacing w:after="0"/>
      </w:pPr>
      <w:r>
        <w:rPr>
          <w:rFonts w:ascii="Arial" w:hAnsi="Arial"/>
          <w:color w:val="C0C0C0"/>
          <w:sz w:val="22"/>
        </w:rPr>
        <w:t>1:33:23</w:t>
      </w:r>
    </w:p>
    <w:p>
      <w:pPr>
        <w:spacing w:after="0"/>
      </w:pPr>
      <w:r>
        <w:rPr>
          <w:rFonts w:ascii="Arial" w:hAnsi="Arial"/>
          <w:sz w:val="22"/>
        </w:rPr>
        <w:t>it's breaking even. But again, I would rather have</w:t>
      </w:r>
    </w:p>
    <w:p>
      <w:pPr>
        <w:spacing w:after="0"/>
      </w:pPr>
    </w:p>
    <w:p>
      <w:pPr>
        <w:spacing w:after="0"/>
      </w:pPr>
      <w:r>
        <w:rPr>
          <w:rFonts w:ascii="Arial" w:hAnsi="Arial"/>
          <w:color w:val="C0C0C0"/>
          <w:sz w:val="22"/>
        </w:rPr>
        <w:t>1:33:26</w:t>
      </w:r>
    </w:p>
    <w:p>
      <w:pPr>
        <w:spacing w:after="0"/>
      </w:pPr>
      <w:r>
        <w:rPr>
          <w:rFonts w:ascii="Arial" w:hAnsi="Arial"/>
          <w:sz w:val="22"/>
        </w:rPr>
        <w:t>that client in the office. And you never know when that ad is gonna, somebody's gonna pick it up again, to say,</w:t>
      </w:r>
    </w:p>
    <w:p>
      <w:pPr>
        <w:spacing w:after="0"/>
      </w:pPr>
    </w:p>
    <w:p>
      <w:pPr>
        <w:spacing w:after="0"/>
      </w:pPr>
      <w:r>
        <w:rPr>
          <w:rFonts w:ascii="Arial" w:hAnsi="Arial"/>
          <w:color w:val="C0C0C0"/>
          <w:sz w:val="22"/>
        </w:rPr>
        <w:t>1:33:35</w:t>
      </w:r>
    </w:p>
    <w:p>
      <w:pPr>
        <w:spacing w:after="0"/>
      </w:pPr>
      <w:r>
        <w:rPr>
          <w:rFonts w:ascii="Arial" w:hAnsi="Arial"/>
          <w:sz w:val="22"/>
        </w:rPr>
        <w:t>oh, nobody called within the month,</w:t>
      </w:r>
    </w:p>
    <w:p>
      <w:pPr>
        <w:spacing w:after="0"/>
      </w:pPr>
    </w:p>
    <w:p>
      <w:pPr>
        <w:spacing w:after="0"/>
      </w:pPr>
      <w:r>
        <w:rPr>
          <w:rFonts w:ascii="Arial" w:hAnsi="Arial"/>
          <w:color w:val="C0C0C0"/>
          <w:sz w:val="22"/>
        </w:rPr>
        <w:t>1:33:36</w:t>
      </w:r>
    </w:p>
    <w:p>
      <w:pPr>
        <w:spacing w:after="0"/>
      </w:pPr>
      <w:r>
        <w:rPr>
          <w:rFonts w:ascii="Arial" w:hAnsi="Arial"/>
          <w:sz w:val="22"/>
        </w:rPr>
        <w:t>but three months later, somebody does call,</w:t>
      </w:r>
    </w:p>
    <w:p>
      <w:pPr>
        <w:spacing w:after="0"/>
      </w:pPr>
    </w:p>
    <w:p>
      <w:pPr>
        <w:spacing w:after="0"/>
      </w:pPr>
      <w:r>
        <w:rPr>
          <w:rFonts w:ascii="Arial" w:hAnsi="Arial"/>
          <w:color w:val="C0C0C0"/>
          <w:sz w:val="22"/>
        </w:rPr>
        <w:t>1:33:39</w:t>
      </w:r>
    </w:p>
    <w:p>
      <w:pPr>
        <w:spacing w:after="0"/>
      </w:pPr>
      <w:r>
        <w:rPr>
          <w:rFonts w:ascii="Arial" w:hAnsi="Arial"/>
          <w:sz w:val="22"/>
        </w:rPr>
        <w:t>again, don't run an ad for one month, you should be running it for probably about three months. So you have to be really careful about too big, too expensive and have an ad. Smaller ads more often work a lot better than one big beautiful ad.</w:t>
      </w:r>
    </w:p>
    <w:p>
      <w:pPr>
        <w:spacing w:after="0"/>
      </w:pPr>
    </w:p>
    <w:p>
      <w:pPr>
        <w:spacing w:after="0"/>
      </w:pPr>
      <w:r>
        <w:rPr>
          <w:rFonts w:ascii="Arial" w:hAnsi="Arial"/>
          <w:color w:val="C0C0C0"/>
          <w:sz w:val="22"/>
        </w:rPr>
        <w:t>1:33:58</w:t>
      </w:r>
    </w:p>
    <w:p>
      <w:pPr>
        <w:spacing w:after="0"/>
      </w:pPr>
      <w:r>
        <w:rPr>
          <w:rFonts w:ascii="Arial" w:hAnsi="Arial"/>
          <w:sz w:val="22"/>
        </w:rPr>
        <w:t>It just doesn't necessarily convert as well.</w:t>
      </w:r>
    </w:p>
    <w:p>
      <w:pPr>
        <w:spacing w:after="0"/>
      </w:pPr>
    </w:p>
    <w:p>
      <w:pPr>
        <w:spacing w:after="0"/>
      </w:pPr>
      <w:r>
        <w:rPr>
          <w:rFonts w:ascii="Arial" w:hAnsi="Arial"/>
          <w:color w:val="C0C0C0"/>
          <w:sz w:val="22"/>
        </w:rPr>
        <w:t>1:34:01</w:t>
      </w:r>
    </w:p>
    <w:p>
      <w:pPr>
        <w:spacing w:after="0"/>
      </w:pPr>
      <w:r>
        <w:rPr>
          <w:rFonts w:ascii="Arial" w:hAnsi="Arial"/>
          <w:sz w:val="22"/>
        </w:rPr>
        <w:t>To start to learn about to get into this,</w:t>
      </w:r>
    </w:p>
    <w:p>
      <w:pPr>
        <w:spacing w:after="0"/>
      </w:pPr>
    </w:p>
    <w:p>
      <w:pPr>
        <w:spacing w:after="0"/>
      </w:pPr>
      <w:r>
        <w:rPr>
          <w:rFonts w:ascii="Arial" w:hAnsi="Arial"/>
          <w:color w:val="C0C0C0"/>
          <w:sz w:val="22"/>
        </w:rPr>
        <w:t>1:34:05</w:t>
      </w:r>
    </w:p>
    <w:p>
      <w:pPr>
        <w:spacing w:after="0"/>
      </w:pPr>
      <w:r>
        <w:rPr>
          <w:rFonts w:ascii="Arial" w:hAnsi="Arial"/>
          <w:sz w:val="22"/>
        </w:rPr>
        <w:t>start</w:t>
      </w:r>
    </w:p>
    <w:p>
      <w:pPr>
        <w:spacing w:after="0"/>
      </w:pPr>
    </w:p>
    <w:p>
      <w:pPr>
        <w:spacing w:after="0"/>
      </w:pPr>
      <w:r>
        <w:rPr>
          <w:rFonts w:ascii="Arial" w:hAnsi="Arial"/>
          <w:color w:val="C0C0C0"/>
          <w:sz w:val="22"/>
        </w:rPr>
        <w:t>1:34:06</w:t>
      </w:r>
    </w:p>
    <w:p>
      <w:pPr>
        <w:spacing w:after="0"/>
      </w:pPr>
      <w:r>
        <w:rPr>
          <w:rFonts w:ascii="Arial" w:hAnsi="Arial"/>
          <w:sz w:val="22"/>
        </w:rPr>
        <w:t>to contact all of the local magazines and newspapers and ask for what's called a rate card or a media kit.</w:t>
      </w:r>
    </w:p>
    <w:p>
      <w:pPr>
        <w:spacing w:after="0"/>
      </w:pPr>
    </w:p>
    <w:p>
      <w:pPr>
        <w:spacing w:after="0"/>
      </w:pPr>
      <w:r>
        <w:rPr>
          <w:rFonts w:ascii="Arial" w:hAnsi="Arial"/>
          <w:color w:val="C0C0C0"/>
          <w:sz w:val="22"/>
        </w:rPr>
        <w:t>1:34:17</w:t>
      </w:r>
    </w:p>
    <w:p>
      <w:pPr>
        <w:spacing w:after="0"/>
      </w:pPr>
      <w:r>
        <w:rPr>
          <w:rFonts w:ascii="Arial" w:hAnsi="Arial"/>
          <w:sz w:val="22"/>
        </w:rPr>
        <w:t>best thing to do is ask if there's</w:t>
      </w:r>
    </w:p>
    <w:p>
      <w:pPr>
        <w:spacing w:after="0"/>
      </w:pPr>
    </w:p>
    <w:p>
      <w:pPr>
        <w:spacing w:after="0"/>
      </w:pPr>
      <w:r>
        <w:rPr>
          <w:rFonts w:ascii="Arial" w:hAnsi="Arial"/>
          <w:color w:val="C0C0C0"/>
          <w:sz w:val="22"/>
        </w:rPr>
        <w:t>1:34:19</w:t>
      </w:r>
    </w:p>
    <w:p>
      <w:pPr>
        <w:spacing w:after="0"/>
      </w:pPr>
      <w:r>
        <w:rPr>
          <w:rFonts w:ascii="Arial" w:hAnsi="Arial"/>
          <w:sz w:val="22"/>
        </w:rPr>
        <w:t>a</w:t>
      </w:r>
    </w:p>
    <w:p>
      <w:pPr>
        <w:spacing w:after="0"/>
      </w:pPr>
    </w:p>
    <w:p>
      <w:pPr>
        <w:spacing w:after="0"/>
      </w:pPr>
      <w:r>
        <w:rPr>
          <w:rFonts w:ascii="Arial" w:hAnsi="Arial"/>
          <w:color w:val="C0C0C0"/>
          <w:sz w:val="22"/>
        </w:rPr>
        <w:t>1:34:20</w:t>
      </w:r>
    </w:p>
    <w:p>
      <w:pPr>
        <w:spacing w:after="0"/>
      </w:pPr>
      <w:r>
        <w:rPr>
          <w:rFonts w:ascii="Arial" w:hAnsi="Arial"/>
          <w:sz w:val="22"/>
        </w:rPr>
        <w:t>sales rep who can come in to talk to you</w:t>
      </w:r>
    </w:p>
    <w:p>
      <w:pPr>
        <w:spacing w:after="0"/>
      </w:pPr>
    </w:p>
    <w:p>
      <w:pPr>
        <w:spacing w:after="0"/>
      </w:pPr>
      <w:r>
        <w:rPr>
          <w:rFonts w:ascii="Arial" w:hAnsi="Arial"/>
          <w:color w:val="C0C0C0"/>
          <w:sz w:val="22"/>
        </w:rPr>
        <w:t>1:34:24</w:t>
      </w:r>
    </w:p>
    <w:p>
      <w:pPr>
        <w:spacing w:after="0"/>
      </w:pPr>
      <w:r>
        <w:rPr>
          <w:rFonts w:ascii="Arial" w:hAnsi="Arial"/>
          <w:sz w:val="22"/>
        </w:rPr>
        <w:t>about advertising in that paper.</w:t>
      </w:r>
    </w:p>
    <w:p>
      <w:pPr>
        <w:spacing w:after="0"/>
      </w:pPr>
    </w:p>
    <w:p>
      <w:pPr>
        <w:spacing w:after="0"/>
      </w:pPr>
      <w:r>
        <w:rPr>
          <w:rFonts w:ascii="Arial" w:hAnsi="Arial"/>
          <w:color w:val="C0C0C0"/>
          <w:sz w:val="22"/>
        </w:rPr>
        <w:t>1:34:27</w:t>
      </w:r>
    </w:p>
    <w:p>
      <w:pPr>
        <w:spacing w:after="0"/>
      </w:pPr>
      <w:r>
        <w:rPr>
          <w:rFonts w:ascii="Arial" w:hAnsi="Arial"/>
          <w:sz w:val="22"/>
        </w:rPr>
        <w:t>Why would you rather than come in and mail it to you. Because the sales rep who comes in becomes your client, you are legitimately thinking of advertising in this paper, it would be unethical to pull them into your office if you had no plan of being in the magazine at all. But if you have any thought to that, you know,</w:t>
      </w:r>
    </w:p>
    <w:p>
      <w:pPr>
        <w:spacing w:after="0"/>
      </w:pPr>
    </w:p>
    <w:p>
      <w:pPr>
        <w:spacing w:after="0"/>
      </w:pPr>
      <w:r>
        <w:rPr>
          <w:rFonts w:ascii="Arial" w:hAnsi="Arial"/>
          <w:color w:val="C0C0C0"/>
          <w:sz w:val="22"/>
        </w:rPr>
        <w:t>1:34:45</w:t>
      </w:r>
    </w:p>
    <w:p>
      <w:pPr>
        <w:spacing w:after="0"/>
      </w:pPr>
      <w:r>
        <w:rPr>
          <w:rFonts w:ascii="Arial" w:hAnsi="Arial"/>
          <w:sz w:val="22"/>
        </w:rPr>
        <w:t>look at the ads here like I'm going to do.</w:t>
      </w:r>
    </w:p>
    <w:p>
      <w:pPr>
        <w:spacing w:after="0"/>
      </w:pPr>
    </w:p>
    <w:p>
      <w:pPr>
        <w:spacing w:after="0"/>
      </w:pPr>
      <w:r>
        <w:rPr>
          <w:rFonts w:ascii="Arial" w:hAnsi="Arial"/>
          <w:color w:val="C0C0C0"/>
          <w:sz w:val="22"/>
        </w:rPr>
        <w:t>1:34:48</w:t>
      </w:r>
    </w:p>
    <w:p>
      <w:pPr>
        <w:spacing w:after="0"/>
      </w:pPr>
      <w:r>
        <w:rPr>
          <w:rFonts w:ascii="Arial" w:hAnsi="Arial"/>
          <w:sz w:val="22"/>
        </w:rPr>
        <w:t>This little eighth page ad is going to cost me $99 a month. I'm willing to consider that. Call the pipe but you don't have to tell them the size of the ad you're going to do you're just being sincere with yourself. That you willing to consider doing it. They come into the office with the media kits, and they present to you all about it. And it's I don't know about other businesses, but as a hypnotherapist, that person is definitely going to ask you what you do. And I mean, there's like without a doubt,</w:t>
      </w:r>
    </w:p>
    <w:p>
      <w:pPr>
        <w:spacing w:after="0"/>
      </w:pPr>
    </w:p>
    <w:p>
      <w:pPr>
        <w:spacing w:after="0"/>
      </w:pPr>
      <w:r>
        <w:rPr>
          <w:rFonts w:ascii="Arial" w:hAnsi="Arial"/>
          <w:color w:val="C0C0C0"/>
          <w:sz w:val="22"/>
        </w:rPr>
        <w:t>1:35:17</w:t>
      </w:r>
    </w:p>
    <w:p>
      <w:pPr>
        <w:spacing w:after="0"/>
      </w:pPr>
      <w:r>
        <w:rPr>
          <w:rFonts w:ascii="Arial" w:hAnsi="Arial"/>
          <w:sz w:val="22"/>
        </w:rPr>
        <w:t>and now you've got another person to pitch here,</w:t>
      </w:r>
    </w:p>
    <w:p>
      <w:pPr>
        <w:spacing w:after="0"/>
      </w:pPr>
    </w:p>
    <w:p>
      <w:pPr>
        <w:spacing w:after="0"/>
      </w:pPr>
      <w:r>
        <w:rPr>
          <w:rFonts w:ascii="Arial" w:hAnsi="Arial"/>
          <w:color w:val="C0C0C0"/>
          <w:sz w:val="22"/>
        </w:rPr>
        <w:t>1:35:20</w:t>
      </w:r>
    </w:p>
    <w:p>
      <w:pPr>
        <w:spacing w:after="0"/>
      </w:pPr>
      <w:r>
        <w:rPr>
          <w:rFonts w:ascii="Arial" w:hAnsi="Arial"/>
          <w:sz w:val="22"/>
        </w:rPr>
        <w:t>and you don't even have to sell him on it. It is say, you know, I do hypnotherapy, I help people to stop smoking or lose weight, I help them to reach their goals. I help them to hear Oh, here's what you do for these people. You say, I help people to improve their financial self esteem to make more money. It happens to work really good with salespeople. Definitely converted a lot of salespeople, I've sold a lot of salespeople to be my client. And I've helped them to make a lot more money legitimately. Like really, it works. Because it works. I program their subconscious mind to double their income to double their sales. sales people are thrilled to hear about that.</w:t>
      </w:r>
    </w:p>
    <w:p>
      <w:pPr>
        <w:spacing w:after="0"/>
      </w:pPr>
    </w:p>
    <w:p>
      <w:pPr>
        <w:spacing w:after="0"/>
      </w:pPr>
      <w:r>
        <w:rPr>
          <w:rFonts w:ascii="Arial" w:hAnsi="Arial"/>
          <w:color w:val="C0C0C0"/>
          <w:sz w:val="22"/>
        </w:rPr>
        <w:t>1:36:01</w:t>
      </w:r>
    </w:p>
    <w:p>
      <w:pPr>
        <w:spacing w:after="0"/>
      </w:pPr>
      <w:r>
        <w:rPr>
          <w:rFonts w:ascii="Arial" w:hAnsi="Arial"/>
          <w:sz w:val="22"/>
        </w:rPr>
        <w:t>So collect media cards and do it in person.</w:t>
      </w:r>
    </w:p>
    <w:p>
      <w:pPr>
        <w:spacing w:after="0"/>
      </w:pPr>
    </w:p>
    <w:p>
      <w:pPr>
        <w:spacing w:after="0"/>
      </w:pPr>
      <w:r>
        <w:rPr>
          <w:rFonts w:ascii="Arial" w:hAnsi="Arial"/>
          <w:color w:val="C0C0C0"/>
          <w:sz w:val="22"/>
        </w:rPr>
        <w:t>1:36:06</w:t>
      </w:r>
    </w:p>
    <w:p>
      <w:pPr>
        <w:spacing w:after="0"/>
      </w:pPr>
      <w:r>
        <w:rPr>
          <w:rFonts w:ascii="Arial" w:hAnsi="Arial"/>
          <w:sz w:val="22"/>
        </w:rPr>
        <w:t>Make a list of all the print media in your area, call and get red cards and or media kits be willing to sit down with the sales reps. The reason I left this rate card in here is it shows usually what I'll do to show like how big your ad is on a page. This actually does it not to scale, but quite often, you know, say like, okay, a quarter page ad will cost X number of dollars. And I left this in because these are pretty reasonable prices for hypnotherapist, a quarter page ad which could very well work could be $200 a month. You say well, that's you know, a pretty good chunk of money. But out of your let's say you have a 1500 dollar per month advertising budgets, then $200 is not that much the quarter page ad I would</w:t>
      </w:r>
    </w:p>
    <w:p>
      <w:pPr>
        <w:spacing w:after="0"/>
      </w:pPr>
    </w:p>
    <w:p>
      <w:pPr>
        <w:spacing w:after="0"/>
      </w:pPr>
      <w:r>
        <w:rPr>
          <w:rFonts w:ascii="Arial" w:hAnsi="Arial"/>
          <w:color w:val="C0C0C0"/>
          <w:sz w:val="22"/>
        </w:rPr>
        <w:t>1:36:58</w:t>
      </w:r>
    </w:p>
    <w:p>
      <w:pPr>
        <w:spacing w:after="0"/>
      </w:pPr>
      <w:r>
        <w:rPr>
          <w:rFonts w:ascii="Arial" w:hAnsi="Arial"/>
          <w:sz w:val="22"/>
        </w:rPr>
        <w:t>my thing was always dominate the competition. Now there's probably no hypnotherapist</w:t>
      </w:r>
    </w:p>
    <w:p>
      <w:pPr>
        <w:spacing w:after="0"/>
      </w:pPr>
    </w:p>
    <w:p>
      <w:pPr>
        <w:spacing w:after="0"/>
      </w:pPr>
      <w:r>
        <w:rPr>
          <w:rFonts w:ascii="Arial" w:hAnsi="Arial"/>
          <w:color w:val="C0C0C0"/>
          <w:sz w:val="22"/>
        </w:rPr>
        <w:t>1:37:01</w:t>
      </w:r>
    </w:p>
    <w:p>
      <w:pPr>
        <w:spacing w:after="0"/>
      </w:pPr>
      <w:r>
        <w:rPr>
          <w:rFonts w:ascii="Arial" w:hAnsi="Arial"/>
          <w:sz w:val="22"/>
        </w:rPr>
        <w:t>in this magazine anyway, which is a good thing. Of course. That's that could be debated. You could even say actually having competition is a good thing, like having three gas stations on one corner, or you know, one intersection three gas stations does better than one gas station. I don't know if that's true in print media advertising, I was always happy to see I was the only hypnotherapist in the paper. And I absolutely got calls from this way more than breakeven most of the time, to the point where Yeah, one and specially if you get that client coming long term, I've definitely made 10s of thousands of dollars on print media advertising, it absolutely works. When you find the right return on investment ratio, say and there's going to be some risk to reward here, okay, I'm going to risk you can't really see here, but it's probably says one month, three months, let's say one month, two months, four months, six months, are there many times, quite often to some, like if you commit to one time, you're gonna pay a lot more. If you commit to usually running four times or so. It's significantly less like 25% less than what you'd pay each time. You really do need to make that commitment. If you can't afford it, then sure, you're gonna have to pay monthly, it's going to cost a bit more be trying it out isn't the best option. letting it run for three or four months is the better option. That's how you try it out. You can't tell if it works for one month, because different months are different. If you run in November, December, you might say I didn't work very well. And then you ran a</w:t>
      </w:r>
    </w:p>
    <w:p>
      <w:pPr>
        <w:spacing w:after="0"/>
      </w:pPr>
    </w:p>
    <w:p>
      <w:pPr>
        <w:spacing w:after="0"/>
      </w:pPr>
      <w:r>
        <w:rPr>
          <w:rFonts w:ascii="Arial" w:hAnsi="Arial"/>
          <w:color w:val="C0C0C0"/>
          <w:sz w:val="22"/>
        </w:rPr>
        <w:t>1:38:40</w:t>
      </w:r>
    </w:p>
    <w:p>
      <w:pPr>
        <w:spacing w:after="0"/>
      </w:pPr>
      <w:r>
        <w:rPr>
          <w:rFonts w:ascii="Arial" w:hAnsi="Arial"/>
          <w:sz w:val="22"/>
        </w:rPr>
        <w:t>January you said Wow, it worked great in January.</w:t>
      </w:r>
    </w:p>
    <w:p>
      <w:pPr>
        <w:spacing w:after="0"/>
      </w:pPr>
    </w:p>
    <w:p>
      <w:pPr>
        <w:spacing w:after="0"/>
      </w:pPr>
      <w:r>
        <w:rPr>
          <w:rFonts w:ascii="Arial" w:hAnsi="Arial"/>
          <w:color w:val="C0C0C0"/>
          <w:sz w:val="22"/>
        </w:rPr>
        <w:t>1:38:42</w:t>
      </w:r>
    </w:p>
    <w:p>
      <w:pPr>
        <w:spacing w:after="0"/>
      </w:pPr>
      <w:r>
        <w:rPr>
          <w:rFonts w:ascii="Arial" w:hAnsi="Arial"/>
          <w:sz w:val="22"/>
        </w:rPr>
        <w:t>No, it probably actually worked well in Jan, December and November. But nobody picked up the phone until January. So my thing is just you run it every single month and some months are better than others and you really don't know. You say well, how did you find out about me like, Oh, I saw you in the shoppers guide. But I'm gonna say what edition were you in? I just know Okay, they call them the state as long as I say okay, this thing is costing me 20 $400 a year. How much did it make me per year, as long as it's at least twice the amount I'm gonna do it but hopefully it's and usually it is even more than that. But it has to be within this price range. If you're on the full Back Page paying $1,000 per month. You have a 1500 dollar marketing budgets. It sounds great to be on the back page but it's just too expensive for hypnotherapist, the most you would do is half page and again these prices are reasonable $400 per month. I saw graduate getting one of the really nice magazines i'll be showing in a moment and he</w:t>
      </w:r>
    </w:p>
    <w:p>
      <w:pPr>
        <w:spacing w:after="0"/>
      </w:pPr>
    </w:p>
    <w:p>
      <w:pPr>
        <w:spacing w:after="0"/>
      </w:pPr>
      <w:r>
        <w:rPr>
          <w:rFonts w:ascii="Arial" w:hAnsi="Arial"/>
          <w:color w:val="C0C0C0"/>
          <w:sz w:val="22"/>
        </w:rPr>
        <w:t>1:39:52</w:t>
      </w:r>
    </w:p>
    <w:p>
      <w:pPr>
        <w:spacing w:after="0"/>
      </w:pPr>
      <w:r>
        <w:rPr>
          <w:rFonts w:ascii="Arial" w:hAnsi="Arial"/>
          <w:sz w:val="22"/>
        </w:rPr>
        <w:t>paid I think 1300 dollars for</w:t>
      </w:r>
    </w:p>
    <w:p>
      <w:pPr>
        <w:spacing w:after="0"/>
      </w:pPr>
    </w:p>
    <w:p>
      <w:pPr>
        <w:spacing w:after="0"/>
      </w:pPr>
      <w:r>
        <w:rPr>
          <w:rFonts w:ascii="Arial" w:hAnsi="Arial"/>
          <w:color w:val="C0C0C0"/>
          <w:sz w:val="22"/>
        </w:rPr>
        <w:t>1:39:54</w:t>
      </w:r>
    </w:p>
    <w:p>
      <w:pPr>
        <w:spacing w:after="0"/>
      </w:pPr>
      <w:r>
        <w:rPr>
          <w:rFonts w:ascii="Arial" w:hAnsi="Arial"/>
          <w:sz w:val="22"/>
        </w:rPr>
        <w:t>a full color glossy half page ad and did not get a single client from it and much rather be in the coupon book four times around. Yes, it's a lower income bracket. But the phone is ringing and the money is coming in. Okay, so definitely consider your budget. And oh, by the way, these magazines, if you commit to something like four times, you can say, I'm just starting my practice, can you? Basically I'll do it, but I'm gonna ask you to do that. Don't even make it a question like, I'm going to do it, I'm going to ask you to give me the first month for free, I'll sign a contract, you have my credit card, every month, you can charge me. But basically, you're going to get the first month for free. And you can usually negotiate that with these people.</w:t>
      </w:r>
    </w:p>
    <w:p>
      <w:pPr>
        <w:spacing w:after="0"/>
      </w:pPr>
    </w:p>
    <w:p>
      <w:pPr>
        <w:spacing w:after="0"/>
      </w:pPr>
      <w:r>
        <w:rPr>
          <w:rFonts w:ascii="Arial" w:hAnsi="Arial"/>
          <w:color w:val="C0C0C0"/>
          <w:sz w:val="22"/>
        </w:rPr>
        <w:t>1:40:41</w:t>
      </w:r>
    </w:p>
    <w:p>
      <w:pPr>
        <w:spacing w:after="0"/>
      </w:pPr>
      <w:r>
        <w:rPr>
          <w:rFonts w:ascii="Arial" w:hAnsi="Arial"/>
          <w:sz w:val="22"/>
        </w:rPr>
        <w:t>And quite often these are mom and pop issues like husband</w:t>
      </w:r>
    </w:p>
    <w:p>
      <w:pPr>
        <w:spacing w:after="0"/>
      </w:pPr>
    </w:p>
    <w:p>
      <w:pPr>
        <w:spacing w:after="0"/>
      </w:pPr>
      <w:r>
        <w:rPr>
          <w:rFonts w:ascii="Arial" w:hAnsi="Arial"/>
          <w:color w:val="C0C0C0"/>
          <w:sz w:val="22"/>
        </w:rPr>
        <w:t>1:40:43</w:t>
      </w:r>
    </w:p>
    <w:p>
      <w:pPr>
        <w:spacing w:after="0"/>
      </w:pPr>
      <w:r>
        <w:rPr>
          <w:rFonts w:ascii="Arial" w:hAnsi="Arial"/>
          <w:sz w:val="22"/>
        </w:rPr>
        <w:t>wife that run the step of magazines, and they want your business they want your money, you don't have to be afraid of, you know, I talked about like bringing the sales rep. And yeah, there's the bigger like newspapers and whatnot, on bigger magazines. But a lot of these coupon books are literally when you call, you're calling their home, they're running this out of the living room. And they're, you know, they're lucky if they're walking away with 50 to 100,000 per year. So for them to get an extra $400 a month from you, is actually pretty significant. So never underestimate USAF 100 is a lot it might be for you, but it probably is for this, whoever owns this magazine as well. So this is going to 25,000 homes, which is a good thing to ask about. This is direct mail distribution. I actually wouldn't be as thrilled about that, honestly, how many times you open your mailbox and there's all the junk mail, what do you do with it, it goes right to the trash. There's certain things I like won't even look at just intentionally because I can't stand the form of advertising. For instance, junk mail. Even if I'm looking for this service of let's I don't know what would come in orbit attorney. So if I got a junk mail from corporate attorney, even though I might be looking for somebody that day for that service, or whatever, I'm gonna gladly delete that person and go to the internet, where I would prefer to find who I'm looking for. So I wouldn't necessarily use this because it's going it's being mailed directly to homes, I would prefer that it's on newsstands all around in those boxes that are all around the city. And that people who actually wanted the magazine pick it up, anybody wants the magazine and picks it up is going to look at it. The coupon books are great. Because somebody is clearly looking through just out of curiosity. And when they see stop,</w:t>
      </w:r>
    </w:p>
    <w:p>
      <w:pPr>
        <w:spacing w:after="0"/>
      </w:pPr>
    </w:p>
    <w:p>
      <w:pPr>
        <w:spacing w:after="0"/>
      </w:pPr>
      <w:r>
        <w:rPr>
          <w:rFonts w:ascii="Arial" w:hAnsi="Arial"/>
          <w:color w:val="C0C0C0"/>
          <w:sz w:val="22"/>
        </w:rPr>
        <w:t>1:42:40</w:t>
      </w:r>
    </w:p>
    <w:p>
      <w:pPr>
        <w:spacing w:after="0"/>
      </w:pPr>
      <w:r>
        <w:rPr>
          <w:rFonts w:ascii="Arial" w:hAnsi="Arial"/>
          <w:sz w:val="22"/>
        </w:rPr>
        <w:t>and by the way, stop smoking weight loss are the best ones for</w:t>
      </w:r>
    </w:p>
    <w:p>
      <w:pPr>
        <w:spacing w:after="0"/>
      </w:pPr>
    </w:p>
    <w:p>
      <w:pPr>
        <w:spacing w:after="0"/>
      </w:pPr>
      <w:r>
        <w:rPr>
          <w:rFonts w:ascii="Arial" w:hAnsi="Arial"/>
          <w:color w:val="C0C0C0"/>
          <w:sz w:val="22"/>
        </w:rPr>
        <w:t>1:42:42</w:t>
      </w:r>
    </w:p>
    <w:p>
      <w:pPr>
        <w:spacing w:after="0"/>
      </w:pPr>
      <w:r>
        <w:rPr>
          <w:rFonts w:ascii="Arial" w:hAnsi="Arial"/>
          <w:sz w:val="22"/>
        </w:rPr>
        <w:t>that, stop smoking 25% off money back, I'm asked about my unconditional money back guarantee, free consultation, call now. Those ads work. And if you charge, let's say, hundred per session 300 for a smoking package deal with 10% off $270. But your ad is $200. All you need is one of those smokers per month to be profitable to smokers per month is pretty nice. I would suspect you get a call a week, and you should probably be getting for smokers. So therefore you're talking over $1,000 on a $200 investment. It works. But you can't be in the expensive magazines, because it's just too costly. And that's the biggest mistake I see graduates make. And there aren't necessarily a lot of these out there. Oh, there's a lot of these out there. I don't know for some reason, I just don't see a lot of graduate success with this. But it has worked extremely well for me. And if I were going back into practice, again, I would definitely try it, like give it a good three or four month time period. And if it didn't work, I would have stopped doing it. But I wouldn't invest more than 200 a month in one magazine to see if it worked. If it's working in one magazine. That's why I said do five, try another one. That one's working and the 200 just became 1000 every single month. That's why you get in five and now think about Okay, I'm paying $1,000 to be in these five magazines. But I am making an extra $5,000 a month plus that many clients. The way I mostly ran my business was the phone book, which is now the internet. This type of advertising and all the public lectures, classes, networking groups, the real you know me face to face one way or another meeting people talking to people. But this was the major way I built my business. When I started I put out about five to one hundred dollar ads in five different places. And they basically all yielded income almost right away. Just start with one, though, and you feel it out similar to what we learned about a B split testing, you really want to ask, Is it worth it? Is it working, and if the ad isn't working in the next edition that comes out, don't give up, just if you committed to four Additions for months, and you're gonna run this thing. Next time it comes around, change your coupon offer, maybe, maybe the 25% off wasn't enough, just try 50% off of the first session, not of all your sessions, just 50% off the first session, and see if that gets the phone anymore, it probably will. And again, if you're kind of just starting, it's worth offering the coupons and the discounts. Okay, we have more on these. So the ad itself, again, this would be like quarter page. Same thing, if you have that already done you have to do is submit it you just ask them how they want it submitted JPEG or PDF or whatever, they're gonna want camera ready art, they could design the ad for you. But again, they're gonna do something too hokey, you know, there'll be no buy for sure, there'll be a swirling disc or a swinging pendulum. So I would, if I were you, I would design it myself or ask a friend, if you're just totally not able to do it, I would use our logo for sure, I would use your name, I would say hypnosis works. I would list these things. Provide my credentials, my local, my local phone number, my websites, and probably these type of bullet points. And my picture. Just remember in these magazines quite often, if they're black and white, no problem. But if they're three color, anyone to add to be blue, you do not want your picture to be blue. So be sure to talk to them about that.</w:t>
      </w:r>
    </w:p>
    <w:p>
      <w:pPr>
        <w:spacing w:after="0"/>
      </w:pPr>
    </w:p>
    <w:p>
      <w:pPr>
        <w:spacing w:after="0"/>
      </w:pPr>
      <w:r>
        <w:rPr>
          <w:rFonts w:ascii="Arial" w:hAnsi="Arial"/>
          <w:color w:val="C0C0C0"/>
          <w:sz w:val="22"/>
        </w:rPr>
        <w:t>1:47:01</w:t>
      </w:r>
    </w:p>
    <w:p>
      <w:pPr>
        <w:spacing w:after="0"/>
      </w:pPr>
      <w:r>
        <w:rPr>
          <w:rFonts w:ascii="Arial" w:hAnsi="Arial"/>
          <w:sz w:val="22"/>
        </w:rPr>
        <w:t>It's good to have some color in your ad.</w:t>
      </w:r>
    </w:p>
    <w:p>
      <w:pPr>
        <w:spacing w:after="0"/>
      </w:pPr>
    </w:p>
    <w:p>
      <w:pPr>
        <w:spacing w:after="0"/>
      </w:pPr>
      <w:r>
        <w:rPr>
          <w:rFonts w:ascii="Arial" w:hAnsi="Arial"/>
          <w:color w:val="C0C0C0"/>
          <w:sz w:val="22"/>
        </w:rPr>
        <w:t>1:47:04</w:t>
      </w:r>
    </w:p>
    <w:p>
      <w:pPr>
        <w:spacing w:after="0"/>
      </w:pPr>
      <w:r>
        <w:rPr>
          <w:rFonts w:ascii="Arial" w:hAnsi="Arial"/>
          <w:sz w:val="22"/>
        </w:rPr>
        <w:t>But if it's only one color, the picture looks really funny in blue. And you really should ask to see a proof because it really sucks when the ad goes out. And it looks really bad. Now if it's their fault, they'll usually comp you and you get another month free.</w:t>
      </w:r>
    </w:p>
    <w:p>
      <w:pPr>
        <w:spacing w:after="0"/>
      </w:pPr>
    </w:p>
    <w:p>
      <w:pPr>
        <w:spacing w:after="0"/>
      </w:pPr>
      <w:r>
        <w:rPr>
          <w:rFonts w:ascii="Arial" w:hAnsi="Arial"/>
          <w:color w:val="C0C0C0"/>
          <w:sz w:val="22"/>
        </w:rPr>
        <w:t>1:47:20</w:t>
      </w:r>
    </w:p>
    <w:p>
      <w:pPr>
        <w:spacing w:after="0"/>
      </w:pPr>
      <w:r>
        <w:rPr>
          <w:rFonts w:ascii="Arial" w:hAnsi="Arial"/>
          <w:sz w:val="22"/>
        </w:rPr>
        <w:t>By the way magazines that have more than just</w:t>
      </w:r>
    </w:p>
    <w:p>
      <w:pPr>
        <w:spacing w:after="0"/>
      </w:pPr>
    </w:p>
    <w:p>
      <w:pPr>
        <w:spacing w:after="0"/>
      </w:pPr>
      <w:r>
        <w:rPr>
          <w:rFonts w:ascii="Arial" w:hAnsi="Arial"/>
          <w:color w:val="C0C0C0"/>
          <w:sz w:val="22"/>
        </w:rPr>
        <w:t>1:47:23</w:t>
      </w:r>
    </w:p>
    <w:p>
      <w:pPr>
        <w:spacing w:after="0"/>
      </w:pPr>
      <w:r>
        <w:rPr>
          <w:rFonts w:ascii="Arial" w:hAnsi="Arial"/>
          <w:sz w:val="22"/>
        </w:rPr>
        <w:t>the ads if they do have news briefs or calendar events, or public service announcements, things we're going to talk about, by the way, as far as your advertising strategies, mucho them for all they're worth, say, you know, I want a news brief. I wanted the calendar event listing. I want the ad Of course I'm going to pay for</w:t>
      </w:r>
    </w:p>
    <w:p>
      <w:pPr>
        <w:spacing w:after="0"/>
      </w:pPr>
    </w:p>
    <w:p>
      <w:pPr>
        <w:spacing w:after="0"/>
      </w:pPr>
      <w:r>
        <w:rPr>
          <w:rFonts w:ascii="Arial" w:hAnsi="Arial"/>
          <w:color w:val="C0C0C0"/>
          <w:sz w:val="22"/>
        </w:rPr>
        <w:t>1:47:42</w:t>
      </w:r>
    </w:p>
    <w:p>
      <w:pPr>
        <w:spacing w:after="0"/>
      </w:pPr>
      <w:r>
        <w:rPr>
          <w:rFonts w:ascii="Arial" w:hAnsi="Arial"/>
          <w:sz w:val="22"/>
        </w:rPr>
        <w:t>and I want to write an article.</w:t>
      </w:r>
    </w:p>
    <w:p>
      <w:pPr>
        <w:spacing w:after="0"/>
      </w:pPr>
    </w:p>
    <w:p>
      <w:pPr>
        <w:spacing w:after="0"/>
      </w:pPr>
      <w:r>
        <w:rPr>
          <w:rFonts w:ascii="Arial" w:hAnsi="Arial"/>
          <w:color w:val="C0C0C0"/>
          <w:sz w:val="22"/>
        </w:rPr>
        <w:t>1:47:44</w:t>
      </w:r>
    </w:p>
    <w:p>
      <w:pPr>
        <w:spacing w:after="0"/>
      </w:pPr>
      <w:r>
        <w:rPr>
          <w:rFonts w:ascii="Arial" w:hAnsi="Arial"/>
          <w:sz w:val="22"/>
        </w:rPr>
        <w:t>This should be coming up</w:t>
      </w:r>
    </w:p>
    <w:p>
      <w:pPr>
        <w:spacing w:after="0"/>
      </w:pPr>
    </w:p>
    <w:p>
      <w:pPr>
        <w:spacing w:after="0"/>
      </w:pPr>
      <w:r>
        <w:rPr>
          <w:rFonts w:ascii="Arial" w:hAnsi="Arial"/>
          <w:color w:val="C0C0C0"/>
          <w:sz w:val="22"/>
        </w:rPr>
        <w:t>1:47:47</w:t>
      </w:r>
    </w:p>
    <w:p>
      <w:pPr>
        <w:spacing w:after="0"/>
      </w:pPr>
      <w:r>
        <w:rPr>
          <w:rFonts w:ascii="Arial" w:hAnsi="Arial"/>
          <w:sz w:val="22"/>
        </w:rPr>
        <w:t>public lectures.</w:t>
      </w:r>
    </w:p>
    <w:p>
      <w:pPr>
        <w:spacing w:after="0"/>
      </w:pPr>
    </w:p>
    <w:p>
      <w:pPr>
        <w:spacing w:after="0"/>
      </w:pPr>
      <w:r>
        <w:rPr>
          <w:rFonts w:ascii="Arial" w:hAnsi="Arial"/>
          <w:color w:val="C0C0C0"/>
          <w:sz w:val="22"/>
        </w:rPr>
        <w:t>1:47:52</w:t>
      </w:r>
    </w:p>
    <w:p>
      <w:pPr>
        <w:spacing w:after="0"/>
      </w:pPr>
      <w:r>
        <w:rPr>
          <w:rFonts w:ascii="Arial" w:hAnsi="Arial"/>
          <w:sz w:val="22"/>
        </w:rPr>
        <w:t>Yeah, it's pretty close. So we'll jump ahead for a sec. magazines. So this actually is an example of a magazine we were in as the school when were Florida Institute of hypnotherapy. Didn't yield a single student. And then we're in good Life magazine didn't yield a single student. You don't even want to know how much we've spent. I'll tell you just to so you can sense how expensive these are. We did the cover. everybody's like, wow, you made the cover of Gainesville today. Yeah. And I paid $9,000 to do it. And it didn't yield a single student it got me to clients</w:t>
      </w:r>
    </w:p>
    <w:p>
      <w:pPr>
        <w:spacing w:after="0"/>
      </w:pPr>
    </w:p>
    <w:p>
      <w:pPr>
        <w:spacing w:after="0"/>
      </w:pPr>
      <w:r>
        <w:rPr>
          <w:rFonts w:ascii="Arial" w:hAnsi="Arial"/>
          <w:color w:val="C0C0C0"/>
          <w:sz w:val="22"/>
        </w:rPr>
        <w:t>1:48:29</w:t>
      </w:r>
    </w:p>
    <w:p>
      <w:pPr>
        <w:spacing w:after="0"/>
      </w:pPr>
      <w:r>
        <w:rPr>
          <w:rFonts w:ascii="Arial" w:hAnsi="Arial"/>
          <w:sz w:val="22"/>
        </w:rPr>
        <w:t>barely, barely can close to paying for itself.</w:t>
      </w:r>
    </w:p>
    <w:p>
      <w:pPr>
        <w:spacing w:after="0"/>
      </w:pPr>
    </w:p>
    <w:p>
      <w:pPr>
        <w:spacing w:after="0"/>
      </w:pPr>
      <w:r>
        <w:rPr>
          <w:rFonts w:ascii="Arial" w:hAnsi="Arial"/>
          <w:color w:val="C0C0C0"/>
          <w:sz w:val="22"/>
        </w:rPr>
        <w:t>1:48:33</w:t>
      </w:r>
    </w:p>
    <w:p>
      <w:pPr>
        <w:spacing w:after="0"/>
      </w:pPr>
      <w:r>
        <w:rPr>
          <w:rFonts w:ascii="Arial" w:hAnsi="Arial"/>
          <w:sz w:val="22"/>
        </w:rPr>
        <w:t>So this is Laurie. She was one of our graduates in Gainesville.</w:t>
      </w:r>
    </w:p>
    <w:p>
      <w:pPr>
        <w:spacing w:after="0"/>
      </w:pPr>
    </w:p>
    <w:p>
      <w:pPr>
        <w:spacing w:after="0"/>
      </w:pPr>
      <w:r>
        <w:rPr>
          <w:rFonts w:ascii="Arial" w:hAnsi="Arial"/>
          <w:color w:val="C0C0C0"/>
          <w:sz w:val="22"/>
        </w:rPr>
        <w:t>1:48:36</w:t>
      </w:r>
    </w:p>
    <w:p>
      <w:pPr>
        <w:spacing w:after="0"/>
      </w:pPr>
      <w:r>
        <w:rPr>
          <w:rFonts w:ascii="Arial" w:hAnsi="Arial"/>
          <w:sz w:val="22"/>
        </w:rPr>
        <w:t>It was hard to find these people, these two lovely ladies were women. They're connected to our school. And they're had nice, you know, they they're attractive. They look nice, but I'm really hard was that we talked to the people about getting on the cover. It was really hard to portray Hypnotherapy. So all we could portray was here's somebody who's relaxed. We, you know, we talked a lot about the eyes. That was kind</w:t>
      </w:r>
    </w:p>
    <w:p>
      <w:pPr>
        <w:spacing w:after="0"/>
      </w:pPr>
    </w:p>
    <w:p>
      <w:pPr>
        <w:spacing w:after="0"/>
      </w:pPr>
      <w:r>
        <w:rPr>
          <w:rFonts w:ascii="Arial" w:hAnsi="Arial"/>
          <w:color w:val="C0C0C0"/>
          <w:sz w:val="22"/>
        </w:rPr>
        <w:t>1:49:03</w:t>
      </w:r>
    </w:p>
    <w:p>
      <w:pPr>
        <w:spacing w:after="0"/>
      </w:pPr>
      <w:r>
        <w:rPr>
          <w:rFonts w:ascii="Arial" w:hAnsi="Arial"/>
          <w:sz w:val="22"/>
        </w:rPr>
        <w:t>of what</w:t>
      </w:r>
    </w:p>
    <w:p>
      <w:pPr>
        <w:spacing w:after="0"/>
      </w:pPr>
    </w:p>
    <w:p>
      <w:pPr>
        <w:spacing w:after="0"/>
      </w:pPr>
      <w:r>
        <w:rPr>
          <w:rFonts w:ascii="Arial" w:hAnsi="Arial"/>
          <w:color w:val="C0C0C0"/>
          <w:sz w:val="22"/>
        </w:rPr>
        <w:t>1:49:04</w:t>
      </w:r>
    </w:p>
    <w:p>
      <w:pPr>
        <w:spacing w:after="0"/>
      </w:pPr>
      <w:r>
        <w:rPr>
          <w:rFonts w:ascii="Arial" w:hAnsi="Arial"/>
          <w:sz w:val="22"/>
        </w:rPr>
        <w:t>they said they go Thank you, you've created the most beautiful magazine cover we've done to date. And I like cavia</w:t>
      </w:r>
    </w:p>
    <w:p>
      <w:pPr>
        <w:spacing w:after="0"/>
      </w:pPr>
    </w:p>
    <w:p>
      <w:pPr>
        <w:spacing w:after="0"/>
      </w:pPr>
      <w:r>
        <w:rPr>
          <w:rFonts w:ascii="Arial" w:hAnsi="Arial"/>
          <w:color w:val="C0C0C0"/>
          <w:sz w:val="22"/>
        </w:rPr>
        <w:t>1:49:12</w:t>
      </w:r>
    </w:p>
    <w:p>
      <w:pPr>
        <w:spacing w:after="0"/>
      </w:pPr>
      <w:r>
        <w:rPr>
          <w:rFonts w:ascii="Arial" w:hAnsi="Arial"/>
          <w:sz w:val="22"/>
        </w:rPr>
        <w:t>a beautiful woman Well, I can tell you,</w:t>
      </w:r>
    </w:p>
    <w:p>
      <w:pPr>
        <w:spacing w:after="0"/>
      </w:pPr>
    </w:p>
    <w:p>
      <w:pPr>
        <w:spacing w:after="0"/>
      </w:pPr>
      <w:r>
        <w:rPr>
          <w:rFonts w:ascii="Arial" w:hAnsi="Arial"/>
          <w:color w:val="C0C0C0"/>
          <w:sz w:val="22"/>
        </w:rPr>
        <w:t>1:49:15</w:t>
      </w:r>
    </w:p>
    <w:p>
      <w:pPr>
        <w:spacing w:after="0"/>
      </w:pPr>
      <w:r>
        <w:rPr>
          <w:rFonts w:ascii="Arial" w:hAnsi="Arial"/>
          <w:sz w:val="22"/>
        </w:rPr>
        <w:t>but it didn't help the business at all. So obviously that's over work. And you know, I've seen this for hypnotherapist, and myself, I've tried these type of magazines, full color glossy is just way too expensive. It's too expensive for them to publish, and it's just too expensive for you to be in. So like I said we had a with a cover. We had a four page spread and we had a back cover spotlighting me showcasing me. So if you just did a quarter, half page in this, it would be about 1500 dollars and hypnotherapist you just can't afford that every month on your budget. With goodbye if this was us in the cover happiness hypnosis. With hypnosis, we stood out pretty woman Table of Contents we got to go to a networking meeting that this the owner this was a part of I think we had a at least a two page spread it cost I think four or $5,000 and we had no presence and this these things are good distribution and we got no business from it. So my advice is stick with their coupon books,</w:t>
      </w:r>
    </w:p>
    <w:p>
      <w:pPr>
        <w:spacing w:after="0"/>
      </w:pPr>
    </w:p>
    <w:p>
      <w:pPr>
        <w:spacing w:after="0"/>
      </w:pPr>
      <w:r>
        <w:rPr>
          <w:rFonts w:ascii="Arial" w:hAnsi="Arial"/>
          <w:color w:val="C0C0C0"/>
          <w:sz w:val="22"/>
        </w:rPr>
        <w:t>1:50:24</w:t>
      </w:r>
    </w:p>
    <w:p>
      <w:pPr>
        <w:spacing w:after="0"/>
      </w:pPr>
      <w:r>
        <w:rPr>
          <w:rFonts w:ascii="Arial" w:hAnsi="Arial"/>
          <w:sz w:val="22"/>
        </w:rPr>
        <w:t>whatever,</w:t>
      </w:r>
    </w:p>
    <w:p>
      <w:pPr>
        <w:spacing w:after="0"/>
      </w:pPr>
    </w:p>
    <w:p>
      <w:pPr>
        <w:spacing w:after="0"/>
      </w:pPr>
      <w:r>
        <w:rPr>
          <w:rFonts w:ascii="Arial" w:hAnsi="Arial"/>
          <w:color w:val="C0C0C0"/>
          <w:sz w:val="22"/>
        </w:rPr>
        <w:t>1:50:26</w:t>
      </w:r>
    </w:p>
    <w:p>
      <w:pPr>
        <w:spacing w:after="0"/>
      </w:pPr>
      <w:r>
        <w:rPr>
          <w:rFonts w:ascii="Arial" w:hAnsi="Arial"/>
          <w:sz w:val="22"/>
        </w:rPr>
        <w:t>wherever you're at whatever level the advertising is occurring.</w:t>
      </w:r>
    </w:p>
    <w:p>
      <w:pPr>
        <w:spacing w:after="0"/>
      </w:pPr>
    </w:p>
    <w:p>
      <w:pPr>
        <w:spacing w:after="0"/>
      </w:pPr>
      <w:r>
        <w:rPr>
          <w:rFonts w:ascii="Arial" w:hAnsi="Arial"/>
          <w:color w:val="C0C0C0"/>
          <w:sz w:val="22"/>
        </w:rPr>
        <w:t>1:50:30</w:t>
      </w:r>
    </w:p>
    <w:p>
      <w:pPr>
        <w:spacing w:after="0"/>
      </w:pPr>
      <w:r>
        <w:rPr>
          <w:rFonts w:ascii="Arial" w:hAnsi="Arial"/>
          <w:sz w:val="22"/>
        </w:rPr>
        <w:t>Okay</w:t>
      </w:r>
    </w:p>
    <w:p>
      <w:pPr>
        <w:spacing w:after="0"/>
      </w:pPr>
    </w:p>
    <w:p>
      <w:pPr>
        <w:spacing w:after="0"/>
      </w:pPr>
      <w:r>
        <w:rPr>
          <w:rFonts w:ascii="Arial" w:hAnsi="Arial"/>
          <w:color w:val="C0C0C0"/>
          <w:sz w:val="22"/>
        </w:rPr>
        <w:t>1:50:33</w:t>
      </w:r>
    </w:p>
    <w:p>
      <w:pPr>
        <w:spacing w:after="0"/>
      </w:pPr>
      <w:r>
        <w:rPr>
          <w:rFonts w:ascii="Arial" w:hAnsi="Arial"/>
          <w:sz w:val="22"/>
        </w:rPr>
        <w:t>that's pretty good for now we will come back to the concept of magazines and our next video and probably after my voice has had some rest time. So I hope you found this helpful and that you go get some rest enjoy yourself as well. See you in the next one.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