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D61C" w14:textId="0719B0C0" w:rsidR="00930F33" w:rsidRDefault="00930F33">
      <w:pPr>
        <w:spacing w:after="0"/>
        <w:rPr>
          <w:lang w:eastAsia="zh-CN"/>
        </w:rPr>
      </w:pPr>
    </w:p>
    <w:p>
      <w:r>
        <w:rPr>
          <w:rFonts w:ascii="Arial" w:hAnsi="Arial"/>
          <w:sz w:val="48"/>
        </w:rPr>
        <w:t>IIH Online Tutorials_HT201-202i-Part1_0</w:t>
      </w:r>
    </w:p>
    <w:p>
      <w:r>
        <w:rPr>
          <w:rFonts w:ascii="Arial" w:hAnsi="Arial"/>
          <w:color w:val="4F6880"/>
          <w:sz w:val="22"/>
        </w:rPr>
        <w:t>Wed, 10/14 10:19PM • 35:15</w:t>
      </w:r>
    </w:p>
    <w:p>
      <w:pPr>
        <w:spacing w:before="440" w:after="0"/>
      </w:pPr>
      <w:r>
        <w:rPr>
          <w:rFonts w:ascii="Arial" w:hAnsi="Arial"/>
          <w:b/>
          <w:color w:val="4F6880"/>
          <w:sz w:val="22"/>
        </w:rPr>
        <w:t>SUMMARY KEYWORDS</w:t>
      </w:r>
    </w:p>
    <w:p>
      <w:r>
        <w:rPr>
          <w:rFonts w:ascii="Arial" w:hAnsi="Arial"/>
          <w:color w:val="4F6880"/>
          <w:sz w:val="22"/>
        </w:rPr>
        <w:t>lecture, people, hypnosis, promote, radio, talk, magazine, holistic health, classes, hear, radio stations, group, calendar, book, client, run, library, happening, email, day</w:t>
      </w:r>
    </w:p>
    <w:p>
      <w:pPr>
        <w:spacing w:after="0"/>
      </w:pPr>
    </w:p>
    <w:p>
      <w:pPr>
        <w:spacing w:after="0"/>
      </w:pPr>
      <w:r>
        <w:rPr>
          <w:rFonts w:ascii="Arial" w:hAnsi="Arial"/>
          <w:color w:val="C0C0C0"/>
          <w:sz w:val="22"/>
        </w:rPr>
        <w:t>00:00</w:t>
      </w:r>
    </w:p>
    <w:p>
      <w:pPr>
        <w:spacing w:after="0"/>
      </w:pPr>
      <w:r>
        <w:rPr>
          <w:rFonts w:ascii="Arial" w:hAnsi="Arial"/>
          <w:sz w:val="22"/>
        </w:rPr>
        <w:t>Hi, next video on making money helping people with hypnosis. Okay, so we are looking at public lectures now. And as I mentioned, you're looking for your five biggies, the things you can do, they can make you a good money, and help you to reach a lot of people educate the public about this amazing profession. And ways to do it very inexpensive. So this was great for me. Now, obviously, there's that learning curve and the comfort zone of getting out in front of the public, but it's worth it. So I would just encourage you, if you need to start small, find a local. Here's a list of some places. One of my first talks now my first one, my first was Rotary Club, I had moved to Berkshire County, Massachusetts, I found one of the Rotary Clubs there, say, will you be open to have someone speak about hypnosis? They said, Yes, I came in completely and no charge for me, no charge for them. Must have been 40 people in the room. And I don't remember, but I walked with at least one client, but that was in my first month. So I do remember that one talk it was 100. Well, a measured I have done thousands of classes now. But as far as getting on and doing public lectures, I would start doing those about once every two weeks, sometimes just once a month depends into how my client load was like and what talks were available. The theme is bullet point one do as many as possible, the library system was great. When I found libraries in South Florida, where they promote the top, all you have to do is say I'm giving it has to be educational, I'm giving an educational talk on this topic. And then they posted in their calendar, newsletter printed their posts on the bulletin board usually like I'll be a dry erase marker board when you walk in. And that can be there for a few days before. And then it'll go out on the online newsletter as well. There are people usually retirees who just want things to do. And if they see an interesting topic, they'll show up for the top just because that's what they do each week, it doesn't really matter who the speaker is. So definitely can tell library system. health food stores worked well, even holistic health centers that have ongoing classes you come in as a special guest. We talked about the Chamber of Commerce a little, I don't know about joining it for a whole year, honestly. But you might try it once for a year, see if it gets it'd be about three to $400 you're in their member directory listing you're on there, which is quite often a printed manual as well as on their online directory doesn't really help that much. You have to really work it you have to go the different networking groups, the business card exchanges start to get to know people. And then my experience after having worked at a bunch and my father has always been into that. That kind of thing worked well for his down to very down to earth kind of business when he was a general contractor. Meeting people word of mouth was great. So again, if your budget is kind of limited, you want to take advantage of every opportunity to meet people, then you might any relative work the Chamber of Commerce, even being willing to be on some of the different committees that they set up, then it's worth considering the business card exchanges are certainly ways to, you can meet there, if you're really active, you can be 30 people during that time, you could also end up having lunch even once a week with different members. And then ideally, they tell their friends about you or they need your services. So for three to $400 if you're willing to put in the work, I believe the return on the investment, you just need one client,</w:t>
      </w:r>
    </w:p>
    <w:p>
      <w:pPr>
        <w:spacing w:after="0"/>
      </w:pPr>
    </w:p>
    <w:p>
      <w:pPr>
        <w:spacing w:after="0"/>
      </w:pPr>
      <w:r>
        <w:rPr>
          <w:rFonts w:ascii="Arial" w:hAnsi="Arial"/>
          <w:color w:val="C0C0C0"/>
          <w:sz w:val="22"/>
        </w:rPr>
        <w:t>04:12</w:t>
      </w:r>
    </w:p>
    <w:p>
      <w:pPr>
        <w:spacing w:after="0"/>
      </w:pPr>
      <w:r>
        <w:rPr>
          <w:rFonts w:ascii="Arial" w:hAnsi="Arial"/>
          <w:sz w:val="22"/>
        </w:rPr>
        <w:t>but there's a chance to do public lectures with them. I definitely did one or two, at least two public lectures with the chamber getting in front of sometimes, you know, 50 to 100 people, men's and women's groups, you can certainly just Google online like local put in your city women's groups, and they're very open and receptive to having people come in and speak about the topics. We cover.</w:t>
      </w:r>
    </w:p>
    <w:p>
      <w:pPr>
        <w:spacing w:after="0"/>
      </w:pPr>
    </w:p>
    <w:p>
      <w:pPr>
        <w:spacing w:after="0"/>
      </w:pPr>
      <w:r>
        <w:rPr>
          <w:rFonts w:ascii="Arial" w:hAnsi="Arial"/>
          <w:color w:val="C0C0C0"/>
          <w:sz w:val="22"/>
        </w:rPr>
        <w:t>04:37</w:t>
      </w:r>
    </w:p>
    <w:p>
      <w:pPr>
        <w:spacing w:after="0"/>
      </w:pPr>
      <w:r>
        <w:rPr>
          <w:rFonts w:ascii="Arial" w:hAnsi="Arial"/>
          <w:sz w:val="22"/>
        </w:rPr>
        <w:t>Toastmasters, and</w:t>
      </w:r>
    </w:p>
    <w:p>
      <w:pPr>
        <w:spacing w:after="0"/>
      </w:pPr>
    </w:p>
    <w:p>
      <w:pPr>
        <w:spacing w:after="0"/>
      </w:pPr>
      <w:r>
        <w:rPr>
          <w:rFonts w:ascii="Arial" w:hAnsi="Arial"/>
          <w:color w:val="C0C0C0"/>
          <w:sz w:val="22"/>
        </w:rPr>
        <w:t>04:39</w:t>
      </w:r>
    </w:p>
    <w:p>
      <w:pPr>
        <w:spacing w:after="0"/>
      </w:pPr>
      <w:r>
        <w:rPr>
          <w:rFonts w:ascii="Arial" w:hAnsi="Arial"/>
          <w:sz w:val="22"/>
        </w:rPr>
        <w:t>I believe there's Dale Carnegie public speaker training, you can Google. Again, you may do these kind of things because you really need public speaking education. At the same time, you may do this just as a networking opportunity, and therefore you might just go Once when you're starting your practice, to a smashes group, they'll ask and introduce yourself. You say something, you can take a moment to come up with your little 32nd commercial. What would you say if someone said, introduce yourself. My name is Matthew Brownstein. I'm in the business of making people happy. I do that through hypnotherapy, I transform people's lives from behavior modification, through different themes like smoking and weight loss, yet anything your mind effects hypnosis can work on. So if there's anything anyone here is struggling with, I can almost give you a guarantee that the power of your mind can benefit that issue to some degree, or completely resolve it. That's what I do. And I thank you for your time, honored to be here. So have</w:t>
      </w:r>
    </w:p>
    <w:p>
      <w:pPr>
        <w:spacing w:after="0"/>
      </w:pPr>
    </w:p>
    <w:p>
      <w:pPr>
        <w:spacing w:after="0"/>
      </w:pPr>
      <w:r>
        <w:rPr>
          <w:rFonts w:ascii="Arial" w:hAnsi="Arial"/>
          <w:color w:val="C0C0C0"/>
          <w:sz w:val="22"/>
        </w:rPr>
        <w:t>05:47</w:t>
      </w:r>
    </w:p>
    <w:p>
      <w:pPr>
        <w:spacing w:after="0"/>
      </w:pPr>
      <w:r>
        <w:rPr>
          <w:rFonts w:ascii="Arial" w:hAnsi="Arial"/>
          <w:sz w:val="22"/>
        </w:rPr>
        <w:t>those those off, kind</w:t>
      </w:r>
    </w:p>
    <w:p>
      <w:pPr>
        <w:spacing w:after="0"/>
      </w:pPr>
    </w:p>
    <w:p>
      <w:pPr>
        <w:spacing w:after="0"/>
      </w:pPr>
      <w:r>
        <w:rPr>
          <w:rFonts w:ascii="Arial" w:hAnsi="Arial"/>
          <w:color w:val="C0C0C0"/>
          <w:sz w:val="22"/>
        </w:rPr>
        <w:t>05:48</w:t>
      </w:r>
    </w:p>
    <w:p>
      <w:pPr>
        <w:spacing w:after="0"/>
      </w:pPr>
      <w:r>
        <w:rPr>
          <w:rFonts w:ascii="Arial" w:hAnsi="Arial"/>
          <w:sz w:val="22"/>
        </w:rPr>
        <w:t>of off top my head, but some of the things you might say, short little speech that can capture people's attention, and then get them to want to talk to you afterwards. During these kind of meetings, I would recommend being one of the last to leave the room. Keep hanging out until everybody's left, but you and the leader of that group, and introduce yourself to the leader of the group. Usually that person will be talking to one other person towards the end. And you stay start to act as if you are going to be replacing the leader of the group. If you're just one of the people come in and then sneak out at the end, you have missed a lot of opportunity. And you never know where these relationships and connections will go. So at least do it once.</w:t>
      </w:r>
    </w:p>
    <w:p>
      <w:pPr>
        <w:spacing w:after="0"/>
      </w:pPr>
    </w:p>
    <w:p>
      <w:pPr>
        <w:spacing w:after="0"/>
      </w:pPr>
      <w:r>
        <w:rPr>
          <w:rFonts w:ascii="Arial" w:hAnsi="Arial"/>
          <w:color w:val="C0C0C0"/>
          <w:sz w:val="22"/>
        </w:rPr>
        <w:t>06:39</w:t>
      </w:r>
    </w:p>
    <w:p>
      <w:pPr>
        <w:spacing w:after="0"/>
      </w:pPr>
      <w:r>
        <w:rPr>
          <w:rFonts w:ascii="Arial" w:hAnsi="Arial"/>
          <w:sz w:val="22"/>
        </w:rPr>
        <w:t>You can use meetup</w:t>
      </w:r>
    </w:p>
    <w:p>
      <w:pPr>
        <w:spacing w:after="0"/>
      </w:pPr>
    </w:p>
    <w:p>
      <w:pPr>
        <w:spacing w:after="0"/>
      </w:pPr>
      <w:r>
        <w:rPr>
          <w:rFonts w:ascii="Arial" w:hAnsi="Arial"/>
          <w:color w:val="C0C0C0"/>
          <w:sz w:val="22"/>
        </w:rPr>
        <w:t>06:40</w:t>
      </w:r>
    </w:p>
    <w:p>
      <w:pPr>
        <w:spacing w:after="0"/>
      </w:pPr>
      <w:r>
        <w:rPr>
          <w:rFonts w:ascii="Arial" w:hAnsi="Arial"/>
          <w:sz w:val="22"/>
        </w:rPr>
        <w:t>comm to promote ongoing I believe they have to be free, maybe you can charge. But there's limitations to using meetup. I don't believe you can use it for public lectures yet one of the most successful ways I ran my business was through classes. Every week, I would offer a free class and almost positive, you can use meetup to set up your meeting. And then people show up. Now, they register beforehand, so you get a pretty good sense of it. And it's a way to promote it in your local area.</w:t>
      </w:r>
    </w:p>
    <w:p>
      <w:pPr>
        <w:spacing w:after="0"/>
      </w:pPr>
    </w:p>
    <w:p>
      <w:pPr>
        <w:spacing w:after="0"/>
      </w:pPr>
      <w:r>
        <w:rPr>
          <w:rFonts w:ascii="Arial" w:hAnsi="Arial"/>
          <w:color w:val="C0C0C0"/>
          <w:sz w:val="22"/>
        </w:rPr>
        <w:t>07:13</w:t>
      </w:r>
    </w:p>
    <w:p>
      <w:pPr>
        <w:spacing w:after="0"/>
      </w:pPr>
      <w:r>
        <w:rPr>
          <w:rFonts w:ascii="Arial" w:hAnsi="Arial"/>
          <w:sz w:val="22"/>
        </w:rPr>
        <w:t>Definitely, if you're working with groups, look into meetup.com</w:t>
      </w:r>
    </w:p>
    <w:p>
      <w:pPr>
        <w:spacing w:after="0"/>
      </w:pPr>
    </w:p>
    <w:p>
      <w:pPr>
        <w:spacing w:after="0"/>
      </w:pPr>
      <w:r>
        <w:rPr>
          <w:rFonts w:ascii="Arial" w:hAnsi="Arial"/>
          <w:color w:val="C0C0C0"/>
          <w:sz w:val="22"/>
        </w:rPr>
        <w:t>07:15</w:t>
      </w:r>
    </w:p>
    <w:p>
      <w:pPr>
        <w:spacing w:after="0"/>
      </w:pPr>
      <w:r>
        <w:rPr>
          <w:rFonts w:ascii="Arial" w:hAnsi="Arial"/>
          <w:sz w:val="22"/>
        </w:rPr>
        <w:t>flyers, you can post all around town and I would have specific flyers for specific dates. Remember to dissect your fliers carefully, I would sometimes end up doing a flyer that's very generic and then realize I'm like God, I put the wrong date, or the wrong time or the wrong date and day like Wednesday, January the 10th. And it turns out Wednesday was the 11th or something. So be very conscious of that as well as the location. Sometimes I would have these generic fliers and forget to change the location. But those would go with my distribution list just all around town. The radio Actually, we talked briefly, because I think I removed the slide for television, about radio and television. Now we might have a slide I think we do for radio. Radio works really well to get people into your lectures. It doesn't work from my experience. Now we did have a graduate whose husband on three radio stations and she got at least the beginning. I think she paid him back. But she got free, unlimited whenever there were spaces open, because they do they have open slots, and you can try to negotiate to get into that. But be she messages got on the radio like crazy, and it filled up her practice. She was very successful. But nobody's married to somebody who owns three radio stations, the hourly, the rate per run of each ad is not that much. But you have to get enough exposure to make it worth your while. Every time I've tried it to get clients, it doesn't work. Somebody who's driving usually First of all, and more and more people I know me, I never listen to the radio, I listen to Sirius XM Satellite Radio. So I never ever, ever hear local radio ads anyway. So it's like the phone book, it's becoming less listened to, or people are plugging in their iPhones, whatever. So but there's definitely gonna be listeners for sure radio stations couldn't stay in business unless there was local advertising occurring. I would definitely consider it to promote a lecture. But if you do it, let me tell you why it doesn't work for private practice. So you can understand the mentality about our type of advertising. If you have an ad for 30 seems to be 30 seconds and most a minute. And if it says something like my name is Matthew and use your voice, and I'll play you in a moment, an example of one of my three different ones, but I think hearing one would be fine. So yeah, I'll play an example in my lecture radio app. And it is my voice, you have to be careful because they'll try to use soothing New Agey back to mellow music. They just don't quite understand there's somebody driving, you want to be a little bit upbeat, and come across a bit more exciting and powerful not, yeah. And relax into bliss. As you come to my lecture, there's somebody who's driving,</w:t>
      </w:r>
    </w:p>
    <w:p>
      <w:pPr>
        <w:spacing w:after="0"/>
      </w:pPr>
    </w:p>
    <w:p>
      <w:pPr>
        <w:spacing w:after="0"/>
      </w:pPr>
      <w:r>
        <w:rPr>
          <w:rFonts w:ascii="Arial" w:hAnsi="Arial"/>
          <w:color w:val="C0C0C0"/>
          <w:sz w:val="22"/>
        </w:rPr>
        <w:t>10:22</w:t>
      </w:r>
    </w:p>
    <w:p>
      <w:pPr>
        <w:spacing w:after="0"/>
      </w:pPr>
      <w:r>
        <w:rPr>
          <w:rFonts w:ascii="Arial" w:hAnsi="Arial"/>
          <w:sz w:val="22"/>
        </w:rPr>
        <w:t>so you gotta capture their attention.</w:t>
      </w:r>
    </w:p>
    <w:p>
      <w:pPr>
        <w:spacing w:after="0"/>
      </w:pPr>
    </w:p>
    <w:p>
      <w:pPr>
        <w:spacing w:after="0"/>
      </w:pPr>
      <w:r>
        <w:rPr>
          <w:rFonts w:ascii="Arial" w:hAnsi="Arial"/>
          <w:color w:val="C0C0C0"/>
          <w:sz w:val="22"/>
        </w:rPr>
        <w:t>10:26</w:t>
      </w:r>
    </w:p>
    <w:p>
      <w:pPr>
        <w:spacing w:after="0"/>
      </w:pPr>
      <w:r>
        <w:rPr>
          <w:rFonts w:ascii="Arial" w:hAnsi="Arial"/>
          <w:sz w:val="22"/>
        </w:rPr>
        <w:t>We need time to educate about what we do. That's why the lectures are great. That's why a brochure or website is great. But when you have one minute or less, to explain your product, remember, they need to hear this multiple times before they're going to pick up the phone and call for a session. Also, they're driving. So the chances that they're going to call that moment are not that good, they're also not going to be able to write down your phone number at that moment. So that's not that good. It was very rare that I saw return on investment, or meaning that anybody called from a radio ad, but they will show up to a lecture if you make it very easy to get your website to remember that web name, literally, you can post ads, I'll show you schedule, three day the day of in three days before a lecture. And you will get people into that room, you don't want to do it a week or two before the lecture, you put out the ads,</w:t>
      </w:r>
    </w:p>
    <w:p>
      <w:pPr>
        <w:spacing w:after="0"/>
      </w:pPr>
    </w:p>
    <w:p>
      <w:pPr>
        <w:spacing w:after="0"/>
      </w:pPr>
      <w:r>
        <w:rPr>
          <w:rFonts w:ascii="Arial" w:hAnsi="Arial"/>
          <w:color w:val="C0C0C0"/>
          <w:sz w:val="22"/>
        </w:rPr>
        <w:t>11:24</w:t>
      </w:r>
    </w:p>
    <w:p>
      <w:pPr>
        <w:spacing w:after="0"/>
      </w:pPr>
      <w:r>
        <w:rPr>
          <w:rFonts w:ascii="Arial" w:hAnsi="Arial"/>
          <w:sz w:val="22"/>
        </w:rPr>
        <w:t>like right during that timeframe.</w:t>
      </w:r>
    </w:p>
    <w:p>
      <w:pPr>
        <w:spacing w:after="0"/>
      </w:pPr>
    </w:p>
    <w:p>
      <w:pPr>
        <w:spacing w:after="0"/>
      </w:pPr>
      <w:r>
        <w:rPr>
          <w:rFonts w:ascii="Arial" w:hAnsi="Arial"/>
          <w:color w:val="C0C0C0"/>
          <w:sz w:val="22"/>
        </w:rPr>
        <w:t>11:27</w:t>
      </w:r>
    </w:p>
    <w:p>
      <w:pPr>
        <w:spacing w:after="0"/>
      </w:pPr>
      <w:r>
        <w:rPr>
          <w:rFonts w:ascii="Arial" w:hAnsi="Arial"/>
          <w:sz w:val="22"/>
        </w:rPr>
        <w:t>So get a good clear domain, something like hypno lecture Tampa, something like that. Hypnosis lecture Tampa, I would do something that's easy to remember, as simple as possible two words is even better. You can come up with whatever you like. But ideally separate domain name, it can point right to website, your homepage of your website can have multiple domain names pointing to it. And the homepage can advertise your lecture, but you're not planning on the PPC searches or the local searches trying to fill that room, you need to target a lot of people who would be interested right away. And I mean a lot of people so radio can touch, you know, thousands and thousands and thousands of people over those three days. And then there's a very good chance you'll walk into a room with 50 to 100 people, you can use the libraries for free for this, that was the best thing that I did, because you're going to get larger groups, then, most likely, if in my holistic center where we had 25 to 30 chairs, I would overdo that space. Also, that's hard to find. So if I give a lecture, I would say</w:t>
      </w:r>
    </w:p>
    <w:p>
      <w:pPr>
        <w:spacing w:after="0"/>
      </w:pPr>
    </w:p>
    <w:p>
      <w:pPr>
        <w:spacing w:after="0"/>
      </w:pPr>
      <w:r>
        <w:rPr>
          <w:rFonts w:ascii="Arial" w:hAnsi="Arial"/>
          <w:color w:val="C0C0C0"/>
          <w:sz w:val="22"/>
        </w:rPr>
        <w:t>12:41</w:t>
      </w:r>
    </w:p>
    <w:p>
      <w:pPr>
        <w:spacing w:after="0"/>
      </w:pPr>
      <w:r>
        <w:rPr>
          <w:rFonts w:ascii="Arial" w:hAnsi="Arial"/>
          <w:sz w:val="22"/>
        </w:rPr>
        <w:t>healing the mind healing the body mill hopper</w:t>
      </w:r>
    </w:p>
    <w:p>
      <w:pPr>
        <w:spacing w:after="0"/>
      </w:pPr>
    </w:p>
    <w:p>
      <w:pPr>
        <w:spacing w:after="0"/>
      </w:pPr>
      <w:r>
        <w:rPr>
          <w:rFonts w:ascii="Arial" w:hAnsi="Arial"/>
          <w:color w:val="C0C0C0"/>
          <w:sz w:val="22"/>
        </w:rPr>
        <w:t>12:43</w:t>
      </w:r>
    </w:p>
    <w:p>
      <w:pPr>
        <w:spacing w:after="0"/>
      </w:pPr>
      <w:r>
        <w:rPr>
          <w:rFonts w:ascii="Arial" w:hAnsi="Arial"/>
          <w:sz w:val="22"/>
        </w:rPr>
        <w:t>area library tonight 7pm people show up for that. But asking for them to call and book a session doesn't necessarily work or free consultation, at least not well enough for the money that you're spending. But if I spent about let's see, when find the one come back to this page.</w:t>
      </w:r>
    </w:p>
    <w:p>
      <w:pPr>
        <w:spacing w:after="0"/>
      </w:pPr>
    </w:p>
    <w:p>
      <w:pPr>
        <w:spacing w:after="0"/>
      </w:pPr>
      <w:r>
        <w:rPr>
          <w:rFonts w:ascii="Arial" w:hAnsi="Arial"/>
          <w:color w:val="C0C0C0"/>
          <w:sz w:val="22"/>
        </w:rPr>
        <w:t>13:05</w:t>
      </w:r>
    </w:p>
    <w:p>
      <w:pPr>
        <w:spacing w:after="0"/>
      </w:pPr>
      <w:r>
        <w:rPr>
          <w:rFonts w:ascii="Arial" w:hAnsi="Arial"/>
          <w:sz w:val="22"/>
        </w:rPr>
        <w:t>It's actually $35</w:t>
      </w:r>
    </w:p>
    <w:p>
      <w:pPr>
        <w:spacing w:after="0"/>
      </w:pPr>
    </w:p>
    <w:p>
      <w:pPr>
        <w:spacing w:after="0"/>
      </w:pPr>
      <w:r>
        <w:rPr>
          <w:rFonts w:ascii="Arial" w:hAnsi="Arial"/>
          <w:color w:val="C0C0C0"/>
          <w:sz w:val="22"/>
        </w:rPr>
        <w:t>13:07</w:t>
      </w:r>
    </w:p>
    <w:p>
      <w:pPr>
        <w:spacing w:after="0"/>
      </w:pPr>
      <w:r>
        <w:rPr>
          <w:rFonts w:ascii="Arial" w:hAnsi="Arial"/>
          <w:sz w:val="22"/>
        </w:rPr>
        <w:t>every time it's 60 seconds in this this one station. But you know, local radio is not going to be terribly expensive</w:t>
      </w:r>
    </w:p>
    <w:p>
      <w:pPr>
        <w:spacing w:after="0"/>
      </w:pPr>
    </w:p>
    <w:p>
      <w:pPr>
        <w:spacing w:after="0"/>
      </w:pPr>
      <w:r>
        <w:rPr>
          <w:rFonts w:ascii="Arial" w:hAnsi="Arial"/>
          <w:color w:val="C0C0C0"/>
          <w:sz w:val="22"/>
        </w:rPr>
        <w:t>13:15</w:t>
      </w:r>
    </w:p>
    <w:p>
      <w:pPr>
        <w:spacing w:after="0"/>
      </w:pPr>
      <w:r>
        <w:rPr>
          <w:rFonts w:ascii="Arial" w:hAnsi="Arial"/>
          <w:sz w:val="22"/>
        </w:rPr>
        <w:t>$35 every time the ad runs</w:t>
      </w:r>
    </w:p>
    <w:p>
      <w:pPr>
        <w:spacing w:after="0"/>
      </w:pPr>
    </w:p>
    <w:p>
      <w:pPr>
        <w:spacing w:after="0"/>
      </w:pPr>
      <w:r>
        <w:rPr>
          <w:rFonts w:ascii="Arial" w:hAnsi="Arial"/>
          <w:color w:val="C0C0C0"/>
          <w:sz w:val="22"/>
        </w:rPr>
        <w:t>13:17</w:t>
      </w:r>
    </w:p>
    <w:p>
      <w:pPr>
        <w:spacing w:after="0"/>
      </w:pPr>
      <w:r>
        <w:rPr>
          <w:rFonts w:ascii="Arial" w:hAnsi="Arial"/>
          <w:sz w:val="22"/>
        </w:rPr>
        <w:t>for 60 seconds.</w:t>
      </w:r>
    </w:p>
    <w:p>
      <w:pPr>
        <w:spacing w:after="0"/>
      </w:pPr>
    </w:p>
    <w:p>
      <w:pPr>
        <w:spacing w:after="0"/>
      </w:pPr>
      <w:r>
        <w:rPr>
          <w:rFonts w:ascii="Arial" w:hAnsi="Arial"/>
          <w:color w:val="C0C0C0"/>
          <w:sz w:val="22"/>
        </w:rPr>
        <w:t>13:21</w:t>
      </w:r>
    </w:p>
    <w:p>
      <w:pPr>
        <w:spacing w:after="0"/>
      </w:pPr>
      <w:r>
        <w:rPr>
          <w:rFonts w:ascii="Arial" w:hAnsi="Arial"/>
          <w:sz w:val="22"/>
        </w:rPr>
        <w:t>Seven to 9pm was the runtime that we did here, but you can experiment with that. That's actually one time usually it's the drive to the office or the drive home that worked well. So you may have heard of it's not my thing. I don't know the Dalila show is supposedly this emotional, romantic kind of sappy talk show maybe with music. And people said Oh, you need to be on a Delilah show. So this may have been that I don't remember which one. It ran notice only for three days. So Monday, Tuesday, Wednesday, Wednesday night is the lecture six times per week for one week, six spots times 35 $210. No matter how many people you get in the room for $210, it can be worth it. And then it might only be five people show up. But you do other advertising as well, which we'll go back to the other page and talk about. And again, you can get 50 to 100 people into a room without anyone else but you promoting meaning if the library is promoting it directly, that's great. But some libraries won't do that. But they will let you use this space for an educational lecture. Remember, you can't go in promoting a product. You start giving your talk for good talks will last about an hour and a half. And then at about the 15 minute mark or so. You're going to want to open the question answer, do a meditation and then open tomorrow question answer and we'll talk about again why What's happening in that room? Etc. Let me let you hear this guy right now. So the minute so I will cover the camera display and yeah, I have others if I'm not pleased with what you heard. I mean, I think you'll like the quality but if it sounds like I want you to hear out get another way. Imagine a new career where you can make your own hours experience work that is truly rewarding. make good money, be your own boss, and help people to become happy and healthy each and every day. My name is Matthew Brownstein, and I'm the director of the Florida Institute of hypnotherapy here in Gainesville. I invite you to join me for a free lecture about becoming a certified hypnotherapist. If you've been looking for a change of pace and a truly rewarding career. Please join me at the Florida Institute of hypnotherapy Thursday the 14th at 7pm for a free lecture about becoming a professional hypnotherapist. That's tomorrow night at 7pm. For Directions For more information, call 3785746 that's 3785746 or visit us online@tfih.com. That's TF i o io h.com</w:t>
      </w:r>
    </w:p>
    <w:p>
      <w:pPr>
        <w:spacing w:after="0"/>
      </w:pPr>
    </w:p>
    <w:p>
      <w:pPr>
        <w:spacing w:after="0"/>
      </w:pPr>
      <w:r>
        <w:rPr>
          <w:rFonts w:ascii="Arial" w:hAnsi="Arial"/>
          <w:color w:val="C0C0C0"/>
          <w:sz w:val="22"/>
        </w:rPr>
        <w:t>16:15</w:t>
      </w:r>
    </w:p>
    <w:p>
      <w:pPr>
        <w:spacing w:after="0"/>
      </w:pPr>
      <w:r>
        <w:rPr>
          <w:rFonts w:ascii="Arial" w:hAnsi="Arial"/>
          <w:sz w:val="22"/>
        </w:rPr>
        <w:t>to learn about a hypnotherapist training program</w:t>
      </w:r>
    </w:p>
    <w:p>
      <w:pPr>
        <w:spacing w:after="0"/>
      </w:pPr>
    </w:p>
    <w:p>
      <w:pPr>
        <w:spacing w:after="0"/>
      </w:pPr>
      <w:r>
        <w:rPr>
          <w:rFonts w:ascii="Arial" w:hAnsi="Arial"/>
          <w:color w:val="C0C0C0"/>
          <w:sz w:val="22"/>
        </w:rPr>
        <w:t>16:17</w:t>
      </w:r>
    </w:p>
    <w:p>
      <w:pPr>
        <w:spacing w:after="0"/>
      </w:pPr>
      <w:r>
        <w:rPr>
          <w:rFonts w:ascii="Arial" w:hAnsi="Arial"/>
          <w:sz w:val="22"/>
        </w:rPr>
        <w:t>that is second to none. Okay, like I said, I didn't listen to that. And obviously that wasn't one of my lectures. Surprising though. So stop that said I searched through right now what I want to do after this video is if I can find one, I'll play it, but you heard the gist of it, you would just cater it to what you want to say. It's short, it's simple. It is ideally your voice, your leaving your website and contact information at least twice a phone number said twice. And website is said twice. This is where you're meant to go. And this is what's happening at that event. The radio people can help you to write the script, no problem, I would still encourage you to use your voice and make it personal. So join me at the local library. Okay, so I will work to get you one of those during the break. If I don't, then hopefully, you get the point, I would encourage you to consider doing it for sure. Okay, let's go back though. And we'll talk more about it other ways to promote and things to actually do at your public lectures By the way, group hypnosis, group lectures and group regressions, which aren't always recommended, but they're taught happiness in the 300 hour mark from 200 to 300, we actually have all series talk about how to group hypnosis, so I'll just give you some pointers now. And you can start to think about it. A couple of points before I do that, so you could advertise directly with your organization. So if you're in the Rotary Club, or Chamber of Commerce, you know, they can mark it for you, let's say you're going to speak at a men's group, you might go in half and half of them and saying, you know, I'm going to promote this lecture, but you want more people to join your group. So you can actually pay for half the ad and go in with me those type of things are possible to work with your organization. Obviously, it's going to be in your website, but I wouldn't expect much from that. Again, usually you're promoting, promoting maybe a week before the lecture. And then with radio, it's usually just the three days before psats and calendar of events, I believe we have a whole page on these. I'm sure we do. PSA is the public service announcement systems and different radio, TV, magazines, newspapers, you want to plug into all of those. But there's an art to it. And I'll talk to you about calendar events is very similar. So if you have a magazine that you see currently running often, the holistic health magazines are pretty good for this. I don't know how much money I'd encourage you to put in print media in a holistic health magazine. But if you can get a free listing and the calendar of events or pay $25 to be for a whole month, in that calendar of events, it could be worth it. But you find what you do with the psats and the calendar events as you gather every single one that's possible to find. So we'll talk about those we should have slides for them individually. For your public lectures, a couple of things to remember that that are not on this page. Be sure to bring literature, every single chair in this space gets literature. You want to get there as early as possible. And ideally you really want to have an assistant the assistant will help in a number of different ways. First of all, I when I would go to the library quite often chairs weren't set up yet because if you pay a hotel, that's a different story, but that's expensive. A hotel for one Depending on the quality can be about $500 plus or minus. But for that price, they'll help you to set up the audio they'll help you to because you can literally plug in with like a headset mic and be in the speakers. With a library with a large group that doesn't necessarily you don't have that. So you have to really be projecting your voice for that whole time.</w:t>
      </w:r>
    </w:p>
    <w:p>
      <w:pPr>
        <w:spacing w:after="0"/>
      </w:pPr>
    </w:p>
    <w:p>
      <w:pPr>
        <w:spacing w:after="0"/>
      </w:pPr>
      <w:r>
        <w:rPr>
          <w:rFonts w:ascii="Arial" w:hAnsi="Arial"/>
          <w:color w:val="C0C0C0"/>
          <w:sz w:val="22"/>
        </w:rPr>
        <w:t>20:23</w:t>
      </w:r>
    </w:p>
    <w:p>
      <w:pPr>
        <w:spacing w:after="0"/>
      </w:pPr>
      <w:r>
        <w:rPr>
          <w:rFonts w:ascii="Arial" w:hAnsi="Arial"/>
          <w:sz w:val="22"/>
        </w:rPr>
        <w:t>When you're using microphone, this cup, or maybe one thing about that, well, not content, at least to number one test beforehand, be sure if you're using a mic that you go in, you set everything up before I could a week or more before the lecture, you say I want to come in the room and figure this out. And especially if you're paying there should have a some kind of tech person who understands the system. And so if you come in with a headset mic like this, be sure you have the right jack to plug in and then test to be sure it does fill the room. The other thing to always remember is there going to probably be speakers in the ceiling, if you stand under them. And it often does this reverb thing that you probably heard before where the microphone really squeaks or there'll be an echo, you need to find where you're going to stand in the room. This is really helpful not just to know to not stand underneath that speaker, it's also really important to know where you're going to stand before you do the lecture based on the dynamics of the room. So for instance, if you're standing near the door where people walking in and out and you got a constant distraction over to one side, you're better off. And let's say the back of the room, where the if you walk in, whoever walks in sees you, we'll call that the front of the room, the door. If the room is here, there's the door here, you're here, they walk in here, you're standing here lecturing to the audience and their back ever sitting the audience her back is to the door. It's good to get there early, when to have your assistant help you to set up the chairs. One of the most uncomfortable things is you get there by yourself. And you've got to set up 100 chairs and you're sweating before the thing even starts. So it's really nice to have somebody to help you out. And really be sure to get there early, so that you can be calm, settled, relax, the last thing you want to be worrying about is anything before a public lecture. If you're assisting competitor, put the fliers in the chairs at least help you with the chairs. And then the assistant is really good in the beginning if there's any need, or if you're selling books and a side table or something. But it's at the end that the assistant actually can be very helpful. But it happened at the end of these talks is you will have a wrong depending how big it is. But it'll feel even if it's five or 10, people feel like a throng of people coming to talk to you. Some of them want to book appointment right then and there. Because you've mentioned that that's an opportunity. However, there are going to be some, and they're usually the first to jump up to talk to you who just want to tell you about their story. They have no intention to book a session at all, you have to be willing to say to that person, I really appreciate your story. If you ever want to email me or call and talk or have lunch, you know, get in touch with me, I'd be happy, I love talking about hypnosis, I'd be happy to talk to you. That doesn't mean you're gonna really follow up. But you have to find a way and they probably won't email right or call. But you have to find a gentle way to tell them. And you could literally say there, you might actually say, Are you interested in booking a session with me. And if they're not, you have to turn to the next person and talk to them. Your assistant can kind of help funnel out or talk to those people who don't want to book the session. It's really very valuable time you they may never call you back then for that moment, they felt inspired to come up and talk to you. And after about a minute or two of reflective listening. They're ready to book a session. You know, our our smartphones are great, but they can take a little bit of time. I liked the day when I was doing a lot of this I had my day timer, I flip it open, I could see the exact slot, I would write their name in the slot on the back, you must do this in the back of a business card that has your address, you write down their appointment time and you say here's the address, here's a phone number. If you can't make it, you give me a call and they get the card right there. So you're gonna work to book ideally two or three sessions that vary lecture and then expect if you did a good job your phone to ring over the next few days. And you could literally book anywhere from depending on how big the group is. I've definitely booked well sometimes one to two, but really like five to 15 people can call you from one good, especially if it's a large enough group. One really good talk</w:t>
      </w:r>
    </w:p>
    <w:p>
      <w:pPr>
        <w:spacing w:after="0"/>
      </w:pPr>
    </w:p>
    <w:p>
      <w:pPr>
        <w:spacing w:after="0"/>
      </w:pPr>
      <w:r>
        <w:rPr>
          <w:rFonts w:ascii="Arial" w:hAnsi="Arial"/>
          <w:color w:val="C0C0C0"/>
          <w:sz w:val="22"/>
        </w:rPr>
        <w:t>24:58</w:t>
      </w:r>
    </w:p>
    <w:p>
      <w:pPr>
        <w:spacing w:after="0"/>
      </w:pPr>
      <w:r>
        <w:rPr>
          <w:rFonts w:ascii="Arial" w:hAnsi="Arial"/>
          <w:sz w:val="22"/>
        </w:rPr>
        <w:t>as far as the public speaking skills</w:t>
      </w:r>
    </w:p>
    <w:p>
      <w:pPr>
        <w:spacing w:after="0"/>
      </w:pPr>
    </w:p>
    <w:p>
      <w:pPr>
        <w:spacing w:after="0"/>
      </w:pPr>
      <w:r>
        <w:rPr>
          <w:rFonts w:ascii="Arial" w:hAnsi="Arial"/>
          <w:color w:val="C0C0C0"/>
          <w:sz w:val="22"/>
        </w:rPr>
        <w:t>25:00</w:t>
      </w:r>
    </w:p>
    <w:p>
      <w:pPr>
        <w:spacing w:after="0"/>
      </w:pPr>
      <w:r>
        <w:rPr>
          <w:rFonts w:ascii="Arial" w:hAnsi="Arial"/>
          <w:sz w:val="22"/>
        </w:rPr>
        <w:t>Go, it's not really a time to focus on that now. But we'll cover that more and group hypnosis. And like some things that aren't training, you'll just need to go deeper into it if you want to get really masterful at it. So Toastmasters is usually the place to go. Okay, we'll be sure to cover psats and calendar events. As we move along, let's talk a little bit more about radio perhaps, not good for private practice too expensive and does not educate the public good from promoting lectures run for three days before. At the end of this video, I'll see if I can find you a more appropriate ad that actually did promote my private practice. Okay. We mentioned television, it's just too expensive is what it comes down to, there's sometimes you get a little spot about, hey, this free lecture is happening in this place. That's great. But the chances of it running are pretty slim. So I just wouldn't even bother with television. Honestly, the advertising, even local advertising, they have certain shows, ways you can plug in, but I've done the numbers many times and it was just always too expensive. And I met with these in you know, the sales people becoming a client. So by all means, talk to a salesperson from your local cable channel, or your cable station. And they'll tell you the different stations, I can get you on the different times you can run or different opportunities for shows that you could run yourself. Nothing seemed cost effective at all, except to get that person in your office. So they might become your client. But you know, you can look into it yourself, I can just tell you, I would even bother with TV. And I wouldn't bother with radio for trying to build your practice, but it is good for getting people into lectures. Okay, here's the P essays, public service announcements. Basically, they're free announcements that happen in newspapers, magazine, church bulletins, radio stations, television stations, again, this is where a television spot might say, I'm sure you've seen it, you know, this marathon for this certain charity is happening on this day, don't promote that kind of stuff, your uh, your lecture about hypnosis for weight loss is probably not going to run. So it needs to be something that really kind of newsworthy and truly dedicated to the community. But newspapers will certainly post these little things are to magazines, even radio stations, could this could happen there. What you want to do is gather dust, like I told you about when you're looking for newspapers, where you can advertise in magazines around town, get everything you can find just any place you ever see that there's a public service announcement, you write it down, you don't have to grab all the magazines. But I did. I had a whole stack in a file folder. And I had file folders for every single magazine and newspaper. And I had a very clear list of which ones offered which I had their rate cards I had when they have a calendar of events or news brief. Again, a lot of these things can do public service announced</w:t>
      </w:r>
    </w:p>
    <w:p>
      <w:pPr>
        <w:spacing w:after="0"/>
      </w:pPr>
    </w:p>
    <w:p>
      <w:pPr>
        <w:spacing w:after="0"/>
      </w:pPr>
      <w:r>
        <w:rPr>
          <w:rFonts w:ascii="Arial" w:hAnsi="Arial"/>
          <w:color w:val="C0C0C0"/>
          <w:sz w:val="22"/>
        </w:rPr>
        <w:t>28:08</w:t>
      </w:r>
    </w:p>
    <w:p>
      <w:pPr>
        <w:spacing w:after="0"/>
      </w:pPr>
      <w:r>
        <w:rPr>
          <w:rFonts w:ascii="Arial" w:hAnsi="Arial"/>
          <w:sz w:val="22"/>
        </w:rPr>
        <w:t>that come right back to me.</w:t>
      </w:r>
    </w:p>
    <w:p>
      <w:pPr>
        <w:spacing w:after="0"/>
      </w:pPr>
    </w:p>
    <w:p>
      <w:pPr>
        <w:spacing w:after="0"/>
      </w:pPr>
      <w:r>
        <w:rPr>
          <w:rFonts w:ascii="Arial" w:hAnsi="Arial"/>
          <w:color w:val="C0C0C0"/>
          <w:sz w:val="22"/>
        </w:rPr>
        <w:t>28:14</w:t>
      </w:r>
    </w:p>
    <w:p>
      <w:pPr>
        <w:spacing w:after="0"/>
      </w:pPr>
      <w:r>
        <w:rPr>
          <w:rFonts w:ascii="Arial" w:hAnsi="Arial"/>
          <w:sz w:val="22"/>
        </w:rPr>
        <w:t>When you're first opening your business, they will do those news brief press the term is press release, they will do a press release for you. And so it's also good reason to get it. When you get this contact information. You would call these places and say, who could I submit to for a press release for new business? Who could I talk to about public service announcements, I offer free classes free educational classes, and you have a system for promoting community service events. Ask about that. And then you make a very clear list to make a master list for easy automation, then when it's time to announce something you're doing, you send this out. I've never been into fax some people still kind of exist now. But emails are, you know, pretty much the way to go. You can relatively send out an email blast to you know, it's probably gonna be 25 to 50 at most different places that you found. Or you could write a direct letter, the concept is to follow up. So if you send in an email, then you might also be sure you have the phone number and then a day or two later call back and just say just curious if you got my email about this public service announcement that we're working to have posted, make it as community based and as benevolent as possible, and you're going to do better if it really seems like you're promoting your practice, there's a good chance it's not going to happen. So improving the lives of children with mindfulness or stress reduction or hypnosis, you know, find something that everybody loves helping children if wow What can we do hypnosis, or signaling something like autism, right? hypnosis, but not even the word hypnosis. Again, my thing, which is healing the mind healing the body, and not everybody promoted it, but a lot of people did for sure. And it was just very neutral didn't use the word hypnosis. But that really pulled. Again, be cautious about using the word healing, if you ever decide to do try to duplicate that, but be sure to follow up with them, you know, did you get my email? Did you get my fax? Did you get my letter. And, you know, I'm really dedicated to this cause and I'm really asking for your help. And you'd be willing to be a bit bold and pushy, like a lot of these strategies require</w:t>
      </w:r>
    </w:p>
    <w:p>
      <w:pPr>
        <w:spacing w:after="0"/>
      </w:pPr>
    </w:p>
    <w:p>
      <w:pPr>
        <w:spacing w:after="0"/>
      </w:pPr>
      <w:r>
        <w:rPr>
          <w:rFonts w:ascii="Arial" w:hAnsi="Arial"/>
          <w:color w:val="C0C0C0"/>
          <w:sz w:val="22"/>
        </w:rPr>
        <w:t>30:47</w:t>
      </w:r>
    </w:p>
    <w:p>
      <w:pPr>
        <w:spacing w:after="0"/>
      </w:pPr>
      <w:r>
        <w:rPr>
          <w:rFonts w:ascii="Arial" w:hAnsi="Arial"/>
          <w:sz w:val="22"/>
        </w:rPr>
        <w:t>calendar of events.</w:t>
      </w:r>
    </w:p>
    <w:p>
      <w:pPr>
        <w:spacing w:after="0"/>
      </w:pPr>
    </w:p>
    <w:p>
      <w:pPr>
        <w:spacing w:after="0"/>
      </w:pPr>
      <w:r>
        <w:rPr>
          <w:rFonts w:ascii="Arial" w:hAnsi="Arial"/>
          <w:color w:val="C0C0C0"/>
          <w:sz w:val="22"/>
        </w:rPr>
        <w:t>30:51</w:t>
      </w:r>
    </w:p>
    <w:p>
      <w:pPr>
        <w:spacing w:after="0"/>
      </w:pPr>
      <w:r>
        <w:rPr>
          <w:rFonts w:ascii="Arial" w:hAnsi="Arial"/>
          <w:sz w:val="22"/>
        </w:rPr>
        <w:t>Quick checking, calendar events, very similar thing, check all the newspaper, radio, TV, magazine, church bulletin radio, television. And I definitely was hidden. So always out really offering a free weekly class. And you promote that class through that. And you have to remember every month to be sure it's still active. If you're even if your regular advertiser every month, they still don't always remember to run it. So every month, you have to have a duplicable systems, it's going to pop up in your online, your computer's calendar. So you know, reminder, send an email to Joe at this Holistic Health magazine to promote your event that's occurring. And ideally, it's not just the Holistic Health magazine, I'd encourage you to try to find 20 different places where that ad is going to show it definitely doesn't have to be holistic health, you get in any places can the local newspaper, and somebody is going to show because of that, it's it's really, I'm amazed because I don't do it. But there are people literally go to that section of the newspaper for like the what's happening now section. And you'll find that I found that in different cities. It's called different things. But you know what's happening now, and then there's a calendar for the week, and you get plugged into that here in Tampa, there's downtown yoga, that happens every Sunday. And they're really good at being sure they get out there. So you know, if you were into yoga, pretty much, you're gonna know that there's downtown yoga, in the park in Tampa every Sunday. It's the kind of thing you want to be doing with your class. So that people is to always know there's this free meditation hypnosis class that occurs every week at this certain place, the more easy it is to find the place, the better. But as long as there's a website, then they can go and figure out where they actually need to go. And you can use Facebook as well for this kind of thing. So you can certainly have your own Facebook page for this type of classes thing you're doing, as far as I understand Facebook now. Okay. So I would definitely encourage you make a list of every place, you can find a public service announcement, or a calendar event, create a whole list of all of those and then be ready like at a moment's notice to email blast, or however you're going to contact them, including phone, all of these different places to let them know you have a lecture, or you have a class or even a seminar or workshop. But seminars and workshops, basically you're charging for these things, my free weekly classes, always drew people and even if when I started if it was like one or two people, those people usually would be my clients and they would tend to be longer term clients. Eventually the group builds and actually, you know, there's 1020 people in a room. I mean, there were times where I literally would have my entire classroom filled with people. And you know, at the end for sure, people want to come up and talk to you and say a mile again, you know, which ones actually are interested in becoming clients and you'd be amazed at how weekly free classes can get you clients, but you have to, you know, there's a lot to it. Number one, you have to have something valuable to offer. Be willing to feel the feeling of rejection that people are just not going to come back. But then the wonderful feeling when people do come back and then community starts to develop and my experiences I've pretty much always had community around me. Since I started my practice and most people just develop this hub of telling other people you know, this is great stuff happening in this location. Or with this guy, you need to go see this guy. Okay, magazines. So we looked at this page briefly being in full color glossy magazines can be very expensive, even a quarter page and something like this could cost you for a month to get $500 or more More, and then to run it every month for three or four months</w:t>
      </w:r>
    </w:p>
    <w:p>
      <w:pPr>
        <w:spacing w:after="0"/>
      </w:pPr>
    </w:p>
    <w:p>
      <w:pPr>
        <w:spacing w:after="0"/>
      </w:pPr>
      <w:r>
        <w:rPr>
          <w:rFonts w:ascii="Arial" w:hAnsi="Arial"/>
          <w:color w:val="C0C0C0"/>
          <w:sz w:val="22"/>
        </w:rPr>
        <w:t>35:06</w:t>
      </w:r>
    </w:p>
    <w:p>
      <w:pPr>
        <w:spacing w:after="0"/>
      </w:pPr>
      <w:r>
        <w:rPr>
          <w:rFonts w:ascii="Arial" w:hAnsi="Arial"/>
          <w:sz w:val="22"/>
        </w:rPr>
        <w:t>would be a really risky run.</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5" Type="http://schemas.openxmlformats.org/officeDocument/2006/relationships/webSettings" Target="webSettings.xml"/><Relationship Id="rId4" Type="http://schemas.openxmlformats.org/officeDocument/2006/relationships/settings" Target="settings.xml"/><Relationship Id="rId6" Type="http://schemas.openxmlformats.org/officeDocument/2006/relationships/footnotes" Target="footnotes.xml"/><Relationship Id="rId7" Type="http://schemas.openxmlformats.org/officeDocument/2006/relationships/endnotes" Target="endnotes.xml"/><Relationship Id="rId15" Type="http://schemas.openxmlformats.org/officeDocument/2006/relationships/theme" Target="theme/theme1.xml"/><Relationship Id="rId9" Type="http://schemas.openxmlformats.org/officeDocument/2006/relationships/header" Target="header2.xml"/><Relationship Id="rId8"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3.xml"/><Relationship Id="rId11" Type="http://schemas.openxmlformats.org/officeDocument/2006/relationships/footer" Target="footer2.xml"/><Relationship Id="rId10" Type="http://schemas.openxmlformats.org/officeDocument/2006/relationships/footer" Target="footer1.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 Sun</cp:lastModifiedBy>
  <cp:revision>7</cp:revision>
  <dcterms:created xsi:type="dcterms:W3CDTF">2019-09-10T23:59:00Z</dcterms:created>
  <dcterms:modified xsi:type="dcterms:W3CDTF">2019-09-12T19:02:00Z</dcterms:modified>
  <cp:category/>
</cp:coreProperties>
</file>