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Tutorials_HT201-202i-Part2_0</w:t>
      </w:r>
    </w:p>
    <w:p>
      <w:r>
        <w:rPr>
          <w:rFonts w:ascii="Arial" w:hAnsi="Arial"/>
          <w:color w:val="4F6880"/>
          <w:sz w:val="22"/>
        </w:rPr>
        <w:t>Wed, 10/14 10:20PM • 49:03</w:t>
      </w:r>
    </w:p>
    <w:p>
      <w:pPr>
        <w:spacing w:before="440" w:after="0"/>
      </w:pPr>
      <w:r>
        <w:rPr>
          <w:rFonts w:ascii="Arial" w:hAnsi="Arial"/>
          <w:b/>
          <w:color w:val="4F6880"/>
          <w:sz w:val="22"/>
        </w:rPr>
        <w:t>SUMMARY KEYWORDS</w:t>
      </w:r>
    </w:p>
    <w:p>
      <w:r>
        <w:rPr>
          <w:rFonts w:ascii="Arial" w:hAnsi="Arial"/>
          <w:color w:val="4F6880"/>
          <w:sz w:val="22"/>
        </w:rPr>
        <w:t>people, client, magazine, refer, group, personal trainer, session, person, business, letters, area, weight loss clinic, holistic health, hypnotherapist, advertising, money, center, massage therapist, cards, list</w:t>
      </w:r>
    </w:p>
    <w:p>
      <w:pPr>
        <w:spacing w:after="0"/>
      </w:pPr>
    </w:p>
    <w:p>
      <w:pPr>
        <w:spacing w:after="0"/>
      </w:pPr>
      <w:r>
        <w:rPr>
          <w:rFonts w:ascii="Arial" w:hAnsi="Arial"/>
          <w:color w:val="C0C0C0"/>
          <w:sz w:val="22"/>
        </w:rPr>
        <w:t>00:00</w:t>
      </w:r>
    </w:p>
    <w:p>
      <w:pPr>
        <w:spacing w:after="0"/>
      </w:pPr>
      <w:r>
        <w:rPr>
          <w:rFonts w:ascii="Arial" w:hAnsi="Arial"/>
          <w:sz w:val="22"/>
        </w:rPr>
        <w:t>Okay, we're gonna keep moving along and to restart the recording. So hopefully the past recording still exists. Yeah, I'm gonna keep it long because we got the other system going, Okay, we had a little glitch, hopefully everything is all good I am so you can consider less expensive full color magazines, quarter page again, I was in five magazines at a time but they'd be coupon books, shoppers guides, or less expensive things. This example of good life community was probably the most expensive I've consider going on this example of an ad we put inside I talked about already, which was way too expensive, even for the school. What I didn't know is extremely effective. And this is a step beyond what I think most people would do. But I published my own magazine in Gainesville when we had our holistic health center there. So we were on a HUD meditation center, we called the magazine on a HUD center on a heart beating the heart. So it was like the heart center, that's our beginning of our logo before became the school's logo, yoga, meditation, holistic health. I publish these myself, I did most of the desktop publishing. This gentleman was a teacher at our center, and it was his wife, and this is our classroom. And a friend of mine who is a professional photographer came in and took the picture. So yeah, I published and lay this out myself, I don't think we have too many the inside, we just have covers. This was our first cover. And it was a bit too black and monastic. But it spoke to more of my energy. Eventually, I think this was our second cover these yoga teacher and graduate our school and a massage therapist, so in local people. And so we decided to soften the colors, promote more that this is really good center, and then it started taking off. Volume One number three. Okay, so as the second one, but yeah, it definitely evolved over time. And then I started buying stock art, instead of having to get a photograph of real people. Stock art in case you don't know, you gotta just like ice, I stock photo, that kind of thing. Just put in stock photography. And you can buy pictures, really relatively inexpensive for a magazine cover. It needs to be one of the highest resolutions available. But this was a full color glossy magazine. And yeah, we had our own rave cards. So and people would sign up I had literally sales people working for me, the beauty about this stay with the covers for now, these are the nice ones.</w:t>
      </w:r>
    </w:p>
    <w:p>
      <w:pPr>
        <w:spacing w:after="0"/>
      </w:pPr>
    </w:p>
    <w:p>
      <w:pPr>
        <w:spacing w:after="0"/>
      </w:pPr>
      <w:r>
        <w:rPr>
          <w:rFonts w:ascii="Arial" w:hAnsi="Arial"/>
          <w:color w:val="C0C0C0"/>
          <w:sz w:val="22"/>
        </w:rPr>
        <w:t>02:49</w:t>
      </w:r>
    </w:p>
    <w:p>
      <w:pPr>
        <w:spacing w:after="0"/>
      </w:pPr>
      <w:r>
        <w:rPr>
          <w:rFonts w:ascii="Arial" w:hAnsi="Arial"/>
          <w:sz w:val="22"/>
        </w:rPr>
        <w:t>The beauty about this is yes, it's expensive and time consuming to produce how ever you market to your competition, which to me this when I came up with this guy is ingenious, even though it might cost $5,000 to print even up to 10,000 to print one of these magazines. If you have people who are actually selling for you, which I did, we would sell the ads and could be anywhere from business card size that could be remember maybe $150 for that month, up to full page ads, which could be and we were cheap we all I need to do is cover my cost. So maybe it'd be like $500 to cover the whole page. He fill it with articles and interesting information about the topic you get a free page is to free pages for our yoga meditation classes. It's my magazine, add a page, my business networking group, which I'll talk about a whole page on hypnotherapy, of course, always an article about hypnotherapy. All of that was built into the overall cost. So if it costs 10,000 to produce, I got $10,000 worth of advertisers in there. And then we would print about 7500 to 10,000 of these go to my distribution list, which I already had distribute them all around town, and between the flyers and little cards and these magazines. And then of course I was the publisher of this magazine. So I had my own publishers column. You couldn't miss me around Gainesville during this time plus I was in the phonebook and eventually by 2006, I was in the internet. I mean, it was this is to me dominating the competition. In if I used Adobe Illustrator primarily to put this together, if you're capable, and then it would be sometimes I think I started with maybe you have to do about four page increments. So you could do something that'd be four pages, eight pages, 16 pages, kind of like that. I started maybe I was doing I've done anywhere from eight pages up to I think we're Up to 3024 to 36 pages at one point, and I was gonna keep going in this direction become one of the biggest holistic health centers as big as possible. And that's when actually after a certain period of time, I decided or realized it was the right time to open the school. So I let all this go. Yet, when we first opened the school, one of the ways we promoted it was the last edition of the magazine was just all about the school, and we fill the class. So this was great, because when it came down to it, except for my time to be putting it together, and I definitely put time into publishing these. It was incredible free advertising. And then I got to basically cut back on almost all the other advertising I was doing. And our center is doing quite well because of it. Okay, so for what it's worth, something you may not have considered is, why not just publish your own magazine, it's really not as hard, you know how to get better at it, for sure. But when it came down to it, I had a pretty good graphic design, I didn't realize that I had, Okay, anyway. You know, we talk about publishing a magazine forever. But if you're interested in the idea, you know, like I could do that, then, you know, consider it remember, dominate the competition, you should be the biggest presence in the area, the local Holistic Health magazine owner actually came to me and asked me to buy her franchise out. Because she was like, you know, wow, you know, we're really competing with her and the way it happens with salespeople. If you place an ad, somewhere, you can expect to get calls from other sales people is that's how they find out people who are advertising in print media. So if I'm in the local coupon book, Joe, who's the salesperson at the other magazine, or coupon book is going to pick up the competitor coupon book called the advertisements. And so you know, I see your advertising in this magazine. I wonder if you'd be advertising in our magazine. They're, they're just as open as that. The nice thing about it is remember, say Yeah, come into my office, I'll be happy to talk to you about it. He called you he's happy to come into the office, and there's a good chance he's going to walk away as a client. So I was always doing that. Letters letters actually can work quite well if you get a good list,</w:t>
      </w:r>
    </w:p>
    <w:p>
      <w:pPr>
        <w:spacing w:after="0"/>
      </w:pPr>
    </w:p>
    <w:p>
      <w:pPr>
        <w:spacing w:after="0"/>
      </w:pPr>
      <w:r>
        <w:rPr>
          <w:rFonts w:ascii="Arial" w:hAnsi="Arial"/>
          <w:color w:val="C0C0C0"/>
          <w:sz w:val="22"/>
        </w:rPr>
        <w:t>07:22</w:t>
      </w:r>
    </w:p>
    <w:p>
      <w:pPr>
        <w:spacing w:after="0"/>
      </w:pPr>
      <w:r>
        <w:rPr>
          <w:rFonts w:ascii="Arial" w:hAnsi="Arial"/>
          <w:sz w:val="22"/>
        </w:rPr>
        <w:t>especially listing connect to so an example of what I did very successfully and made way more money back and the return on the investment. You write a very one page simple nice letterhead letter. So if you know you have your own logo, or you could use i h logo, just don't say you know, say your member, you're not representing the organization. You write a letter saying I'm new to the area. I'm a hypnotherapist. You don't say you're a new hypnotherapist. I'm just new to the area. I'm a hypnotherapist I have these credentials, I offer these services. I'm offering this discount to you people and whoever you people are. So the example when I lived in Massachusetts, when I first lived there, I lived at Kripalu yoga Ashram. They had a capella yoga community, the people who lived in the area who didn't live in the ashram and who weren't guests, but people who lived in that, basically in Berkshire County there. There are probably about 300 plus people on the list at that time. So I lived there for about nine months, I moved, did extra education when I was eventually hypnotherapist and came back to the area. That's where my practice. I went to the ashram again, I asked if I could have a copy of the mailing list, I think I may have had to pay a very small amount of money $50 most may have been free. Because I know people knew me that I work there. So when when I got that list, I printed out custom letters, I forgot if I put the person's name or not, it may have just been something like dear Apollo community member something like that. And then my name and then you know, the body text and then I don't remember who it is. Now I will be doing digital signature for sure. When take time to assign each one. But this is when I was just starting my practice. So I had the extra time. And I probably signed each one by hand, I would use blue ink so it stands out. That's clearly a live real person signature. I folded them. I lick the envelope. So I put the stamp on and I mailed amounts and you know, ideally you can do the automated mailing labels and MLS for those 350 people. I only got two clients from it. But one client I remember she was actually in her industry and I won't say her name, but she's relatively famous in her industry. She had our business in New York City but had her country home and Berkshire County and she came in every week and part of her visit to de stress from the city and to heal her issues was to come see me me to my office and she would come in and lovely lady come in, and we'd have tea, we do the session. And that went on every week for I don't know, maybe a year at least six months. But I mean, you know, a long time. And if you just take once a week for six months, at least, at first 265 a session, I think she probably started in my rate, but still a well made out that one client for the return on the investment of setting these letters. So that was one example of doing that you can do it to find local communities like that type of list. Different groups, top my head, hard to tell you exactly. But it usually when it comes down to Oh, here's a very good strategy. I'm not sure elaborating groups, but local groups that are maybe like men's and women's groups, for instance, you can send out a letter to all of them, maybe saying you want to do a lecture there. One of the best ones is you send letters to local doctors. So make a list, you just start finding it on the internet, you don't have to pay for anything. Doctors, Dentists, holistic health practitioners, chiropractors, massage therapists, yoga teachers, personal trainers, you send them a personalized letter, and it says who you are and what you do, and maybe there's a couple of your business cards in there. Or you can just do a little brochure, a little flyer type of card, would it be probably half of a in half by 11. page on cardstock, maybe do full color if you can afford to, and send that out, excuse me, background noise, send that out to local practitioners. The networking opportunities that pop up can be amazing, as well as the fact that they become your clients. So that is easily a free list. You can gather online of hundreds and hundreds of people in your area when you count the massage therapists, doctors, dentists will talk about lunch and learns where you can be lecturing at these different places.</w:t>
      </w:r>
    </w:p>
    <w:p>
      <w:pPr>
        <w:spacing w:after="0"/>
      </w:pPr>
    </w:p>
    <w:p>
      <w:pPr>
        <w:spacing w:after="0"/>
      </w:pPr>
      <w:r>
        <w:rPr>
          <w:rFonts w:ascii="Arial" w:hAnsi="Arial"/>
          <w:color w:val="C0C0C0"/>
          <w:sz w:val="22"/>
        </w:rPr>
        <w:t>12:06</w:t>
      </w:r>
    </w:p>
    <w:p>
      <w:pPr>
        <w:spacing w:after="0"/>
      </w:pPr>
      <w:r>
        <w:rPr>
          <w:rFonts w:ascii="Arial" w:hAnsi="Arial"/>
          <w:sz w:val="22"/>
        </w:rPr>
        <w:t>Collect your own mailing list, when you do your lectures. I think we talked about it earlier, before we talked about lectures, you're going to give them little index cards or small little pieces of paper that have name, address, phone number, email, and you offer free sessions, the raffle for free sessions and you give away as many or as few as you want to. But you start to develop your mailing list there, then once you have that list, that's why you get their addresses, you can send them an actual handwritten letter type, but then and signed letter, when you do the envelope itself, it is actually better to handwrite it if you've got the wherewithal within you, and put the stamp a tiny bit crooked. So it looks more amateurish. If people attend to open and more readily if it's handwritten, and the stamp isn't perfectly on there. If it's too professional, there's a chance they're going to throw it away. But if there's clearly a letter written to them, especially this day and age, when people don't tend to get letters very often, they're probably going to open it. So you know, when you have more time than money, these are some of the strategies. You can also buy mountain this of course, and that could be for the houses in your local area. So you just get your zip code, you can get all the addresses in that area. And usually the names there's companies that sell you these lists. worse for specific topics, you can literally find ads somehow or lists for smokers in your area or people who need to lose weight. I don't know how they gather all these demographics. But if you really research it, you'd be amazed at how specific the lists can be. Some of the addresses will be outdated, the return on that type of investment is not necessarily as good. So I would do in much more if you can find a community that has a list they're willing to let you market to, but really the one of the best ones. Honestly, if I really felt the need to do I would go to this third bullet point. Collect every single healthcare practitioner, anybody who's in the healing arts in your area, and send them a letter, let them know that you exist. And then if you have the time, you literally start to go in and create referral systems which we'll talk about and those can be one of the most lucrative and least expensive ways to build your practice. Okay, so letters there's not one of the five biggies just one thing to do and you might have some time trade shows and health fairs. If you had an opportunity to do this could be a trade show for almost anything Chamber of Commerce will have these so anybody who's a member can set up a booth whatever their businesses, I would encourage you to consider doing it. At least tried once you bring in some type of chair so like how do we promote hypnosis It's actually because you can't just have a sign. I mean, a big sign has hypnosis. And you know, you'll attract attention, but have your literature, ideally have an assistant for sure. But bring some type of, you know, the best beach chair that you can find that unlike too cheap and cheesy. And you set up the chair out there, you could either have an mp3 type player that they can play and listen to recording and headphones. But I was literally doing these and hypnotizing people right there in the chair, not standing inductions. You could but I was actually kind of making this relaxation experience. They would sit down the chair and hypnotize them, get them feeling good for just a few minutes, I would amplify positive feelings in them. And I would set anchors and triggers for them. And then people would walk around the tradeshow going do you hit them? Just Did you get that? That? I don't know if these were anchored in sugar, but it was I can I just got this thing that what's yours? You know, I what's your word? What do you say? And man the buzz around this thing in this one trade show that I started doing that I definitely walked away with two clients for two hours worth of work and a an investment of your hundred dollar hundred to $300 for a booth for something like that. It was definitely worth it. You know, it's a bit of work, but it definitely got me clients. So you can set up your own booth. You want to consider if you need electric or not for these booths. Usually for us, we don't have large signage to sometimes be prepared to have stuff printed beforehand. Most print shops now you know, your local average type of print shop can print big color posters not a problem. 2015 years ago,</w:t>
      </w:r>
    </w:p>
    <w:p>
      <w:pPr>
        <w:spacing w:after="0"/>
      </w:pPr>
    </w:p>
    <w:p>
      <w:pPr>
        <w:spacing w:after="0"/>
      </w:pPr>
      <w:r>
        <w:rPr>
          <w:rFonts w:ascii="Arial" w:hAnsi="Arial"/>
          <w:color w:val="C0C0C0"/>
          <w:sz w:val="22"/>
        </w:rPr>
        <w:t>16:48</w:t>
      </w:r>
    </w:p>
    <w:p>
      <w:pPr>
        <w:spacing w:after="0"/>
      </w:pPr>
      <w:r>
        <w:rPr>
          <w:rFonts w:ascii="Arial" w:hAnsi="Arial"/>
          <w:sz w:val="22"/>
        </w:rPr>
        <w:t>that was a much bigger deal than it is now. offer free sessions and the small cards to fill out to raffle so you have a little bit and everybody that comes by him offering a free hypnosis session, just fill out your name here, you know, so big sign represent hypnosis, they come by free hypnotherapy session. Just sign a little thing, put your name and then of course, they get put into your mailing list for now for email for follow up. Yes, they can mark you as spam. So you might put on the little thing, would you like to opt into my newsletter, and then they can check that box, you can still put them on a list, the worst that's gonna happen is there it is going to opt out. And you're not talking about mass spam, again, to where it's like really just rude to me gave you their email address. So you put them on your list. And again, they can opt out in a second, demonstrate hypnosis or have a chair with headphones. So that's what I mentioned and bring all your literature, I definitely be willing to do it. And my experience is, it's worth it, especially as a networking opportunity. And when you take some time away from your booth, go walk around to every other booth and start introducing yourself. And it's amazing the connections that you can make signs in your waiting area in your office. So I had one of those kind of printed up but with your logo with your colors. So when one of those little plastic paper holders, you can get an Office Depot, like a brochure rack type of thing. There's something that's meant to just showcase one and a half by 11 piece of paper, I would encourage you in your waiting area to have printed out asked me about gift certificates, which we talk about now. Half Price sessions for referrals and discounts for package deals. gift certificates are not a great way to run your business because you really want people who are serious and who call you however, you this is a client of yours. And they say you know I have a friend who really wants to see you, but she can't afford to see you. So I'm gonna pay for this session. How can we do that? You know, no, I have gift certificates. So good Office Depot buy, you want to buy actually two different things. One is gift certificate cards. And the other thank you cards, if somebody refer someone to you whoever that is, or that comes out of a local chiropractor, referring people to me, and I would write a handwritten card and my handwriting is terrible. So now I print it and to sign it. And even I've my signature is horrible. So I've done a digital signature. I took a lot of time that's on here, diplomas. I take a lot of time to write that out. So my actual signature, my actual signature is just all scratchy.</w:t>
      </w:r>
    </w:p>
    <w:p>
      <w:pPr>
        <w:spacing w:after="0"/>
      </w:pPr>
    </w:p>
    <w:p>
      <w:pPr>
        <w:spacing w:after="0"/>
      </w:pPr>
      <w:r>
        <w:rPr>
          <w:rFonts w:ascii="Arial" w:hAnsi="Arial"/>
          <w:color w:val="C0C0C0"/>
          <w:sz w:val="22"/>
        </w:rPr>
        <w:t>19:25</w:t>
      </w:r>
    </w:p>
    <w:p>
      <w:pPr>
        <w:spacing w:after="0"/>
      </w:pPr>
      <w:r>
        <w:rPr>
          <w:rFonts w:ascii="Arial" w:hAnsi="Arial"/>
          <w:sz w:val="22"/>
        </w:rPr>
        <w:t>So</w:t>
      </w:r>
    </w:p>
    <w:p>
      <w:pPr>
        <w:spacing w:after="0"/>
      </w:pPr>
    </w:p>
    <w:p>
      <w:pPr>
        <w:spacing w:after="0"/>
      </w:pPr>
      <w:r>
        <w:rPr>
          <w:rFonts w:ascii="Arial" w:hAnsi="Arial"/>
          <w:color w:val="C0C0C0"/>
          <w:sz w:val="22"/>
        </w:rPr>
        <w:t>19:27</w:t>
      </w:r>
    </w:p>
    <w:p>
      <w:pPr>
        <w:spacing w:after="0"/>
      </w:pPr>
      <w:r>
        <w:rPr>
          <w:rFonts w:ascii="Arial" w:hAnsi="Arial"/>
          <w:sz w:val="22"/>
        </w:rPr>
        <w:t>yeah, anyway, you know, consider how you're going to write these thank you cards to people. And that gift certificate, the client will pay you for their friend or family member write that in there. You'll write out the gift certificate family member friend gives it to your client gives it to their family member, and then that person has to call to make the appointment. That's the only prerequisite there. These are non refundable. If the person their friend decides not to show up. And what I would do if that happened is I would let the client actually just use the session. So okay, you know, you're My regular clients, you paid me the hundred dollars, your friend didn't show up. Now, you know if they if they call and don't show up, that's a forfeit of the money. But if they just never call after like six months, and you're still seeing that client, then I would give the client that session, no problem. So certainly consider those that never was a big part of my business at all. Even you know, at the sign right there. Half Price sessions for referrals, when you're starting, tell every client, here's three business cards. As you know, I'm relatively new to this, I'm working to build my practice, please give out these cards to other people, you know, and I will give you a half price session for anybody who books a session with me, not just for giving out the cards, or if the person calls for consultation, if the person actually does a full session, I'll give you your next session half off, it does work, it does motivate your clients to be marketing for you. If you just tell them to do it, they'll do it. I give them the incentive, they'll do it a bit more. But the incentive reminds you to tell people tell your clients to tell their family and friends about your services. You know, would you just ask them Would you mind you just have this amazing session, they're stuck on hypnotizable. At the end, would you mind taking this information and giving it to people you know, I'll give you half price session if they bought discounts for package deals. On your intake form, we probably talked about it. You can tell people on the phone you offer 5% off for anywhere in the five hour range. Usually people if you're doing two hour sessions, they're gonna pay for six hours in advance. Six hours paid in advance being three sessions is 5% off. Smokers Denver's that. But general clients, six hours, or if you're doing an hour and a half sessions should be four and a half hours, we're actually the little secret, the little trick there is they pay for five hours. And then they might have an extra half hour left, that usually encourages them to come back for another session where they pay for at least the extra hour. So little minor, little tricky things. So four and a half hours, or four and a half to six</w:t>
      </w:r>
    </w:p>
    <w:p>
      <w:pPr>
        <w:spacing w:after="0"/>
      </w:pPr>
    </w:p>
    <w:p>
      <w:pPr>
        <w:spacing w:after="0"/>
      </w:pPr>
      <w:r>
        <w:rPr>
          <w:rFonts w:ascii="Arial" w:hAnsi="Arial"/>
          <w:color w:val="C0C0C0"/>
          <w:sz w:val="22"/>
        </w:rPr>
        <w:t>22:26</w:t>
      </w:r>
    </w:p>
    <w:p>
      <w:pPr>
        <w:spacing w:after="0"/>
      </w:pPr>
      <w:r>
        <w:rPr>
          <w:rFonts w:ascii="Arial" w:hAnsi="Arial"/>
          <w:sz w:val="22"/>
        </w:rPr>
        <w:t>hours 5% off 10 hours 10% off, those are the ones to really work to sell. And again, same thing would happen if they have an extra half hour left, they usually will come back and then you work to sell them again on another 10 hour package. But I was selling 10 hour packages left and right. And then 20 our packages, if you don't offer it, if you don't, if you're not bold enough to say it, nobody's ever gonna even consider it, you'd be amazed at how many people actually do it, you offer net 20%, that was a lot, I did that at first, like 5% off five hours, 10% off 10 hours, 20% off 20 hours, I was too much money off the sessions, those people can afford this. So 15% off. So if you have a package, that's going to cost about $2,000, and they get $150 off of that, or what is 300, all of that. Whatever it is, when you sell one of those a week, it's nice extra money. And then that client comes back for quite a long time. So you don't have to worry about filling that client slot again. And you can have them come twice a week, because if they have the time, if they're able to be there, then two of your clients slots are filled per week. And again, those people will read new those package deals as well. I've had people just every time the 20 hours is up pay for another 20 hours. Again, you're never prolonging their healing, you're just working on issue after issue and layer after layer. And as you start doing breath work, you start doing regressions, you open a whole can of worms, they have five different 10 different things in their life they want to work on, and they've been looking for you their whole life. It's not like you're trying to sell them on something they don't need. They've been dying for you. They're willing to pay almost $200 a week to come back again and again and again to keep seeing you so you will find these people but if you don't ask for that type of sale, you'll never get it. They're not going to say can I pay for 20 hours in advance. But trust me, people will absolutely pay for 20 hours in events. So I'll just take credit cards because most people aren't going to have that much cash or even that much money in their bank account lying around. But they will put it on a credit card. It's not a no your issue about their credit. It's just you know, you offer that deal and they're willing to put on the credit card that's between them and them now. Okay, so um these three things, but assign in your way area about it. Word of mouth. No matter how good you are, don't ever consider this the way to build your business. If it eventually gets to a point, and while you can just cut back and hardly spend anything in advertising great, no matter how good I've been, no matter how much I put myself out there. And, you know, I was really 20 to 30 full paying clients per week waiting list for two or three months. I've been at that point many times for years. And it did never happen from just word of mouth, no matter how good I was, it always took some form of advertising. So I don't even consider word of mouth, for my five list of five. Just consider this as nice bonus. And when the client comes in and didn't cost you anything, and then you're doing pretty good, then reduce your advertising a little bit your spend on that. However, this is just nice, but you can amplify it a little bit. And here's the way you can amplify it. That'll satisfy clients to tell their friends, talk to two people each day about what you do, we've talked about that strategy. when money is tight, you get out there, no matter what you have to do you meet two people per day, you give out multiple business cards, every time you give out a business card you can use by a noxious business card, the quarter page one, so that it really stands out, and you tell all your clients, I'll give you a half price session for any valid referral. If you keep that kind of energy moving, you will find that you're getting clients that way. Okay, so it just happens when it does, you can push it as much as you'd like to. But honestly, at the end of a session, at the end of a session, I'm a big fan of client, this was a client's time it was sacred time, I'm not there to market them, or as one of the code of ethics principles is you do not ask your client for anything.</w:t>
      </w:r>
    </w:p>
    <w:p>
      <w:pPr>
        <w:spacing w:after="0"/>
      </w:pPr>
    </w:p>
    <w:p>
      <w:pPr>
        <w:spacing w:after="0"/>
      </w:pPr>
      <w:r>
        <w:rPr>
          <w:rFonts w:ascii="Arial" w:hAnsi="Arial"/>
          <w:color w:val="C0C0C0"/>
          <w:sz w:val="22"/>
        </w:rPr>
        <w:t>27:04</w:t>
      </w:r>
    </w:p>
    <w:p>
      <w:pPr>
        <w:spacing w:after="0"/>
      </w:pPr>
      <w:r>
        <w:rPr>
          <w:rFonts w:ascii="Arial" w:hAnsi="Arial"/>
          <w:sz w:val="22"/>
        </w:rPr>
        <w:t>You're totally there for them. However, in the marketing sense of things, at the end of a session for you to ask your client, can you refer your anybody you know, to me? Or if you know of somebody who's in, like a personal trainer, or you know, a massage therapist, you know, let them know that I exist? Would you be willing to help me out in that way? That's okay. I really quite often at the end of the session, I just the space is so sacred, I only care about them. I'm not asking for anything except of course, for payment and rescheduling. But even with thank him a few cards, Okay, anyway, do as much as you can of this, but don't depend on it, for bringing in business, referrals and current client referrals, I would encourage you to really take in what we're going to talk about here. And if you really are willing to do this, you could develop referral systems that can make you it can literally be one of your five bikies this is not just a simple thing that might happen occasionally, this is a relationship that can get developed that offers a very nice return on the investment. Now with the so the first one is if anybody refers to you, we talked about thank you cards or letters, you'll always say thank you, and then you'll send them some more literature, so they can keep referring to you and let them know you exist. We'll talk about lunch and learns. Because again, if somebody refers to you, you want to work to get in the door even more. You can simply find me different ways. Doctors, Dentists, people who can send their clients to you, the more people who know you the better. So if you have your own personal let's say your dentist, your dentist should absolutely know that you're a hypnotherapist you're learning clinical training about hypnosis for dentistry, and your dentist could absolutely refer people to you. Now, the concept of kickbacks, you can say, Hey, I'll give you 25% if you're referred to me, so it's really illegal. Of course, most, most physicians just won't do that. But it's not that it hasn't happened before. So it's not really what I'm recommending. But what I am recommending is so here's one type of referral type relationship, a personal trainer. You can go on a free consultation with one if you don't know how to meet one just go to a gym and just say in a ministry enjoying the German or like me with a personal trainer. How or go to a networking group that has a personal trainer and go meet that person or just pick up the phone and call a personal trainer and literally tell them exactly what you intend to do. You get a lot of weight loss clients and they get a lot of people who want to lose weight. And your clients really probably could use a personal trainer. And their clients could really use the power of the mind. Therefore you just refer to each other, there's no financial exchange. Okay, so I would encourage you to consider setting up those relationships, the more refined relationship you can set up with an A good example would be a weight loss clinic, where it's not necessarily a physician. So the referral kickback system isn't an issue. If there's a weight loss clinic, then they can absolutely their clients can benefit from your services. Anytime you're setting up any kind of relationship like this, you have to give some thought beforehand. How can I benefit this organization? How can I make them more money? If it's a please just give your clients to me, then why would they do it? And imagine somebody came to you and said, Hi, my name is Mary, massage therapist. And I would like you to refer your hipness clients to me because I actually helped to reduce stress to why would you want to send anybody to Mary for stress reduction, when you're going to possibly lose the client? We want to think that how can we build this massage therapists business. So if you were to approach this person and say, I believe we can work synergistically, I like to help to get you more clients, I get when you know, we'll give each other clients and grow together in this way.</w:t>
      </w:r>
    </w:p>
    <w:p>
      <w:pPr>
        <w:spacing w:after="0"/>
      </w:pPr>
    </w:p>
    <w:p>
      <w:pPr>
        <w:spacing w:after="0"/>
      </w:pPr>
      <w:r>
        <w:rPr>
          <w:rFonts w:ascii="Arial" w:hAnsi="Arial"/>
          <w:color w:val="C0C0C0"/>
          <w:sz w:val="22"/>
        </w:rPr>
        <w:t>31:34</w:t>
      </w:r>
    </w:p>
    <w:p>
      <w:pPr>
        <w:spacing w:after="0"/>
      </w:pPr>
      <w:r>
        <w:rPr>
          <w:rFonts w:ascii="Arial" w:hAnsi="Arial"/>
          <w:sz w:val="22"/>
        </w:rPr>
        <w:t>So an example of what you can do is you could do public lectures with this person, then you develop kind of this teamwork relationship. Same with the personal trainer. And then again, you're referring to each other, you know, sorry, make any money off it, but you introduce saying this is where I believe I can help to build your business. Because you'll be unique, right where you are your competitors, they all do massage, but you have a hip, you refer you have a combination of using the power of the mind, especially for the personal trainer, you're using the power of the mind to help your people to lose weight, and a personal trainer doesn't work at a gym was their own individual business, might really like that upselling position, if you're going to go approach places like weight loss clinics, or even Personal Trainers in this way, and if they refer to you, then yeah, there can be a percentage that is given to back to them. And that's again, how they're gonna win. So if they get 25% of everybody they refer to you. So go into a Be bold, consider this, go into a local gym, and say, if you refer people to me, I will give you 25% back, have you know, those trifold, there's like the yellow, the pink and the white paper, the carbon paper, they fill in, so you have your logo on it, then your name and address and everything, they fill out the information, they send it with their client to you, when they the client comes in, then you're you're taking the money, but then you're sending 25% back to that person with a copy of the paper. So everything is tracked as far as whether works. Personally, I haven't done it. But I can tell you is I have seen graduates who have done this very, very, very successfully. So it was never my thing. I set up relationships with personal trainers in that way, as far as we would refer to clients to each other. And I've done that very well for years. But I did see this taken to the whole next level of having beautiful promotional literature, a whole system designed to walk into gyms, to meet personal trainers to go into weight loss clinics to get them to refer to you by giving them a percentage back. It costs no money, no virtually no money except for the printed materials. And if you're willing to get out there and network and develop these relationships, it absolutely can work. Okay, so even something like a yoga center, you could come in every so often and do a stress reduction class, you leave your literature there, maybe even attend classes there and let people start to get to know you, you'll get clients from that. There's a lot of ways to get people to tell their clientele about you. And physicians is going to be harder. But there is a model we'll talk about more in clinical training. We have a slide about that a reference</w:t>
      </w:r>
    </w:p>
    <w:p>
      <w:pPr>
        <w:spacing w:after="0"/>
      </w:pPr>
    </w:p>
    <w:p>
      <w:pPr>
        <w:spacing w:after="0"/>
      </w:pPr>
      <w:r>
        <w:rPr>
          <w:rFonts w:ascii="Arial" w:hAnsi="Arial"/>
          <w:color w:val="C0C0C0"/>
          <w:sz w:val="22"/>
        </w:rPr>
        <w:t>34:39</w:t>
      </w:r>
    </w:p>
    <w:p>
      <w:pPr>
        <w:spacing w:after="0"/>
      </w:pPr>
      <w:r>
        <w:rPr>
          <w:rFonts w:ascii="Arial" w:hAnsi="Arial"/>
          <w:sz w:val="22"/>
        </w:rPr>
        <w:t>it but I'll say it comes up in clinical</w:t>
      </w:r>
    </w:p>
    <w:p>
      <w:pPr>
        <w:spacing w:after="0"/>
      </w:pPr>
    </w:p>
    <w:p>
      <w:pPr>
        <w:spacing w:after="0"/>
      </w:pPr>
      <w:r>
        <w:rPr>
          <w:rFonts w:ascii="Arial" w:hAnsi="Arial"/>
          <w:color w:val="C0C0C0"/>
          <w:sz w:val="22"/>
        </w:rPr>
        <w:t>34:41</w:t>
      </w:r>
    </w:p>
    <w:p>
      <w:pPr>
        <w:spacing w:after="0"/>
      </w:pPr>
      <w:r>
        <w:rPr>
          <w:rFonts w:ascii="Arial" w:hAnsi="Arial"/>
          <w:sz w:val="22"/>
        </w:rPr>
        <w:t>will teach you about working in medical settings, and how to work under the supervision of a physician or</w:t>
      </w:r>
    </w:p>
    <w:p>
      <w:pPr>
        <w:spacing w:after="0"/>
      </w:pPr>
    </w:p>
    <w:p>
      <w:pPr>
        <w:spacing w:after="0"/>
      </w:pPr>
      <w:r>
        <w:rPr>
          <w:rFonts w:ascii="Arial" w:hAnsi="Arial"/>
          <w:color w:val="C0C0C0"/>
          <w:sz w:val="22"/>
        </w:rPr>
        <w:t>34:48</w:t>
      </w:r>
    </w:p>
    <w:p>
      <w:pPr>
        <w:spacing w:after="0"/>
      </w:pPr>
      <w:r>
        <w:rPr>
          <w:rFonts w:ascii="Arial" w:hAnsi="Arial"/>
          <w:sz w:val="22"/>
        </w:rPr>
        <w:t>a psychiatrist or a psychologist or someone.</w:t>
      </w:r>
    </w:p>
    <w:p>
      <w:pPr>
        <w:spacing w:after="0"/>
      </w:pPr>
    </w:p>
    <w:p>
      <w:pPr>
        <w:spacing w:after="0"/>
      </w:pPr>
      <w:r>
        <w:rPr>
          <w:rFonts w:ascii="Arial" w:hAnsi="Arial"/>
          <w:color w:val="C0C0C0"/>
          <w:sz w:val="22"/>
        </w:rPr>
        <w:t>34:51</w:t>
      </w:r>
    </w:p>
    <w:p>
      <w:pPr>
        <w:spacing w:after="0"/>
      </w:pPr>
      <w:r>
        <w:rPr>
          <w:rFonts w:ascii="Arial" w:hAnsi="Arial"/>
          <w:sz w:val="22"/>
        </w:rPr>
        <w:t>psychiatrists are so over books, and they only can give about 15 minutes per person and usually all they can do diagnosis and person scribe, and some of them really are not happy with, you know, offering that type of help. So being able to refer to you as a hypnotherapist is a wonderful thing. We're actively developing relationships with the school, by the time you listen to this, you might actually have already heard about a system to plug into. Because, yeah, we got some good stuff going on as far as that goes, but you can do it on your own. And in the clinical training, we already have two videos that are not yet posted, but their plan for this new set of videos with a psychiatrist so that you can hear how would like if I was a hypnotherapist I want to work out of your office, how would I do it, and the exact answers are given. So this is literally, if you take it to the level it can, it can be one of your five big ones to develop these referral networks,</w:t>
      </w:r>
    </w:p>
    <w:p>
      <w:pPr>
        <w:spacing w:after="0"/>
      </w:pPr>
    </w:p>
    <w:p>
      <w:pPr>
        <w:spacing w:after="0"/>
      </w:pPr>
      <w:r>
        <w:rPr>
          <w:rFonts w:ascii="Arial" w:hAnsi="Arial"/>
          <w:color w:val="C0C0C0"/>
          <w:sz w:val="22"/>
        </w:rPr>
        <w:t>35:53</w:t>
      </w:r>
    </w:p>
    <w:p>
      <w:pPr>
        <w:spacing w:after="0"/>
      </w:pPr>
      <w:r>
        <w:rPr>
          <w:rFonts w:ascii="Arial" w:hAnsi="Arial"/>
          <w:sz w:val="22"/>
        </w:rPr>
        <w:t>especially if you're on a shoestring budget.</w:t>
      </w:r>
    </w:p>
    <w:p>
      <w:pPr>
        <w:spacing w:after="0"/>
      </w:pPr>
    </w:p>
    <w:p>
      <w:pPr>
        <w:spacing w:after="0"/>
      </w:pPr>
      <w:r>
        <w:rPr>
          <w:rFonts w:ascii="Arial" w:hAnsi="Arial"/>
          <w:color w:val="C0C0C0"/>
          <w:sz w:val="22"/>
        </w:rPr>
        <w:t>35:57</w:t>
      </w:r>
    </w:p>
    <w:p>
      <w:pPr>
        <w:spacing w:after="0"/>
      </w:pPr>
      <w:r>
        <w:rPr>
          <w:rFonts w:ascii="Arial" w:hAnsi="Arial"/>
          <w:sz w:val="22"/>
        </w:rPr>
        <w:t>Networking. So I am a fan of networking groups to degree went to a clang load gets big enough, then I usually would back off, depending on the time of the day is like 7am or 7pm. If you're a morning person, you can do it before client load and then maintain the energy for the whole day for client great. And then 7pm if you work the whole day with clients, and you want to go home and spend time with your family or just rest or get some exercise, you know, it's an investment of time basically, they're not that expensive. Usually groups a decent sized group would be about 30 people, and they're not necessarily become clients right away. So we've talked about these enough to a degree, I would encourage you to at least go and introduce yourself to every business group you can find. See if you like them, meet people pass out your business cards, and you probably get clients just from your initial go around of meeting the different groups, it's a good way to help to start your business. We talked about Chamber of Commerce, Toastmasters, unrelated groups, when we did advertisements in that Good Life magazine, you saw somehow she was connected to this group of realtors. So I got to do networking around about a must have well over 100 realtors, I did a little stage hypnosis</w:t>
      </w:r>
    </w:p>
    <w:p>
      <w:pPr>
        <w:spacing w:after="0"/>
      </w:pPr>
    </w:p>
    <w:p>
      <w:pPr>
        <w:spacing w:after="0"/>
      </w:pPr>
      <w:r>
        <w:rPr>
          <w:rFonts w:ascii="Arial" w:hAnsi="Arial"/>
          <w:color w:val="C0C0C0"/>
          <w:sz w:val="22"/>
        </w:rPr>
        <w:t>37:20</w:t>
      </w:r>
    </w:p>
    <w:p>
      <w:pPr>
        <w:spacing w:after="0"/>
      </w:pPr>
      <w:r>
        <w:rPr>
          <w:rFonts w:ascii="Arial" w:hAnsi="Arial"/>
          <w:sz w:val="22"/>
        </w:rPr>
        <w:t>demonstration there. And</w:t>
      </w:r>
    </w:p>
    <w:p>
      <w:pPr>
        <w:spacing w:after="0"/>
      </w:pPr>
    </w:p>
    <w:p>
      <w:pPr>
        <w:spacing w:after="0"/>
      </w:pPr>
      <w:r>
        <w:rPr>
          <w:rFonts w:ascii="Arial" w:hAnsi="Arial"/>
          <w:color w:val="C0C0C0"/>
          <w:sz w:val="22"/>
        </w:rPr>
        <w:t>37:24</w:t>
      </w:r>
    </w:p>
    <w:p>
      <w:pPr>
        <w:spacing w:after="0"/>
      </w:pPr>
      <w:r>
        <w:rPr>
          <w:rFonts w:ascii="Arial" w:hAnsi="Arial"/>
          <w:sz w:val="22"/>
        </w:rPr>
        <w:t>I remember at least one client in one one guy wanting to come see me, I don't remember how many people actually came to see me. What do you can write on any name tag in these things is that of your name, but I'm a hypnotist. Especially if you're amongst a group of people who are if you're on 100 realtors, I'm a hypnotist instead of your name, because then they just think you're a realtor, you know, so find a way that you stand out. And then if you won't do some kind of staged demonstration there, you can get some attention. So you can show your personality, if you will. And to do that. It's not only my personality, but I've pushed myself and probably every one of the why I have in every one of these ways we're looking at. And yeah, it can work. Churches and spiritual groups are great ways to network, even though that's not what they were designed for. The thing that worked best for me Actually, when it came to networking is the bottom bullet point here, start your own. So let's talk about it.</w:t>
      </w:r>
    </w:p>
    <w:p>
      <w:pPr>
        <w:spacing w:after="0"/>
      </w:pPr>
    </w:p>
    <w:p>
      <w:pPr>
        <w:spacing w:after="0"/>
      </w:pPr>
      <w:r>
        <w:rPr>
          <w:rFonts w:ascii="Arial" w:hAnsi="Arial"/>
          <w:color w:val="C0C0C0"/>
          <w:sz w:val="22"/>
        </w:rPr>
        <w:t>38:18</w:t>
      </w:r>
    </w:p>
    <w:p>
      <w:pPr>
        <w:spacing w:after="0"/>
      </w:pPr>
      <w:r>
        <w:rPr>
          <w:rFonts w:ascii="Arial" w:hAnsi="Arial"/>
          <w:sz w:val="22"/>
        </w:rPr>
        <w:t>I published my own magazine, and</w:t>
      </w:r>
    </w:p>
    <w:p>
      <w:pPr>
        <w:spacing w:after="0"/>
      </w:pPr>
    </w:p>
    <w:p>
      <w:pPr>
        <w:spacing w:after="0"/>
      </w:pPr>
      <w:r>
        <w:rPr>
          <w:rFonts w:ascii="Arial" w:hAnsi="Arial"/>
          <w:color w:val="C0C0C0"/>
          <w:sz w:val="22"/>
        </w:rPr>
        <w:t>38:20</w:t>
      </w:r>
    </w:p>
    <w:p>
      <w:pPr>
        <w:spacing w:after="0"/>
      </w:pPr>
      <w:r>
        <w:rPr>
          <w:rFonts w:ascii="Arial" w:hAnsi="Arial"/>
          <w:sz w:val="22"/>
        </w:rPr>
        <w:t>I opened my own business networking group. This may be the first time you're seeing this picture. I took out a lot of my past advertising because it was so outdated, but this wasn't too ridiculous. They outdated as far as irrelevant information. I formed it, you'll see My Sacred Geometry stuff again, I formed a networking group called Igy, networking individual and group excellence, individual and group excellence. We were all meant to come and we did the conservators we all came together to benefit each other. And it was for the most part one person for any given profession. That could be any way that would just be beneficial. So photographer is beneficial if even if you have 20, different Holistic Health type practitioners or doctors, psychologists, etc. They still could use the services of an accountant, a bookkeeper a web designer, so you can invite almost anybody but I didn't much more spiritual, holistic health. I of course, was the President, I started the group, I led the group and a little meditation. And so everybody in the group got to know me. So in this way, you've reached out not only to 30 people to be in your group, depending on the size of the space you have available to you. You know, 30 is a reasonable number of American groups and definitely go bigger. But if you make a list of every category of profession you can think of. No, I it was so easy. I literally filled a room of 30 people for the first meeting within a month of having the idea. I just I had some people connected to me who helped a bit But really, you just get on the phone. And depending on your area, you might already know people you probably already know some people, you know, who have professions. So, you know, just call a local massage therapist, say would you like to be part of this group?</w:t>
      </w:r>
    </w:p>
    <w:p>
      <w:pPr>
        <w:spacing w:after="0"/>
      </w:pPr>
    </w:p>
    <w:p>
      <w:pPr>
        <w:spacing w:after="0"/>
      </w:pPr>
      <w:r>
        <w:rPr>
          <w:rFonts w:ascii="Arial" w:hAnsi="Arial"/>
          <w:color w:val="C0C0C0"/>
          <w:sz w:val="22"/>
        </w:rPr>
        <w:t>40:15</w:t>
      </w:r>
    </w:p>
    <w:p>
      <w:pPr>
        <w:spacing w:after="0"/>
      </w:pPr>
      <w:r>
        <w:rPr>
          <w:rFonts w:ascii="Arial" w:hAnsi="Arial"/>
          <w:sz w:val="22"/>
        </w:rPr>
        <w:t>Now?</w:t>
      </w:r>
    </w:p>
    <w:p>
      <w:pPr>
        <w:spacing w:after="0"/>
      </w:pPr>
    </w:p>
    <w:p>
      <w:pPr>
        <w:spacing w:after="0"/>
      </w:pPr>
      <w:r>
        <w:rPr>
          <w:rFonts w:ascii="Arial" w:hAnsi="Arial"/>
          <w:color w:val="C0C0C0"/>
          <w:sz w:val="22"/>
        </w:rPr>
        <w:t>40:17</w:t>
      </w:r>
    </w:p>
    <w:p>
      <w:pPr>
        <w:spacing w:after="0"/>
      </w:pPr>
      <w:r>
        <w:rPr>
          <w:rFonts w:ascii="Arial" w:hAnsi="Arial"/>
          <w:sz w:val="22"/>
        </w:rPr>
        <w:t>I charge $20 per month, it's extremely mean, who would even think about it, right? It's hardly any money 20 a month, but 30 people at $20 per month is 600 extra dollars per month for you for totally free advertising. It was one of my another kind of ingenious ideas I considered ingenious. I was like, wow, that's like, like my magazine I'm making. And then of course, my networking group had a page in the magazine. So if you were part of the networking group, you were getting advertising in the magazine in charge. And then a lot of the people who are part of the networking group, were paying for ads in the magazine. So I was basically making money on all my competition in the area. And except for HIPAA, this has now happened. This is allowed in your magazine or new networking group. It worked really, really, really well. And it was fun, and it was community base. And I if I had to go back to it in a heartbeat, it's a</w:t>
      </w:r>
    </w:p>
    <w:p>
      <w:pPr>
        <w:spacing w:after="0"/>
      </w:pPr>
    </w:p>
    <w:p>
      <w:pPr>
        <w:spacing w:after="0"/>
      </w:pPr>
      <w:r>
        <w:rPr>
          <w:rFonts w:ascii="Arial" w:hAnsi="Arial"/>
          <w:color w:val="C0C0C0"/>
          <w:sz w:val="22"/>
        </w:rPr>
        <w:t>41:16</w:t>
      </w:r>
    </w:p>
    <w:p>
      <w:pPr>
        <w:spacing w:after="0"/>
      </w:pPr>
      <w:r>
        <w:rPr>
          <w:rFonts w:ascii="Arial" w:hAnsi="Arial"/>
          <w:sz w:val="22"/>
        </w:rPr>
        <w:t>completely easy duplicatable model.</w:t>
      </w:r>
    </w:p>
    <w:p>
      <w:pPr>
        <w:spacing w:after="0"/>
      </w:pPr>
    </w:p>
    <w:p>
      <w:pPr>
        <w:spacing w:after="0"/>
      </w:pPr>
      <w:r>
        <w:rPr>
          <w:rFonts w:ascii="Arial" w:hAnsi="Arial"/>
          <w:color w:val="C0C0C0"/>
          <w:sz w:val="22"/>
        </w:rPr>
        <w:t>41:20</w:t>
      </w:r>
    </w:p>
    <w:p>
      <w:pPr>
        <w:spacing w:after="0"/>
      </w:pPr>
      <w:r>
        <w:rPr>
          <w:rFonts w:ascii="Arial" w:hAnsi="Arial"/>
          <w:sz w:val="22"/>
        </w:rPr>
        <w:t>I call the contractor happy to come on board came right in. And if they don't show up, then the next week, you know, the next day you're on the phone, finding someone else who will fill that slot, you really should only one person per profession. So there is in competition with you have a yoga teacher and their personal trainer in there. You get in your own website, you can create a web page that has their picture and their bio listing. And then, of course, in the business, in the networking meetings, there's a everybody shares their business cards, but you have a box. And you say when you come in, I want you to bring in like 30 2030 of your business cards, we'll put them in the box. I went to Office Depot and bought I think order online. But I bought about 30 business card holders that could hold about 50 business cards each. And then everybody who is a member got one of these business card holders, the box went around everybody pulled members card, put it in there. And then the concept is you take your business card holder back to your office. And if somebody needs web design services, you refer to our web design person, then you photography, you refer to our photographer, it was wonderful and it was blossoming really well. The problem with it was I was asking for a weekly commitment that every week we would meet from like seven to nine. And that was asked people are excited at first. But then when they realize God every single week, seven to nine that was wasn't the money was the time commitment. Eventually I stopped this because if we open hypnotherapy school, but the best we came down to was every other week, and we kept it to an hour. So it was much more focused. You know, I'm so dedicated to all this stuff. And the truth is, even if people are in other professions, they're not as dedicated, especially the non caregiving professions, I can actually get the accountant in there, sure that person wants more clientele. But if they show up a few times,</w:t>
      </w:r>
    </w:p>
    <w:p>
      <w:pPr>
        <w:spacing w:after="0"/>
      </w:pPr>
    </w:p>
    <w:p>
      <w:pPr>
        <w:spacing w:after="0"/>
      </w:pPr>
      <w:r>
        <w:rPr>
          <w:rFonts w:ascii="Arial" w:hAnsi="Arial"/>
          <w:color w:val="C0C0C0"/>
          <w:sz w:val="22"/>
        </w:rPr>
        <w:t>43:27</w:t>
      </w:r>
    </w:p>
    <w:p>
      <w:pPr>
        <w:spacing w:after="0"/>
      </w:pPr>
      <w:r>
        <w:rPr>
          <w:rFonts w:ascii="Arial" w:hAnsi="Arial"/>
          <w:sz w:val="22"/>
        </w:rPr>
        <w:t>and nobody's</w:t>
      </w:r>
    </w:p>
    <w:p>
      <w:pPr>
        <w:spacing w:after="0"/>
      </w:pPr>
    </w:p>
    <w:p>
      <w:pPr>
        <w:spacing w:after="0"/>
      </w:pPr>
      <w:r>
        <w:rPr>
          <w:rFonts w:ascii="Arial" w:hAnsi="Arial"/>
          <w:color w:val="C0C0C0"/>
          <w:sz w:val="22"/>
        </w:rPr>
        <w:t>43:28</w:t>
      </w:r>
    </w:p>
    <w:p>
      <w:pPr>
        <w:spacing w:after="0"/>
      </w:pPr>
      <w:r>
        <w:rPr>
          <w:rFonts w:ascii="Arial" w:hAnsi="Arial"/>
          <w:sz w:val="22"/>
        </w:rPr>
        <w:t>becoming their client, then they're going to stop showing but no problem because you just call accountants to find another person who wants to come join you. And again, it's that's the networking</w:t>
      </w:r>
    </w:p>
    <w:p>
      <w:pPr>
        <w:spacing w:after="0"/>
      </w:pPr>
    </w:p>
    <w:p>
      <w:pPr>
        <w:spacing w:after="0"/>
      </w:pPr>
      <w:r>
        <w:rPr>
          <w:rFonts w:ascii="Arial" w:hAnsi="Arial"/>
          <w:color w:val="C0C0C0"/>
          <w:sz w:val="22"/>
        </w:rPr>
        <w:t>43:39</w:t>
      </w:r>
    </w:p>
    <w:p>
      <w:pPr>
        <w:spacing w:after="0"/>
      </w:pPr>
      <w:r>
        <w:rPr>
          <w:rFonts w:ascii="Arial" w:hAnsi="Arial"/>
          <w:sz w:val="22"/>
        </w:rPr>
        <w:t>but it's</w:t>
      </w:r>
    </w:p>
    <w:p>
      <w:pPr>
        <w:spacing w:after="0"/>
      </w:pPr>
    </w:p>
    <w:p>
      <w:pPr>
        <w:spacing w:after="0"/>
      </w:pPr>
      <w:r>
        <w:rPr>
          <w:rFonts w:ascii="Arial" w:hAnsi="Arial"/>
          <w:color w:val="C0C0C0"/>
          <w:sz w:val="22"/>
        </w:rPr>
        <w:t>43:41</w:t>
      </w:r>
    </w:p>
    <w:p>
      <w:pPr>
        <w:spacing w:after="0"/>
      </w:pPr>
      <w:r>
        <w:rPr>
          <w:rFonts w:ascii="Arial" w:hAnsi="Arial"/>
          <w:sz w:val="22"/>
        </w:rPr>
        <w:t>bigger and better networking, because you are the one who's actually making the phone calls, you're the one leading the group, you're the one developing the relationships. So twice a month, work better every other week, and do it for an hour. First Five minutes, you introduce the group and yourself. You get to plug yourself every single meeting, then I would usually do some type of five minute hypnosis, stress reduction meditation, then everybody gets to introduce themselves, they have about a minute to do so or less. So they have to develop their 32nd commercial.</w:t>
      </w:r>
    </w:p>
    <w:p>
      <w:pPr>
        <w:spacing w:after="0"/>
      </w:pPr>
    </w:p>
    <w:p>
      <w:pPr>
        <w:spacing w:after="0"/>
      </w:pPr>
      <w:r>
        <w:rPr>
          <w:rFonts w:ascii="Arial" w:hAnsi="Arial"/>
          <w:color w:val="C0C0C0"/>
          <w:sz w:val="22"/>
        </w:rPr>
        <w:t>44:17</w:t>
      </w:r>
    </w:p>
    <w:p>
      <w:pPr>
        <w:spacing w:after="0"/>
      </w:pPr>
      <w:r>
        <w:rPr>
          <w:rFonts w:ascii="Arial" w:hAnsi="Arial"/>
          <w:sz w:val="22"/>
        </w:rPr>
        <w:t>That should occur ideally, within a half hour.</w:t>
      </w:r>
    </w:p>
    <w:p>
      <w:pPr>
        <w:spacing w:after="0"/>
      </w:pPr>
    </w:p>
    <w:p>
      <w:pPr>
        <w:spacing w:after="0"/>
      </w:pPr>
      <w:r>
        <w:rPr>
          <w:rFonts w:ascii="Arial" w:hAnsi="Arial"/>
          <w:color w:val="C0C0C0"/>
          <w:sz w:val="22"/>
        </w:rPr>
        <w:t>44:20</w:t>
      </w:r>
    </w:p>
    <w:p>
      <w:pPr>
        <w:spacing w:after="0"/>
      </w:pPr>
      <w:r>
        <w:rPr>
          <w:rFonts w:ascii="Arial" w:hAnsi="Arial"/>
          <w:sz w:val="22"/>
        </w:rPr>
        <w:t>The last half hour is dedicated to a public lecture, somebody in the group is going to speak to the entire group about what they do.</w:t>
      </w:r>
    </w:p>
    <w:p>
      <w:pPr>
        <w:spacing w:after="0"/>
      </w:pPr>
    </w:p>
    <w:p>
      <w:pPr>
        <w:spacing w:after="0"/>
      </w:pPr>
      <w:r>
        <w:rPr>
          <w:rFonts w:ascii="Arial" w:hAnsi="Arial"/>
          <w:color w:val="C0C0C0"/>
          <w:sz w:val="22"/>
        </w:rPr>
        <w:t>44:27</w:t>
      </w:r>
    </w:p>
    <w:p>
      <w:pPr>
        <w:spacing w:after="0"/>
      </w:pPr>
      <w:r>
        <w:rPr>
          <w:rFonts w:ascii="Arial" w:hAnsi="Arial"/>
          <w:sz w:val="22"/>
        </w:rPr>
        <w:t>That's one of your selling points about getting them in.</w:t>
      </w:r>
    </w:p>
    <w:p>
      <w:pPr>
        <w:spacing w:after="0"/>
      </w:pPr>
    </w:p>
    <w:p>
      <w:pPr>
        <w:spacing w:after="0"/>
      </w:pPr>
      <w:r>
        <w:rPr>
          <w:rFonts w:ascii="Arial" w:hAnsi="Arial"/>
          <w:color w:val="C0C0C0"/>
          <w:sz w:val="22"/>
        </w:rPr>
        <w:t>44:30</w:t>
      </w:r>
    </w:p>
    <w:p>
      <w:pPr>
        <w:spacing w:after="0"/>
      </w:pPr>
      <w:r>
        <w:rPr>
          <w:rFonts w:ascii="Arial" w:hAnsi="Arial"/>
          <w:sz w:val="22"/>
        </w:rPr>
        <w:t>Now will it possibly take them a year or two before they present? Yes, but that's how these groups work anyway, it's just what happens. A lot of business networking groups do occur weekly. It was just my experience with this group to try to get certain people to come once a week. It was hard but if I were really actively doing it again, I would consider I can now only an hour once a week, and I would consider pushing it more if somebody dropped from the group. I'd pick up the phone and call someone else to take care Place, the thing is, you don't really know when they drop is it so you can put a parameter like you take attendance. And so you know, you have to do three times out of every month, or else you're going to lose your spot in this very exclusive, elite group of professionals in our area. And because it was published in the magazine, it was like, you know, you, you could, you're the only chiropractor, who will be in this spot in this magazine, in this networking group, you're the only person this group will refer to, and</w:t>
      </w:r>
    </w:p>
    <w:p>
      <w:pPr>
        <w:spacing w:after="0"/>
      </w:pPr>
    </w:p>
    <w:p>
      <w:pPr>
        <w:spacing w:after="0"/>
      </w:pPr>
      <w:r>
        <w:rPr>
          <w:rFonts w:ascii="Arial" w:hAnsi="Arial"/>
          <w:color w:val="C0C0C0"/>
          <w:sz w:val="22"/>
        </w:rPr>
        <w:t>45:33</w:t>
      </w:r>
    </w:p>
    <w:p>
      <w:pPr>
        <w:spacing w:after="0"/>
      </w:pPr>
      <w:r>
        <w:rPr>
          <w:rFonts w:ascii="Arial" w:hAnsi="Arial"/>
          <w:sz w:val="22"/>
        </w:rPr>
        <w:t>that's sold really well.</w:t>
      </w:r>
    </w:p>
    <w:p>
      <w:pPr>
        <w:spacing w:after="0"/>
      </w:pPr>
    </w:p>
    <w:p>
      <w:pPr>
        <w:spacing w:after="0"/>
      </w:pPr>
      <w:r>
        <w:rPr>
          <w:rFonts w:ascii="Arial" w:hAnsi="Arial"/>
          <w:color w:val="C0C0C0"/>
          <w:sz w:val="22"/>
        </w:rPr>
        <w:t>45:34</w:t>
      </w:r>
    </w:p>
    <w:p>
      <w:pPr>
        <w:spacing w:after="0"/>
      </w:pPr>
      <w:r>
        <w:rPr>
          <w:rFonts w:ascii="Arial" w:hAnsi="Arial"/>
          <w:sz w:val="22"/>
        </w:rPr>
        <w:t>So the extra $600 a month easily paid for my Jaguar at the time, about, you know, I was at the time my holistic center was going quite well. So think about is a massage therapist as a hypnotherapist, you got your own private practice full time, you're upping the sale with products,</w:t>
      </w:r>
    </w:p>
    <w:p>
      <w:pPr>
        <w:spacing w:after="0"/>
      </w:pPr>
    </w:p>
    <w:p>
      <w:pPr>
        <w:spacing w:after="0"/>
      </w:pPr>
      <w:r>
        <w:rPr>
          <w:rFonts w:ascii="Arial" w:hAnsi="Arial"/>
          <w:color w:val="C0C0C0"/>
          <w:sz w:val="22"/>
        </w:rPr>
        <w:t>45:54</w:t>
      </w:r>
    </w:p>
    <w:p>
      <w:pPr>
        <w:spacing w:after="0"/>
      </w:pPr>
      <w:r>
        <w:rPr>
          <w:rFonts w:ascii="Arial" w:hAnsi="Arial"/>
          <w:sz w:val="22"/>
        </w:rPr>
        <w:t>you could be</w:t>
      </w:r>
    </w:p>
    <w:p>
      <w:pPr>
        <w:spacing w:after="0"/>
      </w:pPr>
    </w:p>
    <w:p>
      <w:pPr>
        <w:spacing w:after="0"/>
      </w:pPr>
      <w:r>
        <w:rPr>
          <w:rFonts w:ascii="Arial" w:hAnsi="Arial"/>
          <w:color w:val="C0C0C0"/>
          <w:sz w:val="22"/>
        </w:rPr>
        <w:t>45:56</w:t>
      </w:r>
    </w:p>
    <w:p>
      <w:pPr>
        <w:spacing w:after="0"/>
      </w:pPr>
      <w:r>
        <w:rPr>
          <w:rFonts w:ascii="Arial" w:hAnsi="Arial"/>
          <w:sz w:val="22"/>
        </w:rPr>
        <w:t>running a holistic health center where you have classes that are ongoing, you make money off the classes, you take about 30% of any class that occurs, and I love being at home sitting in my hot tub. While I know there is a yoga class happening in my Holistic Health Center. And I'd come back if there are 10 people, and I'm getting 10% of them, no pay, like 30 bucks, but so like I'm sitting in my hot tub, you know, having made money, and then you're renting rooms to other practitioners and you're taking either the monthly rent, which can be about depends on the size of the room and how nice it is, and they get the waiting area and they get that off pay for utilities. So that could be good $450 for the room or so, more or less, it really depends on what you're offering. But that could talk completely pay your rent. So I had my rent totally paid when</w:t>
      </w:r>
    </w:p>
    <w:p>
      <w:pPr>
        <w:spacing w:after="0"/>
      </w:pPr>
    </w:p>
    <w:p>
      <w:pPr>
        <w:spacing w:after="0"/>
      </w:pPr>
      <w:r>
        <w:rPr>
          <w:rFonts w:ascii="Arial" w:hAnsi="Arial"/>
          <w:color w:val="C0C0C0"/>
          <w:sz w:val="22"/>
        </w:rPr>
        <w:t>46:48</w:t>
      </w:r>
    </w:p>
    <w:p>
      <w:pPr>
        <w:spacing w:after="0"/>
      </w:pPr>
      <w:r>
        <w:rPr>
          <w:rFonts w:ascii="Arial" w:hAnsi="Arial"/>
          <w:sz w:val="22"/>
        </w:rPr>
        <w:t>I was doing this. This is like the</w:t>
      </w:r>
    </w:p>
    <w:p>
      <w:pPr>
        <w:spacing w:after="0"/>
      </w:pPr>
    </w:p>
    <w:p>
      <w:pPr>
        <w:spacing w:after="0"/>
      </w:pPr>
      <w:r>
        <w:rPr>
          <w:rFonts w:ascii="Arial" w:hAnsi="Arial"/>
          <w:color w:val="C0C0C0"/>
          <w:sz w:val="22"/>
        </w:rPr>
        <w:t>46:50</w:t>
      </w:r>
    </w:p>
    <w:p>
      <w:pPr>
        <w:spacing w:after="0"/>
      </w:pPr>
      <w:r>
        <w:rPr>
          <w:rFonts w:ascii="Arial" w:hAnsi="Arial"/>
          <w:sz w:val="22"/>
        </w:rPr>
        <w:t>pinnacle of my practice before I opened the school. So club, ongoing classes happening frequently, even when I'm not there, the networking group is occurring, the magazine was occurring. And the magazine actually became profitable after a while, which was nice, but was very profitable, because I never had to advertise again, to get a client with all of this going. My client load was completely full. I was still teaching my classes, but you know only having to do I was doing a Wednesday night meditation class. hour and a half meditation hour and a half Course in Miracles is three hours every Wednesday night, the room is usually</w:t>
      </w:r>
    </w:p>
    <w:p>
      <w:pPr>
        <w:spacing w:after="0"/>
      </w:pPr>
    </w:p>
    <w:p>
      <w:pPr>
        <w:spacing w:after="0"/>
      </w:pPr>
      <w:r>
        <w:rPr>
          <w:rFonts w:ascii="Arial" w:hAnsi="Arial"/>
          <w:color w:val="C0C0C0"/>
          <w:sz w:val="22"/>
        </w:rPr>
        <w:t>47:28</w:t>
      </w:r>
    </w:p>
    <w:p>
      <w:pPr>
        <w:spacing w:after="0"/>
      </w:pPr>
      <w:r>
        <w:rPr>
          <w:rFonts w:ascii="Arial" w:hAnsi="Arial"/>
          <w:sz w:val="22"/>
        </w:rPr>
        <w:t>quite full and times are smaller.</w:t>
      </w:r>
    </w:p>
    <w:p>
      <w:pPr>
        <w:spacing w:after="0"/>
      </w:pPr>
    </w:p>
    <w:p>
      <w:pPr>
        <w:spacing w:after="0"/>
      </w:pPr>
      <w:r>
        <w:rPr>
          <w:rFonts w:ascii="Arial" w:hAnsi="Arial"/>
          <w:color w:val="C0C0C0"/>
          <w:sz w:val="22"/>
        </w:rPr>
        <w:t>47:30</w:t>
      </w:r>
    </w:p>
    <w:p>
      <w:pPr>
        <w:spacing w:after="0"/>
      </w:pPr>
      <w:r>
        <w:rPr>
          <w:rFonts w:ascii="Arial" w:hAnsi="Arial"/>
          <w:sz w:val="22"/>
        </w:rPr>
        <w:t>But generally, especially once all this is up and running with very nice sized groups. And lots of other things were happening out of this center. But yeah, my income was in a very</w:t>
      </w:r>
    </w:p>
    <w:p>
      <w:pPr>
        <w:spacing w:after="0"/>
      </w:pPr>
    </w:p>
    <w:p>
      <w:pPr>
        <w:spacing w:after="0"/>
      </w:pPr>
      <w:r>
        <w:rPr>
          <w:rFonts w:ascii="Arial" w:hAnsi="Arial"/>
          <w:color w:val="C0C0C0"/>
          <w:sz w:val="22"/>
        </w:rPr>
        <w:t>47:43</w:t>
      </w:r>
    </w:p>
    <w:p>
      <w:pPr>
        <w:spacing w:after="0"/>
      </w:pPr>
      <w:r>
        <w:rPr>
          <w:rFonts w:ascii="Arial" w:hAnsi="Arial"/>
          <w:sz w:val="22"/>
        </w:rPr>
        <w:t>comfortable six figure income</w:t>
      </w:r>
    </w:p>
    <w:p>
      <w:pPr>
        <w:spacing w:after="0"/>
      </w:pPr>
    </w:p>
    <w:p>
      <w:pPr>
        <w:spacing w:after="0"/>
      </w:pPr>
      <w:r>
        <w:rPr>
          <w:rFonts w:ascii="Arial" w:hAnsi="Arial"/>
          <w:color w:val="C0C0C0"/>
          <w:sz w:val="22"/>
        </w:rPr>
        <w:t>47:46</w:t>
      </w:r>
    </w:p>
    <w:p>
      <w:pPr>
        <w:spacing w:after="0"/>
      </w:pPr>
      <w:r>
        <w:rPr>
          <w:rFonts w:ascii="Arial" w:hAnsi="Arial"/>
          <w:sz w:val="22"/>
        </w:rPr>
        <w:t>there for sure. And getting to make money even when I wasn't working with much lower overhead</w:t>
      </w:r>
    </w:p>
    <w:p>
      <w:pPr>
        <w:spacing w:after="0"/>
      </w:pPr>
    </w:p>
    <w:p>
      <w:pPr>
        <w:spacing w:after="0"/>
      </w:pPr>
      <w:r>
        <w:rPr>
          <w:rFonts w:ascii="Arial" w:hAnsi="Arial"/>
          <w:color w:val="C0C0C0"/>
          <w:sz w:val="22"/>
        </w:rPr>
        <w:t>47:52</w:t>
      </w:r>
    </w:p>
    <w:p>
      <w:pPr>
        <w:spacing w:after="0"/>
      </w:pPr>
      <w:r>
        <w:rPr>
          <w:rFonts w:ascii="Arial" w:hAnsi="Arial"/>
          <w:sz w:val="22"/>
        </w:rPr>
        <w:t>was kind of the point, you can make a six figure income with hypnotherapy.</w:t>
      </w:r>
    </w:p>
    <w:p>
      <w:pPr>
        <w:spacing w:after="0"/>
      </w:pPr>
    </w:p>
    <w:p>
      <w:pPr>
        <w:spacing w:after="0"/>
      </w:pPr>
      <w:r>
        <w:rPr>
          <w:rFonts w:ascii="Arial" w:hAnsi="Arial"/>
          <w:color w:val="C0C0C0"/>
          <w:sz w:val="22"/>
        </w:rPr>
        <w:t>47:55</w:t>
      </w:r>
    </w:p>
    <w:p>
      <w:pPr>
        <w:spacing w:after="0"/>
      </w:pPr>
      <w:r>
        <w:rPr>
          <w:rFonts w:ascii="Arial" w:hAnsi="Arial"/>
          <w:sz w:val="22"/>
        </w:rPr>
        <w:t>By depending on advertising, the expenses are higher here, and Neil's putting a lot of time into all these different projects. But I was loving it. I mean, I was connected with everyone in the community and it was really very pleasurable in that sense. So here's one I didn't design this by the way, a client of mine designed it and that's why their colors and not my style, I'll show you something that design that's more of my style. So here's the inside of it. And you know, the concept is really quite nice. So I would encourage you not to use the exact name but individuals coming together in groups to help each other to be excellent. So I would do prosperity meditations for the group. And you know, everybody's made better off because of it. Okay. Let's stop this video because we had a technical difficulty during it in case I need to redo anything and I will see you in the next one. We'll talk about workshops, classes and seminars.</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