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Tutorials_HT201-202j_0</w:t>
      </w:r>
    </w:p>
    <w:p>
      <w:r>
        <w:rPr>
          <w:rFonts w:ascii="Arial" w:hAnsi="Arial"/>
          <w:color w:val="4F6880"/>
          <w:sz w:val="22"/>
        </w:rPr>
        <w:t>Thu, 10/15 9:12PM • 1:29:45</w:t>
      </w:r>
    </w:p>
    <w:p>
      <w:pPr>
        <w:spacing w:before="440" w:after="0"/>
      </w:pPr>
      <w:r>
        <w:rPr>
          <w:rFonts w:ascii="Arial" w:hAnsi="Arial"/>
          <w:b/>
          <w:color w:val="4F6880"/>
          <w:sz w:val="22"/>
        </w:rPr>
        <w:t>SUMMARY KEYWORDS</w:t>
      </w:r>
    </w:p>
    <w:p>
      <w:r>
        <w:rPr>
          <w:rFonts w:ascii="Arial" w:hAnsi="Arial"/>
          <w:color w:val="4F6880"/>
          <w:sz w:val="22"/>
        </w:rPr>
        <w:t>people, hypnotherapy, clients, session, money, classes, week, pay, website, advertising, business, hypnosis, marketing, hour, literally, offer, income, month, seminar, risk</w:t>
      </w:r>
    </w:p>
    <w:p>
      <w:pPr>
        <w:spacing w:after="0"/>
      </w:pPr>
    </w:p>
    <w:p>
      <w:pPr>
        <w:spacing w:after="0"/>
      </w:pPr>
      <w:r>
        <w:rPr>
          <w:rFonts w:ascii="Arial" w:hAnsi="Arial"/>
          <w:color w:val="C0C0C0"/>
          <w:sz w:val="22"/>
        </w:rPr>
        <w:t>00:01</w:t>
      </w:r>
    </w:p>
    <w:p>
      <w:pPr>
        <w:spacing w:after="0"/>
      </w:pPr>
      <w:r>
        <w:rPr>
          <w:rFonts w:ascii="Arial" w:hAnsi="Arial"/>
          <w:sz w:val="22"/>
        </w:rPr>
        <w:t>Moving on to workshops, classes and seminars and I'm going to sneak in a passcode. Now, in a way to our past, just the very beginning here. So let's give it just a moment. Sometimes you may have noticed the Adobe recordings take a second to get started. So we're doing Believe it or not pass code a for h t 202 passcode. A h t 20285338533. market as told, once again, passcode a for this section is 8533.</w:t>
      </w:r>
    </w:p>
    <w:p>
      <w:pPr>
        <w:spacing w:after="0"/>
      </w:pPr>
    </w:p>
    <w:p>
      <w:pPr>
        <w:spacing w:after="0"/>
      </w:pPr>
      <w:r>
        <w:rPr>
          <w:rFonts w:ascii="Arial" w:hAnsi="Arial"/>
          <w:color w:val="C0C0C0"/>
          <w:sz w:val="22"/>
        </w:rPr>
        <w:t>00:42</w:t>
      </w:r>
    </w:p>
    <w:p>
      <w:pPr>
        <w:spacing w:after="0"/>
      </w:pPr>
      <w:r>
        <w:rPr>
          <w:rFonts w:ascii="Arial" w:hAnsi="Arial"/>
          <w:sz w:val="22"/>
        </w:rPr>
        <w:t>Okay, at 533 passcode. A, that's for h t 202. And then towards the end of this whole thing, I'll give you</w:t>
      </w:r>
    </w:p>
    <w:p>
      <w:pPr>
        <w:spacing w:after="0"/>
      </w:pPr>
    </w:p>
    <w:p>
      <w:pPr>
        <w:spacing w:after="0"/>
      </w:pPr>
      <w:r>
        <w:rPr>
          <w:rFonts w:ascii="Arial" w:hAnsi="Arial"/>
          <w:color w:val="C0C0C0"/>
          <w:sz w:val="22"/>
        </w:rPr>
        <w:t>00:52</w:t>
      </w:r>
    </w:p>
    <w:p>
      <w:pPr>
        <w:spacing w:after="0"/>
      </w:pPr>
      <w:r>
        <w:rPr>
          <w:rFonts w:ascii="Arial" w:hAnsi="Arial"/>
          <w:sz w:val="22"/>
        </w:rPr>
        <w:t>a scoby for 202. Okay, good. So once again, I always always I hope you are enjoying the material and finding it useful. Some things of course, you won't use others you will, some things will be bigger than where you're at when you're starting. But they're definitely things to consider growing into</w:t>
      </w:r>
    </w:p>
    <w:p>
      <w:pPr>
        <w:spacing w:after="0"/>
      </w:pPr>
    </w:p>
    <w:p>
      <w:pPr>
        <w:spacing w:after="0"/>
      </w:pPr>
      <w:r>
        <w:rPr>
          <w:rFonts w:ascii="Arial" w:hAnsi="Arial"/>
          <w:color w:val="C0C0C0"/>
          <w:sz w:val="22"/>
        </w:rPr>
        <w:t>01:10</w:t>
      </w:r>
    </w:p>
    <w:p>
      <w:pPr>
        <w:spacing w:after="0"/>
      </w:pPr>
      <w:r>
        <w:rPr>
          <w:rFonts w:ascii="Arial" w:hAnsi="Arial"/>
          <w:sz w:val="22"/>
        </w:rPr>
        <w:t>workshops, classes, seminars, depending on how long it is, you might call it a workshop or seminar class. The point is as a hypnotherapist you can increase your income again, by charging for</w:t>
      </w:r>
    </w:p>
    <w:p>
      <w:pPr>
        <w:spacing w:after="0"/>
      </w:pPr>
    </w:p>
    <w:p>
      <w:pPr>
        <w:spacing w:after="0"/>
      </w:pPr>
      <w:r>
        <w:rPr>
          <w:rFonts w:ascii="Arial" w:hAnsi="Arial"/>
          <w:color w:val="C0C0C0"/>
          <w:sz w:val="22"/>
        </w:rPr>
        <w:t>01:23</w:t>
      </w:r>
    </w:p>
    <w:p>
      <w:pPr>
        <w:spacing w:after="0"/>
      </w:pPr>
      <w:r>
        <w:rPr>
          <w:rFonts w:ascii="Arial" w:hAnsi="Arial"/>
          <w:sz w:val="22"/>
        </w:rPr>
        <w:t>these type of classes, I usually do my weekly classes for free, it's considered a loss leader. We'll talk about those more later. But you're giving us some something away in hope of returning any back, which would include your public lectures, we will talk about stages of buying. So okay, you picked up the phone, you called me, but you didn't realize just how many different variations of my product I have to offer you. If someone picks up the phone, ideally, they're paying first medium, nobody but and then when they're more than money, of course, but they're ideally paying for something. So okay, you didn't do my smoking</w:t>
      </w:r>
    </w:p>
    <w:p>
      <w:pPr>
        <w:spacing w:after="0"/>
      </w:pPr>
    </w:p>
    <w:p>
      <w:pPr>
        <w:spacing w:after="0"/>
      </w:pPr>
      <w:r>
        <w:rPr>
          <w:rFonts w:ascii="Arial" w:hAnsi="Arial"/>
          <w:color w:val="C0C0C0"/>
          <w:sz w:val="22"/>
        </w:rPr>
        <w:t>02:06</w:t>
      </w:r>
    </w:p>
    <w:p>
      <w:pPr>
        <w:spacing w:after="0"/>
      </w:pPr>
      <w:r>
        <w:rPr>
          <w:rFonts w:ascii="Arial" w:hAnsi="Arial"/>
          <w:sz w:val="22"/>
        </w:rPr>
        <w:t>protocol for three sessions. But you can come to my stop smoking class that I do once a month, right? Those therefore, you know, tell them this, but those are for the people who can necessary for the session, they just want to try it out. So I'm not saying they do it, I've never done it. But an example would be like, Don't lose that person, by my subliminal programming recording on my website, and listen to that for a while until you feel ready to work with me. Ideally, you're always taking you know, cost money to get that phone to ring. And hopefully you're getting giving them some to do one example is at least once a month, consider offering some kind of workshop. If your phone's ringing regularly and people are hearing about you, then once a month is not unrealistic, especially if you have the space to do it, where you have some type of class, even 10 people, let's say you rent out of an executive office space where you have, we need to talk about your office later. So if you don't know what that is yet, just hold the thought. But Executive Office Suite usually will have a conference room there that you can use anytime you want to basically so you can probably get 10 people in that conference room. If you charge $100 for a person, you just made $1,000 for whatever that conferences for however long it is. And maybe it's just for an afternoon. I did a lot of these where I would do $10 an hour. And we will go for usually the whole day. So I mean eight hour day, and I get $80 per person and I can walk with $800 for the day. Could you see clients and make that much? Yes. Could you get more people and not get more money than you can be with clients? Yes. But the thing about these is number one, again, this is catcher's mitt, all these calls come in. And if they don't become clients, they might come to a seminar. Also your free weekly class followers like that word, but you know, those who come every week to your class. They're, they're being funneled in to eventually do the hundred dollar class when you come up with good ones out there like.</w:t>
      </w:r>
    </w:p>
    <w:p>
      <w:pPr>
        <w:spacing w:after="0"/>
      </w:pPr>
    </w:p>
    <w:p>
      <w:pPr>
        <w:spacing w:after="0"/>
      </w:pPr>
      <w:r>
        <w:rPr>
          <w:rFonts w:ascii="Arial" w:hAnsi="Arial"/>
          <w:color w:val="C0C0C0"/>
          <w:sz w:val="22"/>
        </w:rPr>
        <w:t>04:14</w:t>
      </w:r>
    </w:p>
    <w:p>
      <w:pPr>
        <w:spacing w:after="0"/>
      </w:pPr>
      <w:r>
        <w:rPr>
          <w:rFonts w:ascii="Arial" w:hAnsi="Arial"/>
          <w:sz w:val="22"/>
        </w:rPr>
        <w:t>And then of course, if somebody came for just this workshop, and this happened for me a lot, they would end up becoming a client. So there's the ad for the I did a lot of out of body experience astral projection workshops, that's how much was my specialty. Not most people's, but I could definitely get 10 people in a room for that. Sometimes more, sometimes less, but you can pretty much get 10 people in the room, make 800 $800 for it, and then have people doing private sessions just to learn astral projection. But my lectures of course are always talking about the need for clearing emotional blocks. And what's the best way to do that? But hypnotherapy Okay, so come up with your own things, anything in</w:t>
      </w:r>
    </w:p>
    <w:p>
      <w:pPr>
        <w:spacing w:after="0"/>
      </w:pPr>
    </w:p>
    <w:p>
      <w:pPr>
        <w:spacing w:after="0"/>
      </w:pPr>
      <w:r>
        <w:rPr>
          <w:rFonts w:ascii="Arial" w:hAnsi="Arial"/>
          <w:color w:val="C0C0C0"/>
          <w:sz w:val="22"/>
        </w:rPr>
        <w:t>05:00</w:t>
      </w:r>
    </w:p>
    <w:p>
      <w:pPr>
        <w:spacing w:after="0"/>
      </w:pPr>
      <w:r>
        <w:rPr>
          <w:rFonts w:ascii="Arial" w:hAnsi="Arial"/>
          <w:sz w:val="22"/>
        </w:rPr>
        <w:t>This training, for instance, you could do groups on smoking, weight loss. And these can be big, we've talked about that a little. Once you figure out the marketing for a smoking seminar, and you're able to fill a hotel ballroom, you're making some really good money. And if you duplicate that outside of your own city, I literally could be doing that, let's say, once a month, you just drove to another city and did that just within driving distance, you could seriously increase your income, it was just never my thing. But I could see doing it. My thing was always more like past life regression workshops out of body experience, workshops, prosperity workshops, I've done and those are very nice. So then, you know, I can get into that similar to teaching advertising marketing, I like to help people to be embedded in that way I can be passionate about that topic, smoking, weight loss, so just can put my heart into, but absolutely something you could figure out the advertising for. And fill rooms in any city, relatively easy, once you get into it, I just am not the person to teach you the exact advertising to do it.</w:t>
      </w:r>
    </w:p>
    <w:p>
      <w:pPr>
        <w:spacing w:after="0"/>
      </w:pPr>
    </w:p>
    <w:p>
      <w:pPr>
        <w:spacing w:after="0"/>
      </w:pPr>
      <w:r>
        <w:rPr>
          <w:rFonts w:ascii="Arial" w:hAnsi="Arial"/>
          <w:color w:val="C0C0C0"/>
          <w:sz w:val="22"/>
        </w:rPr>
        <w:t>06:09</w:t>
      </w:r>
    </w:p>
    <w:p>
      <w:pPr>
        <w:spacing w:after="0"/>
      </w:pPr>
      <w:r>
        <w:rPr>
          <w:rFonts w:ascii="Arial" w:hAnsi="Arial"/>
          <w:sz w:val="22"/>
        </w:rPr>
        <w:t>Especially the theme is find a workshop, and then promoted in almost all the same ways we're talking about here. But always consider the return on the investment. So if it's only going to make $1,000 what it costs to get the people in the room. That's why it's nice to develop a bit of a following first. So if you have a bunch of people come into weekly classes, you have people attending, we have a graduate who runs her own radio show, if you have people who are constantly attending your radio show than the day that you announced that you're doing a seminar, you can expect out of the, let's say, 100 people that listen, you know, ideally, five to 10 are going to show up and you've made $502,000. So you do need to be able to get the word out without having to spend a lot of money. And</w:t>
      </w:r>
    </w:p>
    <w:p>
      <w:pPr>
        <w:spacing w:after="0"/>
      </w:pPr>
    </w:p>
    <w:p>
      <w:pPr>
        <w:spacing w:after="0"/>
      </w:pPr>
      <w:r>
        <w:rPr>
          <w:rFonts w:ascii="Arial" w:hAnsi="Arial"/>
          <w:color w:val="C0C0C0"/>
          <w:sz w:val="22"/>
        </w:rPr>
        <w:t>06:57</w:t>
      </w:r>
    </w:p>
    <w:p>
      <w:pPr>
        <w:spacing w:after="0"/>
      </w:pPr>
      <w:r>
        <w:rPr>
          <w:rFonts w:ascii="Arial" w:hAnsi="Arial"/>
          <w:sz w:val="22"/>
        </w:rPr>
        <w:t>who's gonna say meetup calm, but I really haven't used it. And I believe Yeah, I'm not sure about the pricing concept when it comes to that. So certainly, you know, looking into online ways to advertise your workshops, I'm sure there's a lot. But my, the best experience I found is, you're ready to have a group of people who enjoy what you do. Like my networking group, if I have 30 people in that room, I can tell them as I'm doing this extra workshop on financial prosperity, consciousness Mattel whole day of getting your mind into a place to be very powerful to the goal is to double your income to only $100 for the day, anybody willing to take the risk of getting your mind in the right place to double your income for 100 bucks.</w:t>
      </w:r>
    </w:p>
    <w:p>
      <w:pPr>
        <w:spacing w:after="0"/>
      </w:pPr>
    </w:p>
    <w:p>
      <w:pPr>
        <w:spacing w:after="0"/>
      </w:pPr>
      <w:r>
        <w:rPr>
          <w:rFonts w:ascii="Arial" w:hAnsi="Arial"/>
          <w:color w:val="C0C0C0"/>
          <w:sz w:val="22"/>
        </w:rPr>
        <w:t>07:44</w:t>
      </w:r>
    </w:p>
    <w:p>
      <w:pPr>
        <w:spacing w:after="0"/>
      </w:pPr>
      <w:r>
        <w:rPr>
          <w:rFonts w:ascii="Arial" w:hAnsi="Arial"/>
          <w:sz w:val="22"/>
        </w:rPr>
        <w:t>Okay, other professionals become your clients, I've been alluding to that the whole time. You can make a list but really just anytime you interact with any professional, especially like I've been saying the sales people who are happy to come into your office, they can be your client. But never underestimate. I mean, literally, you go to a car dealership and you're looking at buying a car, tell them who you are and what you do and give them your card, you might be really surprised that they become your client, I can just think of countless conversations I've had I mean, more than I, like I don't even one hour conversations anymore, honestly, unless I'm working to build a client that when you</w:t>
      </w:r>
    </w:p>
    <w:p>
      <w:pPr>
        <w:spacing w:after="0"/>
      </w:pPr>
    </w:p>
    <w:p>
      <w:pPr>
        <w:spacing w:after="0"/>
      </w:pPr>
      <w:r>
        <w:rPr>
          <w:rFonts w:ascii="Arial" w:hAnsi="Arial"/>
          <w:color w:val="C0C0C0"/>
          <w:sz w:val="22"/>
        </w:rPr>
        <w:t>08:25</w:t>
      </w:r>
    </w:p>
    <w:p>
      <w:pPr>
        <w:spacing w:after="0"/>
      </w:pPr>
      <w:r>
        <w:rPr>
          <w:rFonts w:ascii="Arial" w:hAnsi="Arial"/>
          <w:sz w:val="22"/>
        </w:rPr>
        <w:t>mean anybody and tell them what you do, they're going to be interested so your hairstyle or shut up. So you know what you do, your dentist should know what you do. Any professional, your accountant, your financial advisor, they all should know what you do. And again, you'll be amazed at how many become clients</w:t>
      </w:r>
    </w:p>
    <w:p>
      <w:pPr>
        <w:spacing w:after="0"/>
      </w:pPr>
    </w:p>
    <w:p>
      <w:pPr>
        <w:spacing w:after="0"/>
      </w:pPr>
      <w:r>
        <w:rPr>
          <w:rFonts w:ascii="Arial" w:hAnsi="Arial"/>
          <w:color w:val="C0C0C0"/>
          <w:sz w:val="22"/>
        </w:rPr>
        <w:t>08:43</w:t>
      </w:r>
    </w:p>
    <w:p>
      <w:pPr>
        <w:spacing w:after="0"/>
      </w:pPr>
      <w:r>
        <w:rPr>
          <w:rFonts w:ascii="Arial" w:hAnsi="Arial"/>
          <w:sz w:val="22"/>
        </w:rPr>
        <w:t>door to door. We talked about this in the shoestring marketing approach that when you are really needing to do it. And eventually you can pay someone to do it or give away free sessions.</w:t>
      </w:r>
    </w:p>
    <w:p>
      <w:pPr>
        <w:spacing w:after="0"/>
      </w:pPr>
    </w:p>
    <w:p>
      <w:pPr>
        <w:spacing w:after="0"/>
      </w:pPr>
      <w:r>
        <w:rPr>
          <w:rFonts w:ascii="Arial" w:hAnsi="Arial"/>
          <w:color w:val="C0C0C0"/>
          <w:sz w:val="22"/>
        </w:rPr>
        <w:t>08:59</w:t>
      </w:r>
    </w:p>
    <w:p>
      <w:pPr>
        <w:spacing w:after="0"/>
      </w:pPr>
      <w:r>
        <w:rPr>
          <w:rFonts w:ascii="Arial" w:hAnsi="Arial"/>
          <w:sz w:val="22"/>
        </w:rPr>
        <w:t>If a client can't afford the session, then you say Okay, no problem. But I'd like you to commit to five hours of going from business to business, posting my flyers and putting out my cards. Again, the quarter page card, not necessarily just a business card, but somebody is going door to door business cards, quarter page cards, flyers, posters, brochures, ask the owner or whoever's there, kind of post this and then look around for other places. Remember to collect the name of the business, the address, start to make it on a map. So there's a route so they can clearly know where to go next, you know, driving all over the city to go from one to the other.</w:t>
      </w:r>
    </w:p>
    <w:p>
      <w:pPr>
        <w:spacing w:after="0"/>
      </w:pPr>
    </w:p>
    <w:p>
      <w:pPr>
        <w:spacing w:after="0"/>
      </w:pPr>
      <w:r>
        <w:rPr>
          <w:rFonts w:ascii="Arial" w:hAnsi="Arial"/>
          <w:color w:val="C0C0C0"/>
          <w:sz w:val="22"/>
        </w:rPr>
        <w:t>09:43</w:t>
      </w:r>
    </w:p>
    <w:p>
      <w:pPr>
        <w:spacing w:after="0"/>
      </w:pPr>
      <w:r>
        <w:rPr>
          <w:rFonts w:ascii="Arial" w:hAnsi="Arial"/>
          <w:sz w:val="22"/>
        </w:rPr>
        <w:t>If you do walk in store to store you might as well introduce yourself to people and tell them what you do. You know, McDonald's, they wouldn't work this way. Even Starbucks would work this way. They have bulletin board but they're usually more for like truly altruist.</w:t>
      </w:r>
    </w:p>
    <w:p>
      <w:pPr>
        <w:spacing w:after="0"/>
      </w:pPr>
    </w:p>
    <w:p>
      <w:pPr>
        <w:spacing w:after="0"/>
      </w:pPr>
      <w:r>
        <w:rPr>
          <w:rFonts w:ascii="Arial" w:hAnsi="Arial"/>
          <w:color w:val="C0C0C0"/>
          <w:sz w:val="22"/>
        </w:rPr>
        <w:t>10:00</w:t>
      </w:r>
    </w:p>
    <w:p>
      <w:pPr>
        <w:spacing w:after="0"/>
      </w:pPr>
      <w:r>
        <w:rPr>
          <w:rFonts w:ascii="Arial" w:hAnsi="Arial"/>
          <w:sz w:val="22"/>
        </w:rPr>
        <w:t>Free community type events, you don't actually get to post business type information.</w:t>
      </w:r>
    </w:p>
    <w:p>
      <w:pPr>
        <w:spacing w:after="0"/>
      </w:pPr>
    </w:p>
    <w:p>
      <w:pPr>
        <w:spacing w:after="0"/>
      </w:pPr>
      <w:r>
        <w:rPr>
          <w:rFonts w:ascii="Arial" w:hAnsi="Arial"/>
          <w:color w:val="C0C0C0"/>
          <w:sz w:val="22"/>
        </w:rPr>
        <w:t>10:06</w:t>
      </w:r>
    </w:p>
    <w:p>
      <w:pPr>
        <w:spacing w:after="0"/>
      </w:pPr>
      <w:r>
        <w:rPr>
          <w:rFonts w:ascii="Arial" w:hAnsi="Arial"/>
          <w:sz w:val="22"/>
        </w:rPr>
        <w:t>But smaller. This is why I had more trouble in South Florida. There are more commercial chains where you can just walk in the door and meet the owner and promote your business. But in Berkshire County, Massachusetts with these little townships, we get the shoe repair place. And, you know, all these small businesses are much more open to talking to you about what you do. And again, it's kind of bold, and is it soliciting? Yes, but it's such a unique service. I was literally walking into prestigious golf clubs. And I mean, I didn't care how nervous I was. I walked into two of the most high class golf places in Berkshire County.</w:t>
      </w:r>
    </w:p>
    <w:p>
      <w:pPr>
        <w:spacing w:after="0"/>
      </w:pPr>
    </w:p>
    <w:p>
      <w:pPr>
        <w:spacing w:after="0"/>
      </w:pPr>
      <w:r>
        <w:rPr>
          <w:rFonts w:ascii="Arial" w:hAnsi="Arial"/>
          <w:color w:val="C0C0C0"/>
          <w:sz w:val="22"/>
        </w:rPr>
        <w:t>10:48</w:t>
      </w:r>
    </w:p>
    <w:p>
      <w:pPr>
        <w:spacing w:after="0"/>
      </w:pPr>
      <w:r>
        <w:rPr>
          <w:rFonts w:ascii="Arial" w:hAnsi="Arial"/>
          <w:sz w:val="22"/>
        </w:rPr>
        <w:t>Literally knocked on the door. There's management type of place. And this gentleman answered, and I just said, Yes, my name is Matthew brown seen him a new locker but episode well, this is a you know, elite club. And I just want to let you know what I do, and I think can incline from that one knock on the door. But I do want to mention, that's how bold you can be. I went into one of the other major clubs and I actually talked to the manager about possibly doing free hypnosis for golfing, improve your golf game classes.</w:t>
      </w:r>
    </w:p>
    <w:p>
      <w:pPr>
        <w:spacing w:after="0"/>
      </w:pPr>
    </w:p>
    <w:p>
      <w:pPr>
        <w:spacing w:after="0"/>
      </w:pPr>
      <w:r>
        <w:rPr>
          <w:rFonts w:ascii="Arial" w:hAnsi="Arial"/>
          <w:color w:val="C0C0C0"/>
          <w:sz w:val="22"/>
        </w:rPr>
        <w:t>11:18</w:t>
      </w:r>
    </w:p>
    <w:p>
      <w:pPr>
        <w:spacing w:after="0"/>
      </w:pPr>
      <w:r>
        <w:rPr>
          <w:rFonts w:ascii="Arial" w:hAnsi="Arial"/>
          <w:sz w:val="22"/>
        </w:rPr>
        <w:t>That didn't go anywhere for I think, because what happened in those first three weeks when I started all this, I was so I was booked so fast in three weeks. That and golfing is not my thing. I didn't follow up with it. But I very easily could have gone back, talk to the manager, I remember being in the</w:t>
      </w:r>
    </w:p>
    <w:p>
      <w:pPr>
        <w:spacing w:after="0"/>
      </w:pPr>
    </w:p>
    <w:p>
      <w:pPr>
        <w:spacing w:after="0"/>
      </w:pPr>
      <w:r>
        <w:rPr>
          <w:rFonts w:ascii="Arial" w:hAnsi="Arial"/>
          <w:color w:val="C0C0C0"/>
          <w:sz w:val="22"/>
        </w:rPr>
        <w:t>11:38</w:t>
      </w:r>
    </w:p>
    <w:p>
      <w:pPr>
        <w:spacing w:after="0"/>
      </w:pPr>
      <w:r>
        <w:rPr>
          <w:rFonts w:ascii="Arial" w:hAnsi="Arial"/>
          <w:sz w:val="22"/>
        </w:rPr>
        <w:t>the room or the the kind of the showroom, the the room where they're selling the golf clubs, and the tees and all that. And I'm sure there's more technical name for anything. But I could have posted my flyer there could have had brush, you know, they have rooms at these places where you could clearly do a seminar, you could do a free seminar, and then leads into a paid seminar, and then it leads into private sessions with you. And I had that completely lined up ready to go. So again, think outside the box as far as once you go through your whole training. Wow, I didn't realize there's hypnosis for childbirth thing. Where can I start to get that out there. And yeah, I was literally knocking on every door, who's driving down the street in the next public place I could walk into, I would go introduce myself to someone. It did take a lot of courage for me personally, offer free sessions when beginning to managers, employees and owners, we've talked about all that lunch and learns we have not talked about and we do cover it in your clinical training, because these are really ideally designed for doctors and dentists office, but you can do them in corporations. And there's other places you have a graduate has worked in hospitals, who's worked at the Department of Health who's done this kind of thing. It's kind of like you being an executive level coach and executive level hypnotherapist you have to be willing you go into their professional. Ideally, you have a PowerPoint presentation that relates to their industry that has statistics. Again, we'll cover this in clinical training.</w:t>
      </w:r>
    </w:p>
    <w:p>
      <w:pPr>
        <w:spacing w:after="0"/>
      </w:pPr>
    </w:p>
    <w:p>
      <w:pPr>
        <w:spacing w:after="0"/>
      </w:pPr>
      <w:r>
        <w:rPr>
          <w:rFonts w:ascii="Arial" w:hAnsi="Arial"/>
          <w:color w:val="C0C0C0"/>
          <w:sz w:val="22"/>
        </w:rPr>
        <w:t>13:16</w:t>
      </w:r>
    </w:p>
    <w:p>
      <w:pPr>
        <w:spacing w:after="0"/>
      </w:pPr>
      <w:r>
        <w:rPr>
          <w:rFonts w:ascii="Arial" w:hAnsi="Arial"/>
          <w:sz w:val="22"/>
        </w:rPr>
        <w:t>Just a couple of points about our for now. Start with your own fine, you know your own doctor, your own dentist and say, This is who I am, this is what I do. Can I present to your staff during lunchtime? These people are happy to have that kind of break, especially about our kind of topic, especially when you go to a doctor's office or a pain management clinic, can you do a lunch and learn about him know how hypnosis can reduce pain? Remember, you have to find a way to benefit this company. If it's just a just referred to me kind of thing. It doesn't always work as well. So just am I gonna go in every possible detail but think about how can I make this company more money?</w:t>
      </w:r>
    </w:p>
    <w:p>
      <w:pPr>
        <w:spacing w:after="0"/>
      </w:pPr>
    </w:p>
    <w:p>
      <w:pPr>
        <w:spacing w:after="0"/>
      </w:pPr>
      <w:r>
        <w:rPr>
          <w:rFonts w:ascii="Arial" w:hAnsi="Arial"/>
          <w:color w:val="C0C0C0"/>
          <w:sz w:val="22"/>
        </w:rPr>
        <w:t>14:00</w:t>
      </w:r>
    </w:p>
    <w:p>
      <w:pPr>
        <w:spacing w:after="0"/>
      </w:pPr>
      <w:r>
        <w:rPr>
          <w:rFonts w:ascii="Arial" w:hAnsi="Arial"/>
          <w:sz w:val="22"/>
        </w:rPr>
        <w:t>Teach professional organizations during their lunch time.</w:t>
      </w:r>
    </w:p>
    <w:p>
      <w:pPr>
        <w:spacing w:after="0"/>
      </w:pPr>
    </w:p>
    <w:p>
      <w:pPr>
        <w:spacing w:after="0"/>
      </w:pPr>
      <w:r>
        <w:rPr>
          <w:rFonts w:ascii="Arial" w:hAnsi="Arial"/>
          <w:color w:val="C0C0C0"/>
          <w:sz w:val="22"/>
        </w:rPr>
        <w:t>14:04</w:t>
      </w:r>
    </w:p>
    <w:p>
      <w:pPr>
        <w:spacing w:after="0"/>
      </w:pPr>
      <w:r>
        <w:rPr>
          <w:rFonts w:ascii="Arial" w:hAnsi="Arial"/>
          <w:sz w:val="22"/>
        </w:rPr>
        <w:t>You may or may not have to provide lunch, the best thing is just order pizza. So it costs you 30 bucks whatever for Domino's to bring in a few pies, you just need to you talk to usually the office manager or HR the human relation, Human Relations Department first.</w:t>
      </w:r>
    </w:p>
    <w:p>
      <w:pPr>
        <w:spacing w:after="0"/>
      </w:pPr>
    </w:p>
    <w:p>
      <w:pPr>
        <w:spacing w:after="0"/>
      </w:pPr>
      <w:r>
        <w:rPr>
          <w:rFonts w:ascii="Arial" w:hAnsi="Arial"/>
          <w:color w:val="C0C0C0"/>
          <w:sz w:val="22"/>
        </w:rPr>
        <w:t>14:23</w:t>
      </w:r>
    </w:p>
    <w:p>
      <w:pPr>
        <w:spacing w:after="0"/>
      </w:pPr>
      <w:r>
        <w:rPr>
          <w:rFonts w:ascii="Arial" w:hAnsi="Arial"/>
          <w:sz w:val="22"/>
        </w:rPr>
        <w:t>You get the whole thing set up and yeah, I would come in with an assistant. Usually, the PowerPoints quite often they already have a screen and you can just take a flash drive, plug it into their computer and it puts up on the monitor. You run through the PowerPoint. expect people to be walking in and out even though it's a one hour lunch and you give a one hour talk. There needs to be time for question answer but some people are going to have to have pizza, listen to your five minutes and go.</w:t>
      </w:r>
    </w:p>
    <w:p>
      <w:pPr>
        <w:spacing w:after="0"/>
      </w:pPr>
    </w:p>
    <w:p>
      <w:pPr>
        <w:spacing w:after="0"/>
      </w:pPr>
      <w:r>
        <w:rPr>
          <w:rFonts w:ascii="Arial" w:hAnsi="Arial"/>
          <w:color w:val="C0C0C0"/>
          <w:sz w:val="22"/>
        </w:rPr>
        <w:t>14:51</w:t>
      </w:r>
    </w:p>
    <w:p>
      <w:pPr>
        <w:spacing w:after="0"/>
      </w:pPr>
      <w:r>
        <w:rPr>
          <w:rFonts w:ascii="Arial" w:hAnsi="Arial"/>
          <w:sz w:val="22"/>
        </w:rPr>
        <w:t>Even if you can develop a long term relationship with them and part of the can't is just</w:t>
      </w:r>
    </w:p>
    <w:p>
      <w:pPr>
        <w:spacing w:after="0"/>
      </w:pPr>
    </w:p>
    <w:p>
      <w:pPr>
        <w:spacing w:after="0"/>
      </w:pPr>
      <w:r>
        <w:rPr>
          <w:rFonts w:ascii="Arial" w:hAnsi="Arial"/>
          <w:color w:val="C0C0C0"/>
          <w:sz w:val="22"/>
        </w:rPr>
        <w:t>14:57</w:t>
      </w:r>
    </w:p>
    <w:p>
      <w:pPr>
        <w:spacing w:after="0"/>
      </w:pPr>
      <w:r>
        <w:rPr>
          <w:rFonts w:ascii="Arial" w:hAnsi="Arial"/>
          <w:sz w:val="22"/>
        </w:rPr>
        <w:t>it's hard to get you're not going to so getting it back in</w:t>
      </w:r>
    </w:p>
    <w:p>
      <w:pPr>
        <w:spacing w:after="0"/>
      </w:pPr>
    </w:p>
    <w:p>
      <w:pPr>
        <w:spacing w:after="0"/>
      </w:pPr>
      <w:r>
        <w:rPr>
          <w:rFonts w:ascii="Arial" w:hAnsi="Arial"/>
          <w:color w:val="C0C0C0"/>
          <w:sz w:val="22"/>
        </w:rPr>
        <w:t>15:00</w:t>
      </w:r>
    </w:p>
    <w:p>
      <w:pPr>
        <w:spacing w:after="0"/>
      </w:pPr>
      <w:r>
        <w:rPr>
          <w:rFonts w:ascii="Arial" w:hAnsi="Arial"/>
          <w:sz w:val="22"/>
        </w:rPr>
        <w:t>Again, this is like your one chance to introduce yourself, leave your literature there, it would be a good idea to go back once a month, say hi, oh, the office staff, leave your literature again, eventually we'll talk about you know how to work out of these places if you want to. But for now, just doing this ones, you now might have an audience of 10 to 20 people that you're presenting to the point is for that one hour of lunchtime, you easily just manifested probably one or two clients and a very good chance that they will refer to you, usually right away, and then eventually it dies out unless you can keep the relationship alive, which again, is hard, because they're not gonna let you do a lunch and learn once a week, you have to develop that relationship. Yet again, the kickback system makes it where you can incentivize them to refer to you. So one of the best things I found that works well, for graduates who was when they just work out of one of these places, but that's a different type of practice, and something we'll cover in clinical. Okay.</w:t>
      </w:r>
    </w:p>
    <w:p>
      <w:pPr>
        <w:spacing w:after="0"/>
      </w:pPr>
    </w:p>
    <w:p>
      <w:pPr>
        <w:spacing w:after="0"/>
      </w:pPr>
      <w:r>
        <w:rPr>
          <w:rFonts w:ascii="Arial" w:hAnsi="Arial"/>
          <w:color w:val="C0C0C0"/>
          <w:sz w:val="22"/>
        </w:rPr>
        <w:t>16:04</w:t>
      </w:r>
    </w:p>
    <w:p>
      <w:pPr>
        <w:spacing w:after="0"/>
      </w:pPr>
      <w:r>
        <w:rPr>
          <w:rFonts w:ascii="Arial" w:hAnsi="Arial"/>
          <w:sz w:val="22"/>
        </w:rPr>
        <w:t>corporations, I believe it can lead to our next slide, which ties into</w:t>
      </w:r>
    </w:p>
    <w:p>
      <w:pPr>
        <w:spacing w:after="0"/>
      </w:pPr>
    </w:p>
    <w:p>
      <w:pPr>
        <w:spacing w:after="0"/>
      </w:pPr>
      <w:r>
        <w:rPr>
          <w:rFonts w:ascii="Arial" w:hAnsi="Arial"/>
          <w:color w:val="C0C0C0"/>
          <w:sz w:val="22"/>
        </w:rPr>
        <w:t>16:09</w:t>
      </w:r>
    </w:p>
    <w:p>
      <w:pPr>
        <w:spacing w:after="0"/>
      </w:pPr>
      <w:r>
        <w:rPr>
          <w:rFonts w:ascii="Arial" w:hAnsi="Arial"/>
          <w:sz w:val="22"/>
        </w:rPr>
        <w:t>this is an example of a brochure that I made, which I like a lot better than that Igy networking brochure, this is actually pretty large,</w:t>
      </w:r>
    </w:p>
    <w:p>
      <w:pPr>
        <w:spacing w:after="0"/>
      </w:pPr>
    </w:p>
    <w:p>
      <w:pPr>
        <w:spacing w:after="0"/>
      </w:pPr>
      <w:r>
        <w:rPr>
          <w:rFonts w:ascii="Arial" w:hAnsi="Arial"/>
          <w:color w:val="C0C0C0"/>
          <w:sz w:val="22"/>
        </w:rPr>
        <w:t>16:19</w:t>
      </w:r>
    </w:p>
    <w:p>
      <w:pPr>
        <w:spacing w:after="0"/>
      </w:pPr>
      <w:r>
        <w:rPr>
          <w:rFonts w:ascii="Arial" w:hAnsi="Arial"/>
          <w:sz w:val="22"/>
        </w:rPr>
        <w:t>I think it was like is why it is my shoulders, it's about however many inches, and then it folded three times, and it's pretty high. So this was like a substantial thing to walk into an office with, we call them on a hot corporate solutions. And I forget the exact title here, and it's gonna be hard to scroll in. But the concept was offering yoga desk, I had a whole team of people for this desk exercises, Tai Chi, stress reduction, meditation, breathing practices, team building, meditation, training, massage, chair, massage, creative visualizations, we worked on really basic things that would help a corporation to reduce stress, to increase productivity, and to actually increase financial prosperity, and to reduce leave time reduce people who are sick. So this was all about job stress. There's tons of online statistics about stress in the workplace. Here's the inside of it, again, more statistics, the services that we offer, who we are, what we do, and again, how we're going to help your business then lunch and learn. And then you can plug into the business. And there can be another set of literature you give to these beautiful black folders with logo that looked very much like this section here. This was a sticker that was in the front of a black folder. Inside we have staff pages for every person who worked on the team. Then there was kind of a rate card that said okay, if you want like chair massage once a week, we offer this, if you want</w:t>
      </w:r>
    </w:p>
    <w:p>
      <w:pPr>
        <w:spacing w:after="0"/>
      </w:pPr>
    </w:p>
    <w:p>
      <w:pPr>
        <w:spacing w:after="0"/>
      </w:pPr>
      <w:r>
        <w:rPr>
          <w:rFonts w:ascii="Arial" w:hAnsi="Arial"/>
          <w:color w:val="C0C0C0"/>
          <w:sz w:val="22"/>
        </w:rPr>
        <w:t>18:06</w:t>
      </w:r>
    </w:p>
    <w:p>
      <w:pPr>
        <w:spacing w:after="0"/>
      </w:pPr>
      <w:r>
        <w:rPr>
          <w:rFonts w:ascii="Arial" w:hAnsi="Arial"/>
          <w:sz w:val="22"/>
        </w:rPr>
        <w:t>this didn't go very far. This is right at the time, and it would have been had the whole team is already a lunch. But this is right at the time I opened the school we decided not to go in this direction. But this is where the inevitable flow of the growth of just a hypnotherapy practice going into Holistic Health Center was going on I had meditation center was becoming an a corporate not had a branch of corporate solutions. So I didn't take it very far. We did work to launch it again, at one point. Once we had the school going, as people were like, I want to get into corporations. And I said we got this whole thing here. Still, we've never launched this specific thing. But as far as me being part of it, though, we've had graduates who have definitely gone into corporations, and have done very well we actually have a graduate who</w:t>
      </w:r>
    </w:p>
    <w:p>
      <w:pPr>
        <w:spacing w:after="0"/>
      </w:pPr>
    </w:p>
    <w:p>
      <w:pPr>
        <w:spacing w:after="0"/>
      </w:pPr>
      <w:r>
        <w:rPr>
          <w:rFonts w:ascii="Arial" w:hAnsi="Arial"/>
          <w:color w:val="C0C0C0"/>
          <w:sz w:val="22"/>
        </w:rPr>
        <w:t>18:54</w:t>
      </w:r>
    </w:p>
    <w:p>
      <w:pPr>
        <w:spacing w:after="0"/>
      </w:pPr>
      <w:r>
        <w:rPr>
          <w:rFonts w:ascii="Arial" w:hAnsi="Arial"/>
          <w:sz w:val="22"/>
        </w:rPr>
        <w:t>works out of a company but has his office in a large company but has his office in the company and then sees clients on evenings and weekends and the company basically just fuels his private practice. So he has a full time job. And then he I don't know probably makes an extra $4,000 per month just seeing clients and they come just because he's there now working and practice is in the newsletters and people know about him. So there's really good opportunities to plug in and tremendous benefit to offer. I personally just sold the house just about to jump into it and decided to go in the direction of the school.</w:t>
      </w:r>
    </w:p>
    <w:p>
      <w:pPr>
        <w:spacing w:after="0"/>
      </w:pPr>
    </w:p>
    <w:p>
      <w:pPr>
        <w:spacing w:after="0"/>
      </w:pPr>
      <w:r>
        <w:rPr>
          <w:rFonts w:ascii="Arial" w:hAnsi="Arial"/>
          <w:color w:val="C0C0C0"/>
          <w:sz w:val="22"/>
        </w:rPr>
        <w:t>19:30</w:t>
      </w:r>
    </w:p>
    <w:p>
      <w:pPr>
        <w:spacing w:after="0"/>
      </w:pPr>
      <w:r>
        <w:rPr>
          <w:rFonts w:ascii="Arial" w:hAnsi="Arial"/>
          <w:sz w:val="22"/>
        </w:rPr>
        <w:t>Okay, working in medical and hospital settings covered in the clinical hypnotherapy portion of the should say i h training obviously now.</w:t>
      </w:r>
    </w:p>
    <w:p>
      <w:pPr>
        <w:spacing w:after="0"/>
      </w:pPr>
    </w:p>
    <w:p>
      <w:pPr>
        <w:spacing w:after="0"/>
      </w:pPr>
      <w:r>
        <w:rPr>
          <w:rFonts w:ascii="Arial" w:hAnsi="Arial"/>
          <w:color w:val="C0C0C0"/>
          <w:sz w:val="22"/>
        </w:rPr>
        <w:t>19:40</w:t>
      </w:r>
    </w:p>
    <w:p>
      <w:pPr>
        <w:spacing w:after="0"/>
      </w:pPr>
      <w:r>
        <w:rPr>
          <w:rFonts w:ascii="Arial" w:hAnsi="Arial"/>
          <w:sz w:val="22"/>
        </w:rPr>
        <w:t>Once we get to clinical training, you'll hear different interviews about the theme, different audio lectures about the theme and PowerPoints on the topic and then just a lot more teachings about how can you be a medical hypnotherapist working out of a physician's office</w:t>
      </w:r>
    </w:p>
    <w:p>
      <w:pPr>
        <w:spacing w:after="0"/>
      </w:pPr>
    </w:p>
    <w:p>
      <w:pPr>
        <w:spacing w:after="0"/>
      </w:pPr>
      <w:r>
        <w:rPr>
          <w:rFonts w:ascii="Arial" w:hAnsi="Arial"/>
          <w:color w:val="C0C0C0"/>
          <w:sz w:val="22"/>
        </w:rPr>
        <w:t>20:00</w:t>
      </w:r>
    </w:p>
    <w:p>
      <w:pPr>
        <w:spacing w:after="0"/>
      </w:pPr>
      <w:r>
        <w:rPr>
          <w:rFonts w:ascii="Arial" w:hAnsi="Arial"/>
          <w:sz w:val="22"/>
        </w:rPr>
        <w:t>How you can receive Medicare,</w:t>
      </w:r>
    </w:p>
    <w:p>
      <w:pPr>
        <w:spacing w:after="0"/>
      </w:pPr>
    </w:p>
    <w:p>
      <w:pPr>
        <w:spacing w:after="0"/>
      </w:pPr>
      <w:r>
        <w:rPr>
          <w:rFonts w:ascii="Arial" w:hAnsi="Arial"/>
          <w:color w:val="C0C0C0"/>
          <w:sz w:val="22"/>
        </w:rPr>
        <w:t>20:03</w:t>
      </w:r>
    </w:p>
    <w:p>
      <w:pPr>
        <w:spacing w:after="0"/>
      </w:pPr>
      <w:r>
        <w:rPr>
          <w:rFonts w:ascii="Arial" w:hAnsi="Arial"/>
          <w:sz w:val="22"/>
        </w:rPr>
        <w:t>you're gonna have to customize and change your protocols a bit. But by the time we get to clinical, we'll teach you value, you might be doing hour and a half to two hour sessions, you might be doing a lot of pain management, keeping it down to an hour, you could be doing smoking and weight loss. And you can definitely work on other issues, things that even in a mental health office, they just can't really help very well with things like phobias, where you could be jumping in with some of your more rapid resolution techniques. And within an hour seriously reducing that phobia, there are definitely things in medical, there's hospital and even hospice settings that you can consider working in. So there's just a lot more training coming your way, if technically, if you're at the beginning of advanced, you're really not ready to start going into medical settings yet. So we just encourage you to wait till clinical before you start to really consider how you're going to do this. But there's so many things besides just the there's pain management, there's dentistry, there's hypnosis for childbirth thing, but all sorts of medical applications, and we teach a very general way to work. So basically, you can work on anything. He, there's no way the school can teach you about every single medical condition. We teach you general principles and protocols that can really work on virtually any medical condition. I'm not saying you know, heal any medical condition. But what we do tends to least make conditions better, what we do serves as an adjunct to what the physician is already doing, usually, to a really significant degree.</w:t>
      </w:r>
    </w:p>
    <w:p>
      <w:pPr>
        <w:spacing w:after="0"/>
      </w:pPr>
    </w:p>
    <w:p>
      <w:pPr>
        <w:spacing w:after="0"/>
      </w:pPr>
      <w:r>
        <w:rPr>
          <w:rFonts w:ascii="Arial" w:hAnsi="Arial"/>
          <w:color w:val="C0C0C0"/>
          <w:sz w:val="22"/>
        </w:rPr>
        <w:t>21:42</w:t>
      </w:r>
    </w:p>
    <w:p>
      <w:pPr>
        <w:spacing w:after="0"/>
      </w:pPr>
      <w:r>
        <w:rPr>
          <w:rFonts w:ascii="Arial" w:hAnsi="Arial"/>
          <w:sz w:val="22"/>
        </w:rPr>
        <w:t>Okay, as far as how you're going to funnel people in,</w:t>
      </w:r>
    </w:p>
    <w:p>
      <w:pPr>
        <w:spacing w:after="0"/>
      </w:pPr>
    </w:p>
    <w:p>
      <w:pPr>
        <w:spacing w:after="0"/>
      </w:pPr>
      <w:r>
        <w:rPr>
          <w:rFonts w:ascii="Arial" w:hAnsi="Arial"/>
          <w:color w:val="C0C0C0"/>
          <w:sz w:val="22"/>
        </w:rPr>
        <w:t>21:49</w:t>
      </w:r>
    </w:p>
    <w:p>
      <w:pPr>
        <w:spacing w:after="0"/>
      </w:pPr>
      <w:r>
        <w:rPr>
          <w:rFonts w:ascii="Arial" w:hAnsi="Arial"/>
          <w:sz w:val="22"/>
        </w:rPr>
        <w:t>you really want to consider, again, anytime you put yourself out there through time, energy money, public lecture, one way or another networking you got out there, people got to know you, you don't want to consider that this is they have to book a session. And that's it in marketing, their stages of buying. And you always start from the least risk, the simplest requests of the person, eventually the much longer term commitment. And you'll see number eight here, long term clients.</w:t>
      </w:r>
    </w:p>
    <w:p>
      <w:pPr>
        <w:spacing w:after="0"/>
      </w:pPr>
    </w:p>
    <w:p>
      <w:pPr>
        <w:spacing w:after="0"/>
      </w:pPr>
      <w:r>
        <w:rPr>
          <w:rFonts w:ascii="Arial" w:hAnsi="Arial"/>
          <w:color w:val="C0C0C0"/>
          <w:sz w:val="22"/>
        </w:rPr>
        <w:t>22:23</w:t>
      </w:r>
    </w:p>
    <w:p>
      <w:pPr>
        <w:spacing w:after="0"/>
      </w:pPr>
      <w:r>
        <w:rPr>
          <w:rFonts w:ascii="Arial" w:hAnsi="Arial"/>
          <w:sz w:val="22"/>
        </w:rPr>
        <w:t>If you literally I can tell you that a woman I'll pull up a calculator here,</w:t>
      </w:r>
    </w:p>
    <w:p>
      <w:pPr>
        <w:spacing w:after="0"/>
      </w:pPr>
    </w:p>
    <w:p>
      <w:pPr>
        <w:spacing w:after="0"/>
      </w:pPr>
      <w:r>
        <w:rPr>
          <w:rFonts w:ascii="Arial" w:hAnsi="Arial"/>
          <w:color w:val="C0C0C0"/>
          <w:sz w:val="22"/>
        </w:rPr>
        <w:t>22:28</w:t>
      </w:r>
    </w:p>
    <w:p>
      <w:pPr>
        <w:spacing w:after="0"/>
      </w:pPr>
      <w:r>
        <w:rPr>
          <w:rFonts w:ascii="Arial" w:hAnsi="Arial"/>
          <w:sz w:val="22"/>
        </w:rPr>
        <w:t>I had a woman, she I think I told you about her paid $75, one $175, every week she came for it must have been two years. So we'll just multiply that by 100.</w:t>
      </w:r>
    </w:p>
    <w:p>
      <w:pPr>
        <w:spacing w:after="0"/>
      </w:pPr>
    </w:p>
    <w:p>
      <w:pPr>
        <w:spacing w:after="0"/>
      </w:pPr>
      <w:r>
        <w:rPr>
          <w:rFonts w:ascii="Arial" w:hAnsi="Arial"/>
          <w:color w:val="C0C0C0"/>
          <w:sz w:val="22"/>
        </w:rPr>
        <w:t>22:41</w:t>
      </w:r>
    </w:p>
    <w:p>
      <w:pPr>
        <w:spacing w:after="0"/>
      </w:pPr>
      <w:r>
        <w:rPr>
          <w:rFonts w:ascii="Arial" w:hAnsi="Arial"/>
          <w:sz w:val="22"/>
        </w:rPr>
        <w:t>And that's $17,500 over a period of two years from one person. Now, obviously, that wasn't the only one person who did that when you start selling package deals. Which again, Number eight, you'll see the bigger deal. You're working to get them from the simplest request to some of the bigger ones. And literally, you get five clients coming</w:t>
      </w:r>
    </w:p>
    <w:p>
      <w:pPr>
        <w:spacing w:after="0"/>
      </w:pPr>
    </w:p>
    <w:p>
      <w:pPr>
        <w:spacing w:after="0"/>
      </w:pPr>
      <w:r>
        <w:rPr>
          <w:rFonts w:ascii="Arial" w:hAnsi="Arial"/>
          <w:color w:val="C0C0C0"/>
          <w:sz w:val="22"/>
        </w:rPr>
        <w:t>23:10</w:t>
      </w:r>
    </w:p>
    <w:p>
      <w:pPr>
        <w:spacing w:after="0"/>
      </w:pPr>
      <w:r>
        <w:rPr>
          <w:rFonts w:ascii="Arial" w:hAnsi="Arial"/>
          <w:sz w:val="22"/>
        </w:rPr>
        <w:t>you know, every week who just keep coming every single week, and I was usually probably 10 regulars. And then 10 that would do Valley four sessions on average. But I'd have probably a good 10 regulars all the time, I think even more it'd be safe to say. And then some people you know who might come like every two weeks because they were just on a maintenance thing. But they still kept wanting to come back and see me. So how do you get to that point and other things like we were talking about the seminars, so you have kind of a group following of people who don't like the term but you know, there's a group of people who are just always connected to you and you play say you're doing something. And next thing, you know, you've got 10 people, they're signed up for your seminar. So we want to find every way we can to</w:t>
      </w:r>
    </w:p>
    <w:p>
      <w:pPr>
        <w:spacing w:after="0"/>
      </w:pPr>
    </w:p>
    <w:p>
      <w:pPr>
        <w:spacing w:after="0"/>
      </w:pPr>
      <w:r>
        <w:rPr>
          <w:rFonts w:ascii="Arial" w:hAnsi="Arial"/>
          <w:color w:val="C0C0C0"/>
          <w:sz w:val="22"/>
        </w:rPr>
        <w:t>23:55</w:t>
      </w:r>
    </w:p>
    <w:p>
      <w:pPr>
        <w:spacing w:after="0"/>
      </w:pPr>
      <w:r>
        <w:rPr>
          <w:rFonts w:ascii="Arial" w:hAnsi="Arial"/>
          <w:sz w:val="22"/>
        </w:rPr>
        <w:t>just help people in to make money doing so</w:t>
      </w:r>
    </w:p>
    <w:p>
      <w:pPr>
        <w:spacing w:after="0"/>
      </w:pPr>
    </w:p>
    <w:p>
      <w:pPr>
        <w:spacing w:after="0"/>
      </w:pPr>
      <w:r>
        <w:rPr>
          <w:rFonts w:ascii="Arial" w:hAnsi="Arial"/>
          <w:color w:val="C0C0C0"/>
          <w:sz w:val="22"/>
        </w:rPr>
        <w:t>23:58</w:t>
      </w:r>
    </w:p>
    <w:p>
      <w:pPr>
        <w:spacing w:after="0"/>
      </w:pPr>
      <w:r>
        <w:rPr>
          <w:rFonts w:ascii="Arial" w:hAnsi="Arial"/>
          <w:sz w:val="22"/>
        </w:rPr>
        <w:t>here's how it could work. Let's say they visited your website, in the pay per click model. First gonna start with him seeing an impression of your website on the internet. So all there was before number one was an impression. Then they had to do a click, then the click add them to the website. Now then through the website, what are they going to do? Now? Ideally, they're going to go right to number three, your major call to action is pick up the phone and call. But what do you call in for a free consultation with sometimes, you know, I've mentioned the concept of asked about my unconditional no risk money back guarantee. Which means again, at the end of the first session, if they're not happy with your professionalism, they don't have to pay for the session. So you're removing risk with each stage here. And that's actually number six, the no risk four session. They can provide their email on your website just in case at that moment. They don't pick up the phone and call they're still searching around. But they're willing to take that risk and</w:t>
      </w:r>
    </w:p>
    <w:p>
      <w:pPr>
        <w:spacing w:after="0"/>
      </w:pPr>
    </w:p>
    <w:p>
      <w:pPr>
        <w:spacing w:after="0"/>
      </w:pPr>
      <w:r>
        <w:rPr>
          <w:rFonts w:ascii="Arial" w:hAnsi="Arial"/>
          <w:color w:val="C0C0C0"/>
          <w:sz w:val="22"/>
        </w:rPr>
        <w:t>25:00</w:t>
      </w:r>
    </w:p>
    <w:p>
      <w:pPr>
        <w:spacing w:after="0"/>
      </w:pPr>
      <w:r>
        <w:rPr>
          <w:rFonts w:ascii="Arial" w:hAnsi="Arial"/>
          <w:sz w:val="22"/>
        </w:rPr>
        <w:t>receive more information you it's a catcher's mitt, these people are coming in, and you got to catch something, if they bounce off your website, and now they left nothing, they didn't do a phone call, they didn't take any action at all, then you've essentially lost that person, especially with pay per click, because they may not see your ad again, for a very long time, or you know, ever depending on their how their their searches going, they may have looked at your website, went back to Google page saw on other websites, and they may have gone to that person or called that person left a voicemail, and then kind of gave up that if they left their email address on your website, you have a chance, you've kind of caught them, now you got a little bit more control in a sense of that lead. So your website should certainly be capturing email addresses at a minimum. If you had more like your name, first name might be good. Second, you know, the last name is a little bit more risk for them to put in there. So you might just do first name and email.</w:t>
      </w:r>
    </w:p>
    <w:p>
      <w:pPr>
        <w:spacing w:after="0"/>
      </w:pPr>
    </w:p>
    <w:p>
      <w:pPr>
        <w:spacing w:after="0"/>
      </w:pPr>
      <w:r>
        <w:rPr>
          <w:rFonts w:ascii="Arial" w:hAnsi="Arial"/>
          <w:color w:val="C0C0C0"/>
          <w:sz w:val="22"/>
        </w:rPr>
        <w:t>26:03</w:t>
      </w:r>
    </w:p>
    <w:p>
      <w:pPr>
        <w:spacing w:after="0"/>
      </w:pPr>
      <w:r>
        <w:rPr>
          <w:rFonts w:ascii="Arial" w:hAnsi="Arial"/>
          <w:sz w:val="22"/>
        </w:rPr>
        <w:t>Or you could ask for the phone number, at least make that field optional. So probably required fields, you can make all fields optional. required field might be first name and email address, or just required field, his email address any other information is optional. So any server any contact form that you learn how to create and put on your website will give you that ability for optional or required fields. But work to capture that information. It's a very small risk for the client. And they get something in return, they get their free download of a PDF document, everything you want to know about hypnosis, but we're afraid to ask, or the free stress reduction recording, which of course begins with Hello, my name is Matthew Brownstein, and I am a clinical hypnotherapist serving the</w:t>
      </w:r>
    </w:p>
    <w:p>
      <w:pPr>
        <w:spacing w:after="0"/>
      </w:pPr>
    </w:p>
    <w:p>
      <w:pPr>
        <w:spacing w:after="0"/>
      </w:pPr>
      <w:r>
        <w:rPr>
          <w:rFonts w:ascii="Arial" w:hAnsi="Arial"/>
          <w:color w:val="C0C0C0"/>
          <w:sz w:val="22"/>
        </w:rPr>
        <w:t>26:59</w:t>
      </w:r>
    </w:p>
    <w:p>
      <w:pPr>
        <w:spacing w:after="0"/>
      </w:pPr>
      <w:r>
        <w:rPr>
          <w:rFonts w:ascii="Arial" w:hAnsi="Arial"/>
          <w:sz w:val="22"/>
        </w:rPr>
        <w:t>greater Berkshire County area, and I offer these type of services on my website, please do not use this recording in a moving vehicle. And then you take them on a 15 minute stress reduction meditation. So um, ideally, they get something for providing their email.</w:t>
      </w:r>
    </w:p>
    <w:p>
      <w:pPr>
        <w:spacing w:after="0"/>
      </w:pPr>
    </w:p>
    <w:p>
      <w:pPr>
        <w:spacing w:after="0"/>
      </w:pPr>
      <w:r>
        <w:rPr>
          <w:rFonts w:ascii="Arial" w:hAnsi="Arial"/>
          <w:color w:val="C0C0C0"/>
          <w:sz w:val="22"/>
        </w:rPr>
        <w:t>27:19</w:t>
      </w:r>
    </w:p>
    <w:p>
      <w:pPr>
        <w:spacing w:after="0"/>
      </w:pPr>
      <w:r>
        <w:rPr>
          <w:rFonts w:ascii="Arial" w:hAnsi="Arial"/>
          <w:sz w:val="22"/>
        </w:rPr>
        <w:t>And then of course, they're getting a follow up from you, at least from an email or if there was a phone number to definitely give them a call.</w:t>
      </w:r>
    </w:p>
    <w:p>
      <w:pPr>
        <w:spacing w:after="0"/>
      </w:pPr>
    </w:p>
    <w:p>
      <w:pPr>
        <w:spacing w:after="0"/>
      </w:pPr>
      <w:r>
        <w:rPr>
          <w:rFonts w:ascii="Arial" w:hAnsi="Arial"/>
          <w:color w:val="C0C0C0"/>
          <w:sz w:val="22"/>
        </w:rPr>
        <w:t>27:27</w:t>
      </w:r>
    </w:p>
    <w:p>
      <w:pPr>
        <w:spacing w:after="0"/>
      </w:pPr>
      <w:r>
        <w:rPr>
          <w:rFonts w:ascii="Arial" w:hAnsi="Arial"/>
          <w:sz w:val="22"/>
        </w:rPr>
        <w:t>If they do contact you, they're contacting you for a free consultation, it could be on the phone minimal risk, just call me doesn't cost you a thing.</w:t>
      </w:r>
    </w:p>
    <w:p>
      <w:pPr>
        <w:spacing w:after="0"/>
      </w:pPr>
    </w:p>
    <w:p>
      <w:pPr>
        <w:spacing w:after="0"/>
      </w:pPr>
      <w:r>
        <w:rPr>
          <w:rFonts w:ascii="Arial" w:hAnsi="Arial"/>
          <w:color w:val="C0C0C0"/>
          <w:sz w:val="22"/>
        </w:rPr>
        <w:t>27:38</w:t>
      </w:r>
    </w:p>
    <w:p>
      <w:pPr>
        <w:spacing w:after="0"/>
      </w:pPr>
      <w:r>
        <w:rPr>
          <w:rFonts w:ascii="Arial" w:hAnsi="Arial"/>
          <w:sz w:val="22"/>
        </w:rPr>
        <w:t>They got a half hour max of your time, I try to keep it at 1015 minutes unless I really think this is going to be a good long term client</w:t>
      </w:r>
    </w:p>
    <w:p>
      <w:pPr>
        <w:spacing w:after="0"/>
      </w:pPr>
    </w:p>
    <w:p>
      <w:pPr>
        <w:spacing w:after="0"/>
      </w:pPr>
      <w:r>
        <w:rPr>
          <w:rFonts w:ascii="Arial" w:hAnsi="Arial"/>
          <w:color w:val="C0C0C0"/>
          <w:sz w:val="22"/>
        </w:rPr>
        <w:t>27:46</w:t>
      </w:r>
    </w:p>
    <w:p>
      <w:pPr>
        <w:spacing w:after="0"/>
      </w:pPr>
      <w:r>
        <w:rPr>
          <w:rFonts w:ascii="Arial" w:hAnsi="Arial"/>
          <w:sz w:val="22"/>
        </w:rPr>
        <w:t>where they can come into your office and talk to you again half hour, no charge. And then of course, leave the hour and a half for them to complete a whole session.</w:t>
      </w:r>
    </w:p>
    <w:p>
      <w:pPr>
        <w:spacing w:after="0"/>
      </w:pPr>
    </w:p>
    <w:p>
      <w:pPr>
        <w:spacing w:after="0"/>
      </w:pPr>
      <w:r>
        <w:rPr>
          <w:rFonts w:ascii="Arial" w:hAnsi="Arial"/>
          <w:color w:val="C0C0C0"/>
          <w:sz w:val="22"/>
        </w:rPr>
        <w:t>27:57</w:t>
      </w:r>
    </w:p>
    <w:p>
      <w:pPr>
        <w:spacing w:after="0"/>
      </w:pPr>
      <w:r>
        <w:rPr>
          <w:rFonts w:ascii="Arial" w:hAnsi="Arial"/>
          <w:sz w:val="22"/>
        </w:rPr>
        <w:t>product sales, right? You've got him in the catcher's mitt, ideally, they're not leaving without spending some money somehow. This is why stores are happy to just get you in the store. It doesn't matter for what you know, come in and get your free something. It's called a lost leader. However, you came into McDonald's and you got your free Chicken mcnugget for the day. But the fact that you're in there, you're probably going to ask for something more. So I was just in Walgreens earlier today. And, you know, I noticed myself not just buying what I wanted to buy, but wondering, what else could I buy? And I walked out of there spending probably three times as much as what I actually planned on just because I was in the store. And, you know, whatever reason.</w:t>
      </w:r>
    </w:p>
    <w:p>
      <w:pPr>
        <w:spacing w:after="0"/>
      </w:pPr>
    </w:p>
    <w:p>
      <w:pPr>
        <w:spacing w:after="0"/>
      </w:pPr>
      <w:r>
        <w:rPr>
          <w:rFonts w:ascii="Arial" w:hAnsi="Arial"/>
          <w:color w:val="C0C0C0"/>
          <w:sz w:val="22"/>
        </w:rPr>
        <w:t>28:49</w:t>
      </w:r>
    </w:p>
    <w:p>
      <w:pPr>
        <w:spacing w:after="0"/>
      </w:pPr>
      <w:r>
        <w:rPr>
          <w:rFonts w:ascii="Arial" w:hAnsi="Arial"/>
          <w:sz w:val="22"/>
        </w:rPr>
        <w:t>You know, you know, I was in target the other day and yeah, I was I went in for like one or two things. And I walked out with about 10 things. So because they're offering so much and if they're offering something that's good quality, you know, it makes the consumer like wow, what else can I find? What are the good little knickknacks here, so what other cool things on your website that they're gonna want to plug into?</w:t>
      </w:r>
    </w:p>
    <w:p>
      <w:pPr>
        <w:spacing w:after="0"/>
      </w:pPr>
    </w:p>
    <w:p>
      <w:pPr>
        <w:spacing w:after="0"/>
      </w:pPr>
      <w:r>
        <w:rPr>
          <w:rFonts w:ascii="Arial" w:hAnsi="Arial"/>
          <w:color w:val="C0C0C0"/>
          <w:sz w:val="22"/>
        </w:rPr>
        <w:t>29:13</w:t>
      </w:r>
    </w:p>
    <w:p>
      <w:pPr>
        <w:spacing w:after="0"/>
      </w:pPr>
      <w:r>
        <w:rPr>
          <w:rFonts w:ascii="Arial" w:hAnsi="Arial"/>
          <w:sz w:val="22"/>
        </w:rPr>
        <w:t>Okay, so definitely consider making mp3 downloads. But remember, don't do anything that will keep them from doing a session with you. You also can have free classes or classes that you charge for. They don't always have to be free. There were times where I did charge for yoga and meditation classes. But I did a lot because my primary income came from hypnotherapy. I gave a lot of stuff away for free just to get people to come in again, it's called a loss leader and I think we have a whole page on it once they have so coming in for a free class, so you know I offer a free class and Wednesday night you can just come in and check it out. You don't have to do a session. And people definitely do that before they'll book a session or you know, they just booked the session but at least you have this way to</w:t>
      </w:r>
    </w:p>
    <w:p>
      <w:pPr>
        <w:spacing w:after="0"/>
      </w:pPr>
    </w:p>
    <w:p>
      <w:pPr>
        <w:spacing w:after="0"/>
      </w:pPr>
      <w:r>
        <w:rPr>
          <w:rFonts w:ascii="Arial" w:hAnsi="Arial"/>
          <w:color w:val="C0C0C0"/>
          <w:sz w:val="22"/>
        </w:rPr>
        <w:t>30:00</w:t>
      </w:r>
    </w:p>
    <w:p>
      <w:pPr>
        <w:spacing w:after="0"/>
      </w:pPr>
      <w:r>
        <w:rPr>
          <w:rFonts w:ascii="Arial" w:hAnsi="Arial"/>
          <w:sz w:val="22"/>
        </w:rPr>
        <w:t>help to get them in the door. And if they do come to the class, you can collect people's information, excuse me, if they came in, and you're giving away an hour and a half free class, the least they can give you is their name, address, phone number, email, and then you contact them, you know, the next day or within a week and say, just curious, you know, if you enjoyed the class, and if I can be of service in any other way. And the most they're going to do is say no. But again, you can be more proactive in this fight, then the next stage of buy in is a no risk free first set, no risk meffre. But no risk first session. If at the end of the session, you're not satisfied with the quality, not the results, but the quality of the session, you don't have to pay for this session. And that takes all the risk off, when you do tell them about the price. Remember to say it's let's say $75 per hour, sessions can be an hour and a half to two hours long, or an hour to three hours long, whatever you feel is appropriate. But generally, for me, a client is going to come nowadays, you know, pretty much always give two hours. Full Time practice back to back hour and a half is pretty realistic. Some of our graduates are just doing an hour working in physician's office, because you just can't expect the type of depth of what you'll be learning in our training, you can't necessarily ask to happen in a physician's office for various reasons. So you can keep things shorter. But the point is, when you tell them how much it is on the phone, just in your private practice anyway, remember to say, for don't say $150, say $75 per hour, sessions can be an hour and a half to two hours long. Right, then they come in and they pay for that one session. But at the end of that one session, you should never ever consider that they're only doing that one session. One of the things you do in case you didn't catch on Yeah, when they call you and talk about the first phone call yet. In their first phone call, you want to ask them when they're coming into your office, even just for the free consultation, make a list of everything bothering you, not just your one issue you called for. Because sometimes different symptoms are related to the same underlying issue. So you might find I get to help you with three or four issues in that one session, because we're going to get to the root cause of the issue. And that might have like an octopus head, and we cut off the head and all the tentacles drop away. So you might have a bunch of different symptoms like your headaches, your smoking, your obesity and your insomnia, all could come from the very same issue, write down all those issues for me, because what you're telling them on the phone is, is really, I can probably help you with all those. But also, if I heal the root, cause there's a good chance you're gonna find a lot of things dropping, I've had so many people just stop drinking alcohol. And I never ever mentioned didn't even know they drank. And they'll just come back and say, you know, I'm so much more peace now. I don't feel the need to turn to cigarettes or alcohol or, you know, I've just lost 10 pounds. I'm like, how that happened. Like, I just feel so much better. I'm just not eating as much anymore. So we can help in a lot of ways. But that whole list of all their issues and another list of all their goals will help you to show them when you come in and then you're doing the during the consultation. Oh, you know, we're talking about why they called but we're also mentioning, oh, you know, I noticed on your list this this, this this this. When I was in acupuncture school, there was pages of information there be think it was it was a lot, but at least five pages of every possible symptom you can almost think of then and it was related to how it was a diagnostic tool in many ways. So if they circled I have this, this, this, this this symptom, and they're all in one grouping. We know Oh, that's probably kidney cheat efficiency. And if they're circling these symptoms, like oh, that's probably liver Qi stagnation. So it was the intake was great. Now in hypnotherapy, we don't really care about that. But I pulled from that model for hypnotherapy. I don't make the list and have them circle it. I just tell them make a list of every single thing bothering you. Spiritual, mental, emotional, physical health, financial issues, career issues, relationship issues, housing issues, transportation issues, list everything that you can think of that's bothering you. Anything with your physical health, anything with your emotions, self esteem issues, you know, be as thorough as you can. That's your homework. And they'll be happy to do it. They're like, Oh, good, I get to do something before I come in. People actually enjoy this. And then when they come in,</w:t>
      </w:r>
    </w:p>
    <w:p>
      <w:pPr>
        <w:spacing w:after="0"/>
      </w:pPr>
    </w:p>
    <w:p>
      <w:pPr>
        <w:spacing w:after="0"/>
      </w:pPr>
      <w:r>
        <w:rPr>
          <w:rFonts w:ascii="Arial" w:hAnsi="Arial"/>
          <w:color w:val="C0C0C0"/>
          <w:sz w:val="22"/>
        </w:rPr>
        <w:t>34:49</w:t>
      </w:r>
    </w:p>
    <w:p>
      <w:pPr>
        <w:spacing w:after="0"/>
      </w:pPr>
      <w:r>
        <w:rPr>
          <w:rFonts w:ascii="Arial" w:hAnsi="Arial"/>
          <w:sz w:val="22"/>
        </w:rPr>
        <w:t>you can look on the list and like do you know I can help you with every single one of these things. And then the one session easily turns into a package deal.</w:t>
      </w:r>
    </w:p>
    <w:p>
      <w:pPr>
        <w:spacing w:after="0"/>
      </w:pPr>
    </w:p>
    <w:p>
      <w:pPr>
        <w:spacing w:after="0"/>
      </w:pPr>
      <w:r>
        <w:rPr>
          <w:rFonts w:ascii="Arial" w:hAnsi="Arial"/>
          <w:color w:val="C0C0C0"/>
          <w:sz w:val="22"/>
        </w:rPr>
        <w:t>35:00</w:t>
      </w:r>
    </w:p>
    <w:p>
      <w:pPr>
        <w:spacing w:after="0"/>
      </w:pPr>
      <w:r>
        <w:rPr>
          <w:rFonts w:ascii="Arial" w:hAnsi="Arial"/>
          <w:sz w:val="22"/>
        </w:rPr>
        <w:t>Even if you're only doing one issue, you still should be doing at least three sessions don't talk. So we'll talk about money about the phone call and get to it. But during this session, the first session, do not talk about if they try to pay you in the beginning, don't take the money in the beginning, you don't know how long this session is going to be. So and the no risk per session money thing doesn't work, they do that. So they pay at the end. And you sell them in the package at the end, after they've had a really great experience with you. And we're going to teach you more and more so that first sessions are more powerful than you've learned thus far, when the first session is incredible. And they see so much hope. I mean, if you that's a pain management, somebody comes in chronic pain, zero to 10, they've been living at a seven, eight almost all the time. And in that first session, you brought it down to zero,</w:t>
      </w:r>
    </w:p>
    <w:p>
      <w:pPr>
        <w:spacing w:after="0"/>
      </w:pPr>
    </w:p>
    <w:p>
      <w:pPr>
        <w:spacing w:after="0"/>
      </w:pPr>
      <w:r>
        <w:rPr>
          <w:rFonts w:ascii="Arial" w:hAnsi="Arial"/>
          <w:color w:val="C0C0C0"/>
          <w:sz w:val="22"/>
        </w:rPr>
        <w:t>35:57</w:t>
      </w:r>
    </w:p>
    <w:p>
      <w:pPr>
        <w:spacing w:after="0"/>
      </w:pPr>
      <w:r>
        <w:rPr>
          <w:rFonts w:ascii="Arial" w:hAnsi="Arial"/>
          <w:sz w:val="22"/>
        </w:rPr>
        <w:t>you can sell that person on a five session, 10 hour package deal, no problem at all, once they see the hope that you really can offer and we I wouldn't sell this, we wouldn't do this, if it didn't work, right. It's totally ethical. This works, you can bring their pain down to zero, but it's not going to last long term, you have to teach them how to do it on their own. And you have to heal the root cause. So ideally, just never comes back again. And nobody has to reduce the pain though doctor, not them, not you.</w:t>
      </w:r>
    </w:p>
    <w:p>
      <w:pPr>
        <w:spacing w:after="0"/>
      </w:pPr>
    </w:p>
    <w:p>
      <w:pPr>
        <w:spacing w:after="0"/>
      </w:pPr>
      <w:r>
        <w:rPr>
          <w:rFonts w:ascii="Arial" w:hAnsi="Arial"/>
          <w:color w:val="C0C0C0"/>
          <w:sz w:val="22"/>
        </w:rPr>
        <w:t>36:27</w:t>
      </w:r>
    </w:p>
    <w:p>
      <w:pPr>
        <w:spacing w:after="0"/>
      </w:pPr>
      <w:r>
        <w:rPr>
          <w:rFonts w:ascii="Arial" w:hAnsi="Arial"/>
          <w:sz w:val="22"/>
        </w:rPr>
        <w:t>That could take anywhere from five to 10 sessions. 10 Sessions is easier, easily a 20 hour package deal. So you sell the package at the end of the session, if you're not selling packages, you are losing so much money, the percentage you give away 10% off is nothing compared to the amount of sessions you'll lose, because you're not doing this is the biggest way to make money in our business, get the whole list of all their problems. And then at the end talk and during the intake, you're talking about all the different issues, I almost assume in the consultation, they're already a client, and they're already working with me about all their issues. By the end of the session. That's kind of just what happens. And if they say no, no, I just you know, only want to work on this, you know, perfectly fine, or their budget might just be you know, sincerely really tight, but at least sell him a three package deal. At 5% off, if they can only pay session by session, not a problem. And usually, again, we remove risk so and use the word or we train more language patterns as we move along. So you know, honestly, we're very good at sales and persuasion as hypnotherapist NLP practitioners,</w:t>
      </w:r>
    </w:p>
    <w:p>
      <w:pPr>
        <w:spacing w:after="0"/>
      </w:pPr>
    </w:p>
    <w:p>
      <w:pPr>
        <w:spacing w:after="0"/>
      </w:pPr>
      <w:r>
        <w:rPr>
          <w:rFonts w:ascii="Arial" w:hAnsi="Arial"/>
          <w:color w:val="C0C0C0"/>
          <w:sz w:val="22"/>
        </w:rPr>
        <w:t>37:39</w:t>
      </w:r>
    </w:p>
    <w:p>
      <w:pPr>
        <w:spacing w:after="0"/>
      </w:pPr>
      <w:r>
        <w:rPr>
          <w:rFonts w:ascii="Arial" w:hAnsi="Arial"/>
          <w:sz w:val="22"/>
        </w:rPr>
        <w:t>would you like to just do one session now and pay full price, or you can do pay for five hours and get 5% off, you pay for 10 hours and get 10% off. So the 10 hour package, you'd be paying $750 total with 10% off, you'd be looking at $675, you actually are saving yourself</w:t>
      </w:r>
    </w:p>
    <w:p>
      <w:pPr>
        <w:spacing w:after="0"/>
      </w:pPr>
    </w:p>
    <w:p>
      <w:pPr>
        <w:spacing w:after="0"/>
      </w:pPr>
      <w:r>
        <w:rPr>
          <w:rFonts w:ascii="Arial" w:hAnsi="Arial"/>
          <w:color w:val="C0C0C0"/>
          <w:sz w:val="22"/>
        </w:rPr>
        <w:t>38:02</w:t>
      </w:r>
    </w:p>
    <w:p>
      <w:pPr>
        <w:spacing w:after="0"/>
      </w:pPr>
      <w:r>
        <w:rPr>
          <w:rFonts w:ascii="Arial" w:hAnsi="Arial"/>
          <w:sz w:val="22"/>
        </w:rPr>
        <w:t>depends on how much they pay. But I like when I do a package I can. So you're actually almost getting a free session. By paying for this many hours in advance in or at least you're getting half of the session off by paying for this in advance. So you are selling that package to them and showing them the benefit you can put on your credit card. The nice thing about it, I tell my clients, the nice thing about it is we never have to think about the money again, you know this not for a while now I can focus just on your healing. And we know that we're both committed to doing the work, you know, I'm going to be here in shop few paid, and you're going to be here and show up if you paid. And that's the best commitment we can both make it saves you money, we're probably gonna do the sessions anyway, I would just encourage you to pay for the package f prime totally up to you. Or we can do a 20 hour package. And there you can save 15%. And honestly, if we're going to do the smoking, the weight loss and they have to be separate sessions. It's three sessions for smoking, it's three sessions for weight loss, hopefully the insomnia will drop away in there. But you know, we want to work in your sleep. There might be another one or two sessions. So right there, we're talking a total of six hours, 12 hours. And then you got these other issues. You know, I'm going to recommend a 20 hour package deal.</w:t>
      </w:r>
    </w:p>
    <w:p>
      <w:pPr>
        <w:spacing w:after="0"/>
      </w:pPr>
    </w:p>
    <w:p>
      <w:pPr>
        <w:spacing w:after="0"/>
      </w:pPr>
      <w:r>
        <w:rPr>
          <w:rFonts w:ascii="Arial" w:hAnsi="Arial"/>
          <w:color w:val="C0C0C0"/>
          <w:sz w:val="22"/>
        </w:rPr>
        <w:t>39:16</w:t>
      </w:r>
    </w:p>
    <w:p>
      <w:pPr>
        <w:spacing w:after="0"/>
      </w:pPr>
      <w:r>
        <w:rPr>
          <w:rFonts w:ascii="Arial" w:hAnsi="Arial"/>
          <w:sz w:val="22"/>
        </w:rPr>
        <w:t>And so a lot of people say no, but a lot of people say yes, but if you don't do it, they don't buy. Okay, so you do it in the stage of buying you don't do it on the first phone call. You do it after an amazing first session. Then you sell the package, then long term clients, that's when you resell the package deal. They paid for 10 hours. I remember gentlemen, he had his credit card number memorized. So it was every time we finished 10 hours. I would say okay, you're ready to do another 10 in it, you know you do it once the hours are up. So it's not when they come back for the next session. After you finish 10 hours at the very end of that fifth session. You say okay, so where would you like to go with this? Would you like to continue</w:t>
      </w:r>
    </w:p>
    <w:p>
      <w:pPr>
        <w:spacing w:after="0"/>
      </w:pPr>
    </w:p>
    <w:p>
      <w:pPr>
        <w:spacing w:after="0"/>
      </w:pPr>
      <w:r>
        <w:rPr>
          <w:rFonts w:ascii="Arial" w:hAnsi="Arial"/>
          <w:color w:val="C0C0C0"/>
          <w:sz w:val="22"/>
        </w:rPr>
        <w:t>40:00</w:t>
      </w:r>
    </w:p>
    <w:p>
      <w:pPr>
        <w:spacing w:after="0"/>
      </w:pPr>
      <w:r>
        <w:rPr>
          <w:rFonts w:ascii="Arial" w:hAnsi="Arial"/>
          <w:sz w:val="22"/>
        </w:rPr>
        <w:t>to reschedule and we can do another package because we're obviously still in the middle of the process. And like, yeah, you know, I, I'm in it for the long haul. Now I can do whatever it takes to resolve this.</w:t>
      </w:r>
    </w:p>
    <w:p>
      <w:pPr>
        <w:spacing w:after="0"/>
      </w:pPr>
    </w:p>
    <w:p>
      <w:pPr>
        <w:spacing w:after="0"/>
      </w:pPr>
      <w:r>
        <w:rPr>
          <w:rFonts w:ascii="Arial" w:hAnsi="Arial"/>
          <w:color w:val="C0C0C0"/>
          <w:sz w:val="22"/>
        </w:rPr>
        <w:t>40:10</w:t>
      </w:r>
    </w:p>
    <w:p>
      <w:pPr>
        <w:spacing w:after="0"/>
      </w:pPr>
      <w:r>
        <w:rPr>
          <w:rFonts w:ascii="Arial" w:hAnsi="Arial"/>
          <w:sz w:val="22"/>
        </w:rPr>
        <w:t>Just sign me up. And then yeah, I just remember people just continually just writing checks, writing checks, writing checks, writing checks, or just credit card over and over again, literally going on for months, two years. So that's one of those beautiful things because you don't have to advertise for that person, they could be coming twice a week. And literally, the money can be really nice. Okay, so please learn about or just take what you got here four stages of buying, be sure you create a sales funnel.</w:t>
      </w:r>
    </w:p>
    <w:p>
      <w:pPr>
        <w:spacing w:after="0"/>
      </w:pPr>
    </w:p>
    <w:p>
      <w:pPr>
        <w:spacing w:after="0"/>
      </w:pPr>
      <w:r>
        <w:rPr>
          <w:rFonts w:ascii="Arial" w:hAnsi="Arial"/>
          <w:color w:val="C0C0C0"/>
          <w:sz w:val="22"/>
        </w:rPr>
        <w:t>40:41</w:t>
      </w:r>
    </w:p>
    <w:p>
      <w:pPr>
        <w:spacing w:after="0"/>
      </w:pPr>
      <w:r>
        <w:rPr>
          <w:rFonts w:ascii="Arial" w:hAnsi="Arial"/>
          <w:sz w:val="22"/>
        </w:rPr>
        <w:t>It's thousands of impressions, X number of clicks, X number of clients, but then product sells seminars, long term clients, lots of ways for you to help to bring this to $100,000 per year or more. Okay.</w:t>
      </w:r>
    </w:p>
    <w:p>
      <w:pPr>
        <w:spacing w:after="0"/>
      </w:pPr>
    </w:p>
    <w:p>
      <w:pPr>
        <w:spacing w:after="0"/>
      </w:pPr>
      <w:r>
        <w:rPr>
          <w:rFonts w:ascii="Arial" w:hAnsi="Arial"/>
          <w:color w:val="C0C0C0"/>
          <w:sz w:val="22"/>
        </w:rPr>
        <w:t>41:03</w:t>
      </w:r>
    </w:p>
    <w:p>
      <w:pPr>
        <w:spacing w:after="0"/>
      </w:pPr>
      <w:r>
        <w:rPr>
          <w:rFonts w:ascii="Arial" w:hAnsi="Arial"/>
          <w:sz w:val="22"/>
        </w:rPr>
        <w:t>Lost leaders. So we've alluded to these, especially this give stuff away for free, and you're expecting that whatever you put into it, usually it's your time is going to be well worth the return. Now for Hypnotherapy. Of course it is. So every week, when I was in Gainesville, when I was the height of my practice, I was actually not even the height, I was doing incredibly well in South Florida. But um, you know, when I was doing all this stuff in the working group in the magazine and working towards the corporate work, that was us doing very, very, very nice income. And I was giving away my Wednesday night class, while all the other classes in my center you had to pay for if you came to cemaes, tychy class or yoga class.</w:t>
      </w:r>
    </w:p>
    <w:p>
      <w:pPr>
        <w:spacing w:after="0"/>
      </w:pPr>
    </w:p>
    <w:p>
      <w:pPr>
        <w:spacing w:after="0"/>
      </w:pPr>
      <w:r>
        <w:rPr>
          <w:rFonts w:ascii="Arial" w:hAnsi="Arial"/>
          <w:color w:val="C0C0C0"/>
          <w:sz w:val="22"/>
        </w:rPr>
        <w:t>41:51</w:t>
      </w:r>
    </w:p>
    <w:p>
      <w:pPr>
        <w:spacing w:after="0"/>
      </w:pPr>
      <w:r>
        <w:rPr>
          <w:rFonts w:ascii="Arial" w:hAnsi="Arial"/>
          <w:sz w:val="22"/>
        </w:rPr>
        <w:t>Those are the big things are happening, you had to pay for those who came to networking group, you had to pay for that. But my Wednesday night class was always free. And that was part of my spiritual contribution back to the world. So I want to have a meditation class hour and a half Course in Miracles. The three hours that I gave per week, literally made me 10s of thousands of extra dollars, because people come in for a course in miracles group, if somebody knows about a Course of Miracles, and then they find someone who does hypnotherapy and knows Course in Miracles, oh my god, that person is so instantly, because in case you're not familiar with A Course in Miracles literally is a course in how to perform miracles. You find a hypnotherapist who understands that level of mental work, somebody who knows about that would be thrilled to work with you. And somebody comes to a class like that. And here's about Wow, these like miraculous healings can occur. And this guy does that for a profession.</w:t>
      </w:r>
    </w:p>
    <w:p>
      <w:pPr>
        <w:spacing w:after="0"/>
      </w:pPr>
    </w:p>
    <w:p>
      <w:pPr>
        <w:spacing w:after="0"/>
      </w:pPr>
      <w:r>
        <w:rPr>
          <w:rFonts w:ascii="Arial" w:hAnsi="Arial"/>
          <w:color w:val="C0C0C0"/>
          <w:sz w:val="22"/>
        </w:rPr>
        <w:t>42:48</w:t>
      </w:r>
    </w:p>
    <w:p>
      <w:pPr>
        <w:spacing w:after="0"/>
      </w:pPr>
      <w:r>
        <w:rPr>
          <w:rFonts w:ascii="Arial" w:hAnsi="Arial"/>
          <w:sz w:val="22"/>
        </w:rPr>
        <w:t>Like I can actually pay and have this work done, not just read the book, and you know, just hope something eventually happens, or attend a study group and hope I eventually catch on this guy actually is trained in this man that works so well for me, I can't even begin to. So you might not be into a Course of Miracles, but you are into hypnotherapy. So you will have all, when you're done with this training, especially the transpersonal, you will have so many different things to teach. And when I do my classes, if you're still, if they're still going on my Monday night classes, the topic is picked from our marketing team, I really somewhat to do with it. But I never really think about it again, until it's actually time for the class. And my Wednesday night classes, I wouldn't even know what I was going to say until I open my mouth, like literally would sit down and say if I close their eyes, we're going to get centered, I would just feel the group energy, I would open to spirit, and the word would just start coming out. And then next thing you know is people are showing up in the room and</w:t>
      </w:r>
    </w:p>
    <w:p>
      <w:pPr>
        <w:spacing w:after="0"/>
      </w:pPr>
    </w:p>
    <w:p>
      <w:pPr>
        <w:spacing w:after="0"/>
      </w:pPr>
      <w:r>
        <w:rPr>
          <w:rFonts w:ascii="Arial" w:hAnsi="Arial"/>
          <w:color w:val="C0C0C0"/>
          <w:sz w:val="22"/>
        </w:rPr>
        <w:t>43:56</w:t>
      </w:r>
    </w:p>
    <w:p>
      <w:pPr>
        <w:spacing w:after="0"/>
      </w:pPr>
      <w:r>
        <w:rPr>
          <w:rFonts w:ascii="Arial" w:hAnsi="Arial"/>
          <w:sz w:val="22"/>
        </w:rPr>
        <w:t>they're becoming clients is the whole point is so I would definitely encourage you to consider free weekly classes. If you consider yourself a teacher. If your this is not your kind of thing, then obviously there's different ways. So let's look at what's here. And maybe I can offer different ways. But that was my biggest loss leader for sure. And still is is to offer free classes, offer a product session or class for free to get the prospect to become a client at your lectures. If you get 100 people or however many people in a room, give them something for free. People really like when you're altruistic when you're giving when you're really selfless about it. I know in the marketing sense, I'm talking to you living more about the strategies to get them in the door and that kind of thing. But when you're really I think you have when you see me in action when I'm teaching, I'm not trying the moochie for all your work but like I'm in this because I want to help to transform and heal the world. And when people would be happy and peaceful and free you know when</w:t>
      </w:r>
    </w:p>
    <w:p>
      <w:pPr>
        <w:spacing w:after="0"/>
      </w:pPr>
    </w:p>
    <w:p>
      <w:pPr>
        <w:spacing w:after="0"/>
      </w:pPr>
      <w:r>
        <w:rPr>
          <w:rFonts w:ascii="Arial" w:hAnsi="Arial"/>
          <w:color w:val="C0C0C0"/>
          <w:sz w:val="22"/>
        </w:rPr>
        <w:t>45:00</w:t>
      </w:r>
    </w:p>
    <w:p>
      <w:pPr>
        <w:spacing w:after="0"/>
      </w:pPr>
      <w:r>
        <w:rPr>
          <w:rFonts w:ascii="Arial" w:hAnsi="Arial"/>
          <w:sz w:val="22"/>
        </w:rPr>
        <w:t>Be part of that I want that rewarding feeling of knowing I'm doing what I'm meant to be doing. And just how can I give? How can I continually find a way to give back to the world? So please find something What can you give free downloads, free classes for lectures, you can do an entire free seminar an entire day with you about this incredible topic. And it's like, you know, you should be paying $300 for that entire day for such a thing, and you give it away for free. Now, free isn't always the best thing. Free can actually make people not value it as much. So people say don't use the word free, use the word complimentary.</w:t>
      </w:r>
    </w:p>
    <w:p>
      <w:pPr>
        <w:spacing w:after="0"/>
      </w:pPr>
    </w:p>
    <w:p>
      <w:pPr>
        <w:spacing w:after="0"/>
      </w:pPr>
      <w:r>
        <w:rPr>
          <w:rFonts w:ascii="Arial" w:hAnsi="Arial"/>
          <w:color w:val="C0C0C0"/>
          <w:sz w:val="22"/>
        </w:rPr>
        <w:t>45:38</w:t>
      </w:r>
    </w:p>
    <w:p>
      <w:pPr>
        <w:spacing w:after="0"/>
      </w:pPr>
      <w:r>
        <w:rPr>
          <w:rFonts w:ascii="Arial" w:hAnsi="Arial"/>
          <w:sz w:val="22"/>
        </w:rPr>
        <w:t>I understand the philosophy in case you're thinking, Oh, don't use the word free. If I say, Well, I don't want to cheapen it. So I'm gonna make it like $99. Or I'm gonna charge what I'm worth, I'm gonna make it $300 for that day for to come into the seminar. That's not what a loss leader is. A loss leader is come in and get your free Slurpee at 711. Why are they giving away free therapies? Like I said, You and 711, you probably feel guilty for getting the free Slurpee without buying something else. They know after they get you in the door, they're going to make money off of you. If you're not on the door, no money is made. So I would be happy to do a free seminar for an entire day. I mean, if you don't have clients in your roster, what else are you gonna do to get out there, get the experience teach, get However, many people even if you had 10 people in a room for an entire day, like cause a lot of work with 10 people, I made no money from it. If one of those people became a client to me, that'd be worth it. Especially when one client can turn into $17,500.</w:t>
      </w:r>
    </w:p>
    <w:p>
      <w:pPr>
        <w:spacing w:after="0"/>
      </w:pPr>
    </w:p>
    <w:p>
      <w:pPr>
        <w:spacing w:after="0"/>
      </w:pPr>
      <w:r>
        <w:rPr>
          <w:rFonts w:ascii="Arial" w:hAnsi="Arial"/>
          <w:color w:val="C0C0C0"/>
          <w:sz w:val="22"/>
        </w:rPr>
        <w:t>46:42</w:t>
      </w:r>
    </w:p>
    <w:p>
      <w:pPr>
        <w:spacing w:after="0"/>
      </w:pPr>
      <w:r>
        <w:rPr>
          <w:rFonts w:ascii="Arial" w:hAnsi="Arial"/>
          <w:sz w:val="22"/>
        </w:rPr>
        <w:t>Excuse me, so be willing to give away whenever you get a chance, especially in the beginning,</w:t>
      </w:r>
    </w:p>
    <w:p>
      <w:pPr>
        <w:spacing w:after="0"/>
      </w:pPr>
    </w:p>
    <w:p>
      <w:pPr>
        <w:spacing w:after="0"/>
      </w:pPr>
      <w:r>
        <w:rPr>
          <w:rFonts w:ascii="Arial" w:hAnsi="Arial"/>
          <w:color w:val="C0C0C0"/>
          <w:sz w:val="22"/>
        </w:rPr>
        <w:t>46:48</w:t>
      </w:r>
    </w:p>
    <w:p>
      <w:pPr>
        <w:spacing w:after="0"/>
      </w:pPr>
      <w:r>
        <w:rPr>
          <w:rFonts w:ascii="Arial" w:hAnsi="Arial"/>
          <w:sz w:val="22"/>
        </w:rPr>
        <w:t>the structure of persuasion. When you're writing your advertising, you can consider these seven major things and the best way to find this is the infomercials on television about things like this squeegee, squeaky spongy thing.</w:t>
      </w:r>
    </w:p>
    <w:p>
      <w:pPr>
        <w:spacing w:after="0"/>
      </w:pPr>
    </w:p>
    <w:p>
      <w:pPr>
        <w:spacing w:after="0"/>
      </w:pPr>
      <w:r>
        <w:rPr>
          <w:rFonts w:ascii="Arial" w:hAnsi="Arial"/>
          <w:color w:val="C0C0C0"/>
          <w:sz w:val="22"/>
        </w:rPr>
        <w:t>47:08</w:t>
      </w:r>
    </w:p>
    <w:p>
      <w:pPr>
        <w:spacing w:after="0"/>
      </w:pPr>
      <w:r>
        <w:rPr>
          <w:rFonts w:ascii="Arial" w:hAnsi="Arial"/>
          <w:sz w:val="22"/>
        </w:rPr>
        <w:t>Or you know the the super chopping knife that can cut through a tomato like nothing else. I don't know why they use tomatoes. I didn't think they were that hard to cut. But I'll look how it slices through the tomato. So let's use the knife for an example. salt to the wound. Are you sick and tired of being sick and tired? Are you sick and tired of knives that can cut through tomatoes that can cut through a beer can? Are you sick and tired of these dull old knives that don't work? You're actually showing them the pain? Way loss type commercials? Are you so tired of the muffin top hanging over your belt? Are you sick and tired of your kid saying daddy What are you gonna lose the weight? And how do you feel when you can't fit into that dress? It's like, oh, like stop. Alright, I'm fairly new Leave me alone. The the advertising is, is moving you away from pain and towards pleasure towards the solution. Right? There is a weight loss I don't watch TV really at all anymore. But I remember this weight loss commercial and</w:t>
      </w:r>
    </w:p>
    <w:p>
      <w:pPr>
        <w:spacing w:after="0"/>
      </w:pPr>
    </w:p>
    <w:p>
      <w:pPr>
        <w:spacing w:after="0"/>
      </w:pPr>
      <w:r>
        <w:rPr>
          <w:rFonts w:ascii="Arial" w:hAnsi="Arial"/>
          <w:color w:val="C0C0C0"/>
          <w:sz w:val="22"/>
        </w:rPr>
        <w:t>48:17</w:t>
      </w:r>
    </w:p>
    <w:p>
      <w:pPr>
        <w:spacing w:after="0"/>
      </w:pPr>
      <w:r>
        <w:rPr>
          <w:rFonts w:ascii="Arial" w:hAnsi="Arial"/>
          <w:sz w:val="22"/>
        </w:rPr>
        <w:t>obviously not that well was the they just had this formula. So extremely perfect. They showed the problem. Oh, it was about stress and how stress causes cortisol to be released and cortisol causes you to gain weight and they show the person gaining weight and like anybody which is almost every American now you know whose feels overweight is resonating with this commercial. And then it says and the something something Institute which is this what they made up has found the solution, right? So salted wound and show the cure. In your advertisements, you could certainly consider something like are you signing a weight loss ad? Are you tired of being overweight? Or you're tired of having to continually buy bigger clothing? I finally three questions you can put at the top of your advertisement smoking. Are you sick of being addicted to cigarettes? Are you sick of being afraid of ending up sick? Are you sick of all the money or spending hypnosis works? and assault the wound? Show the care? Are you sick of having to clean up puddles of pee on the floor with a paper towel? Now that we have the super squeegee spongy, you can do it with one swipe.</w:t>
      </w:r>
    </w:p>
    <w:p>
      <w:pPr>
        <w:spacing w:after="0"/>
      </w:pPr>
    </w:p>
    <w:p>
      <w:pPr>
        <w:spacing w:after="0"/>
      </w:pPr>
      <w:r>
        <w:rPr>
          <w:rFonts w:ascii="Arial" w:hAnsi="Arial"/>
          <w:color w:val="C0C0C0"/>
          <w:sz w:val="22"/>
        </w:rPr>
        <w:t>49:36</w:t>
      </w:r>
    </w:p>
    <w:p>
      <w:pPr>
        <w:spacing w:after="0"/>
      </w:pPr>
      <w:r>
        <w:rPr>
          <w:rFonts w:ascii="Arial" w:hAnsi="Arial"/>
          <w:sz w:val="22"/>
        </w:rPr>
        <w:t>Right so you know this is a yucky thing. Here's a solution to that and advertising using it all the time.</w:t>
      </w:r>
    </w:p>
    <w:p>
      <w:pPr>
        <w:spacing w:after="0"/>
      </w:pPr>
    </w:p>
    <w:p>
      <w:pPr>
        <w:spacing w:after="0"/>
      </w:pPr>
      <w:r>
        <w:rPr>
          <w:rFonts w:ascii="Arial" w:hAnsi="Arial"/>
          <w:color w:val="C0C0C0"/>
          <w:sz w:val="22"/>
        </w:rPr>
        <w:t>49:44</w:t>
      </w:r>
    </w:p>
    <w:p>
      <w:pPr>
        <w:spacing w:after="0"/>
      </w:pPr>
      <w:r>
        <w:rPr>
          <w:rFonts w:ascii="Arial" w:hAnsi="Arial"/>
          <w:sz w:val="22"/>
        </w:rPr>
        <w:t>Next provide evidence so well you say nurses works but how do I know so you're tired of being overweight? Yes, I am actually well hypnosis works for weight loss. How do we know that put a testimonial there.</w:t>
      </w:r>
    </w:p>
    <w:p>
      <w:pPr>
        <w:spacing w:after="0"/>
      </w:pPr>
    </w:p>
    <w:p>
      <w:pPr>
        <w:spacing w:after="0"/>
      </w:pPr>
      <w:r>
        <w:rPr>
          <w:rFonts w:ascii="Arial" w:hAnsi="Arial"/>
          <w:color w:val="C0C0C0"/>
          <w:sz w:val="22"/>
        </w:rPr>
        <w:t>50:00</w:t>
      </w:r>
    </w:p>
    <w:p>
      <w:pPr>
        <w:spacing w:after="0"/>
      </w:pPr>
      <w:r>
        <w:rPr>
          <w:rFonts w:ascii="Arial" w:hAnsi="Arial"/>
          <w:sz w:val="22"/>
        </w:rPr>
        <w:t>So you can, depending on the size of the ad, you might have three testimonials, written testimonials on your website, you can certainly have a video testimonial, or some type of proof. So for instance, on my corporate materials, you saw a lot of statistics, right? It's been proven that when you reduce stress in the workplace productivity increases by this amount. And these really are actual real studies. But evidence, the best thing in our private practice model are client testimonials. And if you had three written testimonials, for people lost weight from you, and you can actually use their full name, I don't like using their full name just out of respect for them, but it does look better, you know, like, Mary m doesn't look as good as first and last name. And then the city and state is usually a really good idea to put there. Okay, so I'm provide evidence testimonials, remove risk, right now, order now for your free supply a one month supply, there's a memory enhancing brain, like any of us would like it, I know I've had my two senior moments during the recordings today on like me try to remember that if I had that memory enhancing stuff that gingko biloba and the stuff that so you know, you they give you a free bottle that for a month and you know, Wow, my mind is sharp is can be, he probably didn't want to order the product, so they're willing to give it away for free, because the product really works. And you're not gonna want to live without it, almost everything online, now, you download something you can download and try for free for a couple of weeks. And then you find out like this is just such a good product. Next, I use this email filtering service, I won't mention the name of it. But the only thing that comes into my inbox, basically. And it's not just a junk filter, it's really well designed. So that if I want to look at stuff later, I look at stuff A week later, but only the stuff I really want to see comes into my inbox, and I get an enormous amount of emails. So literally, I can end up with 10 to 20. And it's for me is reasonable. And 20 emails a day of the people that I most closely work with, everybody else goes down the folder. So this was free for a little while, like for two weeks. And then I was like, wow, this has made my life so much better. And the thing is $12 a month, that's actually kind of expensive for something that is really just a little bit more convenient. But my cloud dollars a month like I'll keep it. So they remove the risk by offering it for free. How do we offer things for free basically, again, all you have to do is put in your email address, there's no risk there, all you have to do is pick up the phone and call for a free consultation, there's no risk there, all you have to do is come in for your first session. And if you're not happy with it, you don't have to pay for it. So no risk there. So we have multiple ways to remove risk. There needs to be therefore a call to action call now Operators are standing by. But wait.</w:t>
      </w:r>
    </w:p>
    <w:p>
      <w:pPr>
        <w:spacing w:after="0"/>
      </w:pPr>
    </w:p>
    <w:p>
      <w:pPr>
        <w:spacing w:after="0"/>
      </w:pPr>
      <w:r>
        <w:rPr>
          <w:rFonts w:ascii="Arial" w:hAnsi="Arial"/>
          <w:color w:val="C0C0C0"/>
          <w:sz w:val="22"/>
        </w:rPr>
        <w:t>53:15</w:t>
      </w:r>
    </w:p>
    <w:p>
      <w:pPr>
        <w:spacing w:after="0"/>
      </w:pPr>
      <w:r>
        <w:rPr>
          <w:rFonts w:ascii="Arial" w:hAnsi="Arial"/>
          <w:sz w:val="22"/>
        </w:rPr>
        <w:t>You've seen this all the time. Now if you think about it, then the timer starts ticking down. There's a time limit. So we have our coupon</w:t>
      </w:r>
    </w:p>
    <w:p>
      <w:pPr>
        <w:spacing w:after="0"/>
      </w:pPr>
    </w:p>
    <w:p>
      <w:pPr>
        <w:spacing w:after="0"/>
      </w:pPr>
      <w:r>
        <w:rPr>
          <w:rFonts w:ascii="Arial" w:hAnsi="Arial"/>
          <w:color w:val="C0C0C0"/>
          <w:sz w:val="22"/>
        </w:rPr>
        <w:t>53:24</w:t>
      </w:r>
    </w:p>
    <w:p>
      <w:pPr>
        <w:spacing w:after="0"/>
      </w:pPr>
      <w:r>
        <w:rPr>
          <w:rFonts w:ascii="Arial" w:hAnsi="Arial"/>
          <w:sz w:val="22"/>
        </w:rPr>
        <w:t>25% off. Yeah, coupon expires by this date, which is important remember new coupons so that they don't come a year later and say I want my 25% off when you're now at full client load and you don't need to do that anymore. So the call for action on your website should be very clear when I go to that webpage What should I do? You want to consider people are in this very fast flicking around mortality mentality. And I don't want to insult anyone because I'm a web surfer as well obviously, you know, I use the internet too. But we kind of all get stupid when we get on the internet. We stopped reading we stopped thinking we're just I okay you know where I'm looking for a solution. I'm looking for this something Oh, this looks like this something and on the webpage it should tell me what to do because I'm I'm kind of in this hypnotized folk fixation mode. And you are suggestible when you are searching the web or watching you're watching television, you're glued to the television hypnosis is you're relaxed, you're fixated, you're distracted from anything else. We've got the formula for hypnosis, going to advertising marketers understand a lot of this stuff. So the call to action should be pretty clear, kind of at a subconscious level, an arrow pointing right to fill out this form or call this number. Call now for your free consultation. So the call to action is very clear. What do I do with this ad, if you can tell within three to five seconds, then there's a problem with your website. I you should</w:t>
      </w:r>
    </w:p>
    <w:p>
      <w:pPr>
        <w:spacing w:after="0"/>
      </w:pPr>
    </w:p>
    <w:p>
      <w:pPr>
        <w:spacing w:after="0"/>
      </w:pPr>
      <w:r>
        <w:rPr>
          <w:rFonts w:ascii="Arial" w:hAnsi="Arial"/>
          <w:color w:val="C0C0C0"/>
          <w:sz w:val="22"/>
        </w:rPr>
        <w:t>55:00</w:t>
      </w:r>
    </w:p>
    <w:p>
      <w:pPr>
        <w:spacing w:after="0"/>
      </w:pPr>
      <w:r>
        <w:rPr>
          <w:rFonts w:ascii="Arial" w:hAnsi="Arial"/>
          <w:sz w:val="22"/>
        </w:rPr>
        <w:t>Be able to turn away and look and almost immediately say, What do I do? And if the answer isn't there, then there's a problem.</w:t>
      </w:r>
    </w:p>
    <w:p>
      <w:pPr>
        <w:spacing w:after="0"/>
      </w:pPr>
    </w:p>
    <w:p>
      <w:pPr>
        <w:spacing w:after="0"/>
      </w:pPr>
      <w:r>
        <w:rPr>
          <w:rFonts w:ascii="Arial" w:hAnsi="Arial"/>
          <w:color w:val="C0C0C0"/>
          <w:sz w:val="22"/>
        </w:rPr>
        <w:t>55:08</w:t>
      </w:r>
    </w:p>
    <w:p>
      <w:pPr>
        <w:spacing w:after="0"/>
      </w:pPr>
      <w:r>
        <w:rPr>
          <w:rFonts w:ascii="Arial" w:hAnsi="Arial"/>
          <w:sz w:val="22"/>
        </w:rPr>
        <w:t>So you make an urgent.</w:t>
      </w:r>
    </w:p>
    <w:p>
      <w:pPr>
        <w:spacing w:after="0"/>
      </w:pPr>
    </w:p>
    <w:p>
      <w:pPr>
        <w:spacing w:after="0"/>
      </w:pPr>
      <w:r>
        <w:rPr>
          <w:rFonts w:ascii="Arial" w:hAnsi="Arial"/>
          <w:color w:val="C0C0C0"/>
          <w:sz w:val="22"/>
        </w:rPr>
        <w:t>55:11</w:t>
      </w:r>
    </w:p>
    <w:p>
      <w:pPr>
        <w:spacing w:after="0"/>
      </w:pPr>
      <w:r>
        <w:rPr>
          <w:rFonts w:ascii="Arial" w:hAnsi="Arial"/>
          <w:sz w:val="22"/>
        </w:rPr>
        <w:t>Again, usually Supplies are limited, but in our case supplies aren't limited, but the offer is limited. If you want 25% off your first session, you're going to have to call by this date, that's one of the best ways to make it urgent, and then sweeten the offer. But weights for 1995, we will also give you two squeegee spun, geez, how to use sweet in the offer. You can include the free download, you can have the free product, you can have free classes, you offer package deals, you offer half price sessions for referrals. Again, any way you can give something away to make it even better. You want to always do your best to over deliver.</w:t>
      </w:r>
    </w:p>
    <w:p>
      <w:pPr>
        <w:spacing w:after="0"/>
      </w:pPr>
    </w:p>
    <w:p>
      <w:pPr>
        <w:spacing w:after="0"/>
      </w:pPr>
      <w:r>
        <w:rPr>
          <w:rFonts w:ascii="Arial" w:hAnsi="Arial"/>
          <w:color w:val="C0C0C0"/>
          <w:sz w:val="22"/>
        </w:rPr>
        <w:t>55:56</w:t>
      </w:r>
    </w:p>
    <w:p>
      <w:pPr>
        <w:spacing w:after="0"/>
      </w:pPr>
      <w:r>
        <w:rPr>
          <w:rFonts w:ascii="Arial" w:hAnsi="Arial"/>
          <w:sz w:val="22"/>
        </w:rPr>
        <w:t>We've talked about this, I believe with our school, I want you to feel in the end, like oh my god, Matthew and the team gave so much more than I ever would have expected. Think about this advertising marketing section. Like did you actually expect to get this much information? I know it can be overwhelming. And I understand my over delivering can be overwhelming. But I really want you to walk away feeling that there is so much more than I ever could have imagined when you do a session with me for instance. Yeah, it's gonna be expensive. But I want you to walk away saying like that was the best X number of dollars I've ever spent in my life. So find a way that when the client is done with you, they feel like, man, I just paid $300 to stop smoking. But I walked away not only as a non smoker, but I walked away with something else to even the smallest little thing like new ballpoint pen, you know that they really like a nice pen that they can use forever. That of course has your marketing information on it could be a really nice little touch. I've financial advisor, I started investing with him.</w:t>
      </w:r>
    </w:p>
    <w:p>
      <w:pPr>
        <w:spacing w:after="0"/>
      </w:pPr>
    </w:p>
    <w:p>
      <w:pPr>
        <w:spacing w:after="0"/>
      </w:pPr>
      <w:r>
        <w:rPr>
          <w:rFonts w:ascii="Arial" w:hAnsi="Arial"/>
          <w:color w:val="C0C0C0"/>
          <w:sz w:val="22"/>
        </w:rPr>
        <w:t>57:04</w:t>
      </w:r>
    </w:p>
    <w:p>
      <w:pPr>
        <w:spacing w:after="0"/>
      </w:pPr>
      <w:r>
        <w:rPr>
          <w:rFonts w:ascii="Arial" w:hAnsi="Arial"/>
          <w:sz w:val="22"/>
        </w:rPr>
        <w:t>And I came back to my office one day and there's a box and open up. And there are two beautiful little stemless wine glasses from Tiffany and company. And I was like, wow. Yeah, I know, he's getting a percentage of all my investment money he sent me on the investor. But</w:t>
      </w:r>
    </w:p>
    <w:p>
      <w:pPr>
        <w:spacing w:after="0"/>
      </w:pPr>
    </w:p>
    <w:p>
      <w:pPr>
        <w:spacing w:after="0"/>
      </w:pPr>
      <w:r>
        <w:rPr>
          <w:rFonts w:ascii="Arial" w:hAnsi="Arial"/>
          <w:color w:val="C0C0C0"/>
          <w:sz w:val="22"/>
        </w:rPr>
        <w:t>57:22</w:t>
      </w:r>
    </w:p>
    <w:p>
      <w:pPr>
        <w:spacing w:after="0"/>
      </w:pPr>
      <w:r>
        <w:rPr>
          <w:rFonts w:ascii="Arial" w:hAnsi="Arial"/>
          <w:sz w:val="22"/>
        </w:rPr>
        <w:t>I know he's getting a percentage of my money. And that I check because that was like such a nice thing. I did it for a colleague of mine, I bought her this beautiful</w:t>
      </w:r>
    </w:p>
    <w:p>
      <w:pPr>
        <w:spacing w:after="0"/>
      </w:pPr>
    </w:p>
    <w:p>
      <w:pPr>
        <w:spacing w:after="0"/>
      </w:pPr>
      <w:r>
        <w:rPr>
          <w:rFonts w:ascii="Arial" w:hAnsi="Arial"/>
          <w:color w:val="C0C0C0"/>
          <w:sz w:val="22"/>
        </w:rPr>
        <w:t>57:33</w:t>
      </w:r>
    </w:p>
    <w:p>
      <w:pPr>
        <w:spacing w:after="0"/>
      </w:pPr>
      <w:r>
        <w:rPr>
          <w:rFonts w:ascii="Arial" w:hAnsi="Arial"/>
          <w:sz w:val="22"/>
        </w:rPr>
        <w:t>Tiffany glass later and it was probably cost me $150 this thing cost him when I went online, it was only $50. But then little blue box from Tiffany's with these two beautiful wine glasses. And then, um, recently, he took me out for lunch. So that cost him like 20 bucks or something. But he's already kind of made me a client for life. We sat there during lunch talking about cycling, I used to be into cycling, he's active into cycling, like how can I fire him now?</w:t>
      </w:r>
    </w:p>
    <w:p>
      <w:pPr>
        <w:spacing w:after="0"/>
      </w:pPr>
    </w:p>
    <w:p>
      <w:pPr>
        <w:spacing w:after="0"/>
      </w:pPr>
      <w:r>
        <w:rPr>
          <w:rFonts w:ascii="Arial" w:hAnsi="Arial"/>
          <w:color w:val="C0C0C0"/>
          <w:sz w:val="22"/>
        </w:rPr>
        <w:t>58:01</w:t>
      </w:r>
    </w:p>
    <w:p>
      <w:pPr>
        <w:spacing w:after="0"/>
      </w:pPr>
      <w:r>
        <w:rPr>
          <w:rFonts w:ascii="Arial" w:hAnsi="Arial"/>
          <w:sz w:val="22"/>
        </w:rPr>
        <w:t>As long as my investment portfolio keeps increasing, then why would I want to let somebody like that go, it just takes a little bit of time to go that little extra mile to show you care. So you might write a thank you card to your client. Thank you for giving me the opportunity. I'm honored to be of service to you. There might be a time when you get so busy. You can't do it. And then it really doesn't matter because you're so busy. But while you're in the beginning here, like we're talking about starting a practice, how can you show that person you really care? Can you send them a thank you card? Can you pick up the phone and call and ask how they're doing those little gestures go really long way. Okay.</w:t>
      </w:r>
    </w:p>
    <w:p>
      <w:pPr>
        <w:spacing w:after="0"/>
      </w:pPr>
    </w:p>
    <w:p>
      <w:pPr>
        <w:spacing w:after="0"/>
      </w:pPr>
      <w:r>
        <w:rPr>
          <w:rFonts w:ascii="Arial" w:hAnsi="Arial"/>
          <w:color w:val="C0C0C0"/>
          <w:sz w:val="22"/>
        </w:rPr>
        <w:t>58:43</w:t>
      </w:r>
    </w:p>
    <w:p>
      <w:pPr>
        <w:spacing w:after="0"/>
      </w:pPr>
      <w:r>
        <w:rPr>
          <w:rFonts w:ascii="Arial" w:hAnsi="Arial"/>
          <w:sz w:val="22"/>
        </w:rPr>
        <w:t>So ideally something to come back to and remember</w:t>
      </w:r>
    </w:p>
    <w:p>
      <w:pPr>
        <w:spacing w:after="0"/>
      </w:pPr>
    </w:p>
    <w:p>
      <w:pPr>
        <w:spacing w:after="0"/>
      </w:pPr>
      <w:r>
        <w:rPr>
          <w:rFonts w:ascii="Arial" w:hAnsi="Arial"/>
          <w:color w:val="C0C0C0"/>
          <w:sz w:val="22"/>
        </w:rPr>
        <w:t>58:47</w:t>
      </w:r>
    </w:p>
    <w:p>
      <w:pPr>
        <w:spacing w:after="0"/>
      </w:pPr>
      <w:r>
        <w:rPr>
          <w:rFonts w:ascii="Arial" w:hAnsi="Arial"/>
          <w:sz w:val="22"/>
        </w:rPr>
        <w:t>I getting towards the end of the PowerPoint anyway, your plan for evaluation, a one month actually we're not towards the end, we stopped to cover recording equipment, and office setup.</w:t>
      </w:r>
    </w:p>
    <w:p>
      <w:pPr>
        <w:spacing w:after="0"/>
      </w:pPr>
    </w:p>
    <w:p>
      <w:pPr>
        <w:spacing w:after="0"/>
      </w:pPr>
      <w:r>
        <w:rPr>
          <w:rFonts w:ascii="Arial" w:hAnsi="Arial"/>
          <w:color w:val="C0C0C0"/>
          <w:sz w:val="22"/>
        </w:rPr>
        <w:t>58:59</w:t>
      </w:r>
    </w:p>
    <w:p>
      <w:pPr>
        <w:spacing w:after="0"/>
      </w:pPr>
      <w:r>
        <w:rPr>
          <w:rFonts w:ascii="Arial" w:hAnsi="Arial"/>
          <w:sz w:val="22"/>
        </w:rPr>
        <w:t>Consider that you are your own boss, I think it's in the training manual, we're going to come back to a page about self leadership. I hope your boss is a real stickler for you working that you're your boss, so your boss cares about your one month review. I know if we hire someone with the school, for instance, or any company or they're going to review after a period of time. If I bring someone on the team and say can you know we're gonna have review period and it might be a month it might be six months, and we're gonna see you know, where are you at that period of time and you're not doing a good job if you're not profitable. If we're getting negative feedback. Here, we're gonna have to reconsider things. So your boss won't fire you. But your boss is going to make you work harder or learn more or something. So make a plan for evaluation. If you say within one month I'm going to see 20 or more full pot paying plans per week.</w:t>
      </w:r>
    </w:p>
    <w:p>
      <w:pPr>
        <w:spacing w:after="0"/>
      </w:pPr>
    </w:p>
    <w:p>
      <w:pPr>
        <w:spacing w:after="0"/>
      </w:pPr>
      <w:r>
        <w:rPr>
          <w:rFonts w:ascii="Arial" w:hAnsi="Arial"/>
          <w:color w:val="C0C0C0"/>
          <w:sz w:val="22"/>
        </w:rPr>
        <w:t>59:55</w:t>
      </w:r>
    </w:p>
    <w:p>
      <w:pPr>
        <w:spacing w:after="0"/>
      </w:pPr>
      <w:r>
        <w:rPr>
          <w:rFonts w:ascii="Arial" w:hAnsi="Arial"/>
          <w:sz w:val="22"/>
        </w:rPr>
        <w:t>That's your plan. So plan</w:t>
      </w:r>
    </w:p>
    <w:p>
      <w:pPr>
        <w:spacing w:after="0"/>
      </w:pPr>
    </w:p>
    <w:p>
      <w:pPr>
        <w:spacing w:after="0"/>
      </w:pPr>
      <w:r>
        <w:rPr>
          <w:rFonts w:ascii="Arial" w:hAnsi="Arial"/>
          <w:color w:val="C0C0C0"/>
          <w:sz w:val="22"/>
        </w:rPr>
        <w:t>59:59</w:t>
      </w:r>
    </w:p>
    <w:p>
      <w:pPr>
        <w:spacing w:after="0"/>
      </w:pPr>
      <w:r>
        <w:rPr>
          <w:rFonts w:ascii="Arial" w:hAnsi="Arial"/>
          <w:sz w:val="22"/>
        </w:rPr>
        <w:t>x</w:t>
      </w:r>
    </w:p>
    <w:p>
      <w:pPr>
        <w:spacing w:after="0"/>
      </w:pPr>
    </w:p>
    <w:p>
      <w:pPr>
        <w:spacing w:after="0"/>
      </w:pPr>
      <w:r>
        <w:rPr>
          <w:rFonts w:ascii="Arial" w:hAnsi="Arial"/>
          <w:color w:val="C0C0C0"/>
          <w:sz w:val="22"/>
        </w:rPr>
        <w:t>1:00:00</w:t>
      </w:r>
    </w:p>
    <w:p>
      <w:pPr>
        <w:spacing w:after="0"/>
      </w:pPr>
      <w:r>
        <w:rPr>
          <w:rFonts w:ascii="Arial" w:hAnsi="Arial"/>
          <w:sz w:val="22"/>
        </w:rPr>
        <w:t>And then review, did it work and what worked and what didn't work. And ideally, you're collecting certain metrics statistics of Okay, I done $600 in a month into pay per click advertising. And what worked and what didn't work? Well, I got a lot of impressions, but I got no clicks, you won't get no clicks. But I got only a point, oh, 5% click through rate, which means your ads were really bad. And</w:t>
      </w:r>
    </w:p>
    <w:p>
      <w:pPr>
        <w:spacing w:after="0"/>
      </w:pPr>
    </w:p>
    <w:p>
      <w:pPr>
        <w:spacing w:after="0"/>
      </w:pPr>
      <w:r>
        <w:rPr>
          <w:rFonts w:ascii="Arial" w:hAnsi="Arial"/>
          <w:color w:val="C0C0C0"/>
          <w:sz w:val="22"/>
        </w:rPr>
        <w:t>1:00:29</w:t>
      </w:r>
    </w:p>
    <w:p>
      <w:pPr>
        <w:spacing w:after="0"/>
      </w:pPr>
      <w:r>
        <w:rPr>
          <w:rFonts w:ascii="Arial" w:hAnsi="Arial"/>
          <w:sz w:val="22"/>
        </w:rPr>
        <w:t>people went to your website, or 2%, or more went to your websites, but nobody called you, which means your website isn't working. So after a month, if you've been getting a lot of clicks, but the website's not working, obviously, you need to improve your website. And it could be as simple as changes a professional photo on the homepage, or a really nice logo, the difference between a nice logo and a nice picture versus not having either of those, or this cheap website that you built yourself, you might just have to bite the bullet and say, you know, I just spent $600, getting the people to that site, and it didn't make a penny,</w:t>
      </w:r>
    </w:p>
    <w:p>
      <w:pPr>
        <w:spacing w:after="0"/>
      </w:pPr>
    </w:p>
    <w:p>
      <w:pPr>
        <w:spacing w:after="0"/>
      </w:pPr>
      <w:r>
        <w:rPr>
          <w:rFonts w:ascii="Arial" w:hAnsi="Arial"/>
          <w:color w:val="C0C0C0"/>
          <w:sz w:val="22"/>
        </w:rPr>
        <w:t>1:01:06</w:t>
      </w:r>
    </w:p>
    <w:p>
      <w:pPr>
        <w:spacing w:after="0"/>
      </w:pPr>
      <w:r>
        <w:rPr>
          <w:rFonts w:ascii="Arial" w:hAnsi="Arial"/>
          <w:sz w:val="22"/>
        </w:rPr>
        <w:t>I gonna have to invest the $2,000 in a really good website, before I spend the $600 to try to get them there. But the point is, you know, after a month, what's working, and then we get to specific with pay per click as which ad was working better, which keywords were getting people to your site, if you start using multiple sites and multiple phone numbers, you could actually check which site is converting better. You know, which phone number is actually getting more calls, there's definitely systems out there I've mentioned that can do that, if you get to that point.</w:t>
      </w:r>
    </w:p>
    <w:p>
      <w:pPr>
        <w:spacing w:after="0"/>
      </w:pPr>
    </w:p>
    <w:p>
      <w:pPr>
        <w:spacing w:after="0"/>
      </w:pPr>
      <w:r>
        <w:rPr>
          <w:rFonts w:ascii="Arial" w:hAnsi="Arial"/>
          <w:color w:val="C0C0C0"/>
          <w:sz w:val="22"/>
        </w:rPr>
        <w:t>1:01:39</w:t>
      </w:r>
    </w:p>
    <w:p>
      <w:pPr>
        <w:spacing w:after="0"/>
      </w:pPr>
      <w:r>
        <w:rPr>
          <w:rFonts w:ascii="Arial" w:hAnsi="Arial"/>
          <w:sz w:val="22"/>
        </w:rPr>
        <w:t>Again, after six months, and after a year, especially after a year, because you're going to track your income and expenses for the whole year. And you should be looking at profit and loss. So okay, I made 50,000. But I spent 51,000, right at the end of the year, your thousand dollars in debt.</w:t>
      </w:r>
    </w:p>
    <w:p>
      <w:pPr>
        <w:spacing w:after="0"/>
      </w:pPr>
    </w:p>
    <w:p>
      <w:pPr>
        <w:spacing w:after="0"/>
      </w:pPr>
      <w:r>
        <w:rPr>
          <w:rFonts w:ascii="Arial" w:hAnsi="Arial"/>
          <w:color w:val="C0C0C0"/>
          <w:sz w:val="22"/>
        </w:rPr>
        <w:t>1:01:57</w:t>
      </w:r>
    </w:p>
    <w:p>
      <w:pPr>
        <w:spacing w:after="0"/>
      </w:pPr>
      <w:r>
        <w:rPr>
          <w:rFonts w:ascii="Arial" w:hAnsi="Arial"/>
          <w:sz w:val="22"/>
        </w:rPr>
        <w:t>Okay, for your first year, that might actually be acceptable. There are times when businesses and growth phases that you're willing to consider going into the red a little bit, just like a hammer is gonna go back before it goes forward. And if you watch a stock chart, there's going to be a bottom, our commodity especially that's not going away. commodities are things like sugar, and coffee and the stuff gold, the stuff that people are just never commodities, meaning that they're always there. So if you're ever trading commodities, you watch, and the price of sugar will go up and down. But it's never going away. So any commodity trader knows if it goes down, if you can make it through the downtime, even though you're losing money, eventually, it has to go up. The concept here is obviously you can't go too long being not profitable. So be sure at the end of the year, you really take the time, look back and say, What was working what wasn't if you're not tracking any of this information. as your business grows, it's like their next levels of tracking things. But for hypnotherapist, just use your spreadsheet, and look at income expenses, and then over the next year, look back again. So I would do this. And I would say like, well, I actually made more money for this year. But actually, I spent more money in the area to get that kind of money to come in. So eventually want that ratio where there's profit. If you consider that 10% of your income goes to you 20% if you have a needs to go to pay off debt, and percent goes to advertising like 25% goes to the government, I really encourage you to say another 10% is going for profitability for your business, not just money for your personal savings, but profitability for the business itself. So you can keep growing. The number of clients per week you're evaluating Of course, did you reach your goals? source of clients keep what works eliminate What does not? So you're like, wow, you know, that pay per click thing. No matter how good you got at it, I'm telling you, it works if you get good at it, yeah, it's let's say the best you get at it, you pay $600 and you only make $600 per month, it's probably not the best option for you. If you've tried that for a good five, six months. It's kind of exciting because I'm seeing clients are making some money. But if it's not profitable, it's not going to last. So you have to make the business profitable. If you don't review if you don't evaluate what was working, what wasn't, you're just guiding your ship without a compass, even without a rudder, rudder. So eventually when you start thinking about cash flow projections and and know that in December, I'm going to place this ad. I'll run it through January and February. My smokers and weight loss people are going to come in during that time. You'll learn the business and learn about</w:t>
      </w:r>
    </w:p>
    <w:p>
      <w:pPr>
        <w:spacing w:after="0"/>
      </w:pPr>
    </w:p>
    <w:p>
      <w:pPr>
        <w:spacing w:after="0"/>
      </w:pPr>
      <w:r>
        <w:rPr>
          <w:rFonts w:ascii="Arial" w:hAnsi="Arial"/>
          <w:color w:val="C0C0C0"/>
          <w:sz w:val="22"/>
        </w:rPr>
        <w:t>1:05:00</w:t>
      </w:r>
    </w:p>
    <w:p>
      <w:pPr>
        <w:spacing w:after="0"/>
      </w:pPr>
      <w:r>
        <w:rPr>
          <w:rFonts w:ascii="Arial" w:hAnsi="Arial"/>
          <w:sz w:val="22"/>
        </w:rPr>
        <w:t>works. Okay, so most of that can be very repetitive here, I just can't encourage you enough to evaluate review. Don't just act and hope, hope, spiritually minded people like us, tend to be very optimistic, and we really tend to hope. When I did my practice in Massachusetts, I was really and I did very, very well. And the real reason I stopped was just total burnout, from a way overzealous, doing way more than I could handle. Yet, a big part of what was happening was I did take bigger risks, I was younger, so you can take bigger risks. But I was taking huge risks with really this incredible faith in God, which I'm not saying I don't have now. But I what I do have now is more business experience. And so if I, you know, anybody could say this about their life, right? If I can go back and make different decisions. I absolutely, you know, and I know what works and what doesn't work. So I wouldn't have put that much money in that. Or,</w:t>
      </w:r>
    </w:p>
    <w:p>
      <w:pPr>
        <w:spacing w:after="0"/>
      </w:pPr>
    </w:p>
    <w:p>
      <w:pPr>
        <w:spacing w:after="0"/>
      </w:pPr>
      <w:r>
        <w:rPr>
          <w:rFonts w:ascii="Arial" w:hAnsi="Arial"/>
          <w:color w:val="C0C0C0"/>
          <w:sz w:val="22"/>
        </w:rPr>
        <w:t>1:06:03</w:t>
      </w:r>
    </w:p>
    <w:p>
      <w:pPr>
        <w:spacing w:after="0"/>
      </w:pPr>
      <w:r>
        <w:rPr>
          <w:rFonts w:ascii="Arial" w:hAnsi="Arial"/>
          <w:sz w:val="22"/>
        </w:rPr>
        <w:t>you know, that one advertisement that cost me thousands of dollars that didn't yield anything, I wouldn't do that again.</w:t>
      </w:r>
    </w:p>
    <w:p>
      <w:pPr>
        <w:spacing w:after="0"/>
      </w:pPr>
    </w:p>
    <w:p>
      <w:pPr>
        <w:spacing w:after="0"/>
      </w:pPr>
      <w:r>
        <w:rPr>
          <w:rFonts w:ascii="Arial" w:hAnsi="Arial"/>
          <w:color w:val="C0C0C0"/>
          <w:sz w:val="22"/>
        </w:rPr>
        <w:t>1:06:10</w:t>
      </w:r>
    </w:p>
    <w:p>
      <w:pPr>
        <w:spacing w:after="0"/>
      </w:pPr>
      <w:r>
        <w:rPr>
          <w:rFonts w:ascii="Arial" w:hAnsi="Arial"/>
          <w:sz w:val="22"/>
        </w:rPr>
        <w:t>But if you're not doing that on a regular basis, then it's just not happening. So don't rely so much on hope and faith, and creating and manifesting and psychic advertising. Though some of the wealthiest people in the world do not know any of ours, creating a manifesting techniques or the secret or anything like that. They made money, the way people make money, there's legitimate ways to generate income that has nothing to do with metaphysics. So I really do encourage you to keep it very down to earth as well as stay metaphysical.</w:t>
      </w:r>
    </w:p>
    <w:p>
      <w:pPr>
        <w:spacing w:after="0"/>
      </w:pPr>
    </w:p>
    <w:p>
      <w:pPr>
        <w:spacing w:after="0"/>
      </w:pPr>
      <w:r>
        <w:rPr>
          <w:rFonts w:ascii="Arial" w:hAnsi="Arial"/>
          <w:color w:val="C0C0C0"/>
          <w:sz w:val="22"/>
        </w:rPr>
        <w:t>1:06:44</w:t>
      </w:r>
    </w:p>
    <w:p>
      <w:pPr>
        <w:spacing w:after="0"/>
      </w:pPr>
      <w:r>
        <w:rPr>
          <w:rFonts w:ascii="Arial" w:hAnsi="Arial"/>
          <w:sz w:val="22"/>
        </w:rPr>
        <w:t>Service and product development. Be the best at what you do it. So a great philosophy, and I'm huge on this. I can tell you, I believe I'm a living example of it, as I'm still alive and watching this video.</w:t>
      </w:r>
    </w:p>
    <w:p>
      <w:pPr>
        <w:spacing w:after="0"/>
      </w:pPr>
    </w:p>
    <w:p>
      <w:pPr>
        <w:spacing w:after="0"/>
      </w:pPr>
      <w:r>
        <w:rPr>
          <w:rFonts w:ascii="Arial" w:hAnsi="Arial"/>
          <w:color w:val="C0C0C0"/>
          <w:sz w:val="22"/>
        </w:rPr>
        <w:t>1:07:01</w:t>
      </w:r>
    </w:p>
    <w:p>
      <w:pPr>
        <w:spacing w:after="0"/>
      </w:pPr>
      <w:r>
        <w:rPr>
          <w:rFonts w:ascii="Arial" w:hAnsi="Arial"/>
          <w:sz w:val="22"/>
        </w:rPr>
        <w:t>Yeah, I'm still alive right now. So</w:t>
      </w:r>
    </w:p>
    <w:p>
      <w:pPr>
        <w:spacing w:after="0"/>
      </w:pPr>
    </w:p>
    <w:p>
      <w:pPr>
        <w:spacing w:after="0"/>
      </w:pPr>
      <w:r>
        <w:rPr>
          <w:rFonts w:ascii="Arial" w:hAnsi="Arial"/>
          <w:color w:val="C0C0C0"/>
          <w:sz w:val="22"/>
        </w:rPr>
        <w:t>1:07:05</w:t>
      </w:r>
    </w:p>
    <w:p>
      <w:pPr>
        <w:spacing w:after="0"/>
      </w:pPr>
      <w:r>
        <w:rPr>
          <w:rFonts w:ascii="Arial" w:hAnsi="Arial"/>
          <w:sz w:val="22"/>
        </w:rPr>
        <w:t>I can I want to say on the best of what I do, the point I want to make is, this is all I've done. This is almost all I know. But you see, it's so vast that if I had to get into another profession, I'm sure I could do great addicts I would apply. I was talking to somebody recently and she said, You know, I have a niece who's visiting. She's 18. She doesn't know what she should get into. She has no business, what she majored in college and I said marketing, I said, I don't know if she doesn't know what to do right now. I would encourage her, you know, and she's just gonna do what she wants anyway. So my advice doesn't matter. But I'm gonna say majoring in marketing. Because whatever she does, he or she ends up being a psychologist, show know how to market her business, even if she took five marketing courses as a minor or just did marketing and then chose Okay, finally, I'm going to choose my exact major, then you know how to actually run a business. So taking business courses, taking classes in economics would not be a mistake. I know two extremely successful people who are close to me. And they both were economics, they both hold master's degrees in economics.</w:t>
      </w:r>
    </w:p>
    <w:p>
      <w:pPr>
        <w:spacing w:after="0"/>
      </w:pPr>
    </w:p>
    <w:p>
      <w:pPr>
        <w:spacing w:after="0"/>
      </w:pPr>
      <w:r>
        <w:rPr>
          <w:rFonts w:ascii="Arial" w:hAnsi="Arial"/>
          <w:color w:val="C0C0C0"/>
          <w:sz w:val="22"/>
        </w:rPr>
        <w:t>1:08:09</w:t>
      </w:r>
    </w:p>
    <w:p>
      <w:pPr>
        <w:spacing w:after="0"/>
      </w:pPr>
      <w:r>
        <w:rPr>
          <w:rFonts w:ascii="Arial" w:hAnsi="Arial"/>
          <w:sz w:val="22"/>
        </w:rPr>
        <w:t>So anyway, knowing all this marketing stuff will help in anything you do. Be the best at what you do and talk more about but being the best of what you do means do it extremely. I know our protocols, obviously, inside and out. I haven't taken so I took time to have other trainings on learn NLP. But really, I just I feel like I took on the master hypnotherapy. And that was it when I watched people getting into all the other adjunct kind of fields, and even other adjunct trainings and hypnosis. I'm like, why, like everything you need is here. Not every graduate ends up feeling the same way. But a lot of them do. And when I see people who say, Matthew, I just did what you said, and I'm just doing just, I Ah, Hypnotherapy, you're back in the day fyh Hypnotherapy. I'm just doing the protocols you taught, and the marketing you taught. And it works. Like and you're you've mastered your craft, and you're making over 100,000 per year. That's awesome. You know, and</w:t>
      </w:r>
    </w:p>
    <w:p>
      <w:pPr>
        <w:spacing w:after="0"/>
      </w:pPr>
    </w:p>
    <w:p>
      <w:pPr>
        <w:spacing w:after="0"/>
      </w:pPr>
      <w:r>
        <w:rPr>
          <w:rFonts w:ascii="Arial" w:hAnsi="Arial"/>
          <w:color w:val="C0C0C0"/>
          <w:sz w:val="22"/>
        </w:rPr>
        <w:t>1:09:13</w:t>
      </w:r>
    </w:p>
    <w:p>
      <w:pPr>
        <w:spacing w:after="0"/>
      </w:pPr>
      <w:r>
        <w:rPr>
          <w:rFonts w:ascii="Arial" w:hAnsi="Arial"/>
          <w:sz w:val="22"/>
        </w:rPr>
        <w:t>I don't know, personally, what like, what else would you do? become a great hypnotherapist? If you're in a business get great at that business. I just went and had my shoes repair the other day, and the guy is the shoe repair guy. And that's all he does. And I said, Yeah, there's this little scuff here, you know, what do you do with that? Or I show him this pair of shoes and what do you do with that and the guy knows shoes. And I hope he knows how to market his shoe business. And that's all he has to know. And if he loves it, God, I couldn't do it.</w:t>
      </w:r>
    </w:p>
    <w:p>
      <w:pPr>
        <w:spacing w:after="0"/>
      </w:pPr>
    </w:p>
    <w:p>
      <w:pPr>
        <w:spacing w:after="0"/>
      </w:pPr>
      <w:r>
        <w:rPr>
          <w:rFonts w:ascii="Arial" w:hAnsi="Arial"/>
          <w:color w:val="C0C0C0"/>
          <w:sz w:val="22"/>
        </w:rPr>
        <w:t>1:09:46</w:t>
      </w:r>
    </w:p>
    <w:p>
      <w:pPr>
        <w:spacing w:after="0"/>
      </w:pPr>
      <w:r>
        <w:rPr>
          <w:rFonts w:ascii="Arial" w:hAnsi="Arial"/>
          <w:sz w:val="22"/>
        </w:rPr>
        <w:t>That atmosphere is not for me. But you know, like he loved in the smell of the leather. You know, that's great. Um, that's his thing. If it is if hypnotherapy is your thing, just focus on that and you will become the best at what you do because you're staying really focused.</w:t>
      </w:r>
    </w:p>
    <w:p>
      <w:pPr>
        <w:spacing w:after="0"/>
      </w:pPr>
    </w:p>
    <w:p>
      <w:pPr>
        <w:spacing w:after="0"/>
      </w:pPr>
      <w:r>
        <w:rPr>
          <w:rFonts w:ascii="Arial" w:hAnsi="Arial"/>
          <w:color w:val="C0C0C0"/>
          <w:sz w:val="22"/>
        </w:rPr>
        <w:t>1:10:01</w:t>
      </w:r>
    </w:p>
    <w:p>
      <w:pPr>
        <w:spacing w:after="0"/>
      </w:pPr>
      <w:r>
        <w:rPr>
          <w:rFonts w:ascii="Arial" w:hAnsi="Arial"/>
          <w:sz w:val="22"/>
        </w:rPr>
        <w:t>Also being a white, being the best at what you do has a lot to do with showmanship, not necessarily skill sets. And I'm sorry to say that but it's true. So take a moment to think about not just that you get great at hypnotherapy, you have to look like you're great at hypnotherapy, there definitely hypnotherapist out there who have a bigger better reputation than me. And I'm willing to guarantee him a better hypnotherapist in there. But man, you get an Oprah Forget it, you're the best. I haven't been on Oprah. But I'm probably better than the guy who was, he might be more charismatic, he might be more confident he might be better marketing, he got other things about them that make him more obraz.</w:t>
      </w:r>
    </w:p>
    <w:p>
      <w:pPr>
        <w:spacing w:after="0"/>
      </w:pPr>
    </w:p>
    <w:p>
      <w:pPr>
        <w:spacing w:after="0"/>
      </w:pPr>
      <w:r>
        <w:rPr>
          <w:rFonts w:ascii="Arial" w:hAnsi="Arial"/>
          <w:color w:val="C0C0C0"/>
          <w:sz w:val="22"/>
        </w:rPr>
        <w:t>1:10:42</w:t>
      </w:r>
    </w:p>
    <w:p>
      <w:pPr>
        <w:spacing w:after="0"/>
      </w:pPr>
      <w:r>
        <w:rPr>
          <w:rFonts w:ascii="Arial" w:hAnsi="Arial"/>
          <w:sz w:val="22"/>
        </w:rPr>
        <w:t>But it doesn't mean he's actually better, but to the public, he will look better, and he can charge more. So sometimes you have to consider that you look better than your competition, even though you might not necessarily be better. Some examples would be your professional photo, wearing a suit and tie or ladies however you dress that can present yourself as better than your competition can go a long way, getting that website that looks and you are better trained than most of the competition out there. But if your website doesn't look like that, you got a guy down the street has 50 hours of training, but he put five grand into a website,</w:t>
      </w:r>
    </w:p>
    <w:p>
      <w:pPr>
        <w:spacing w:after="0"/>
      </w:pPr>
    </w:p>
    <w:p>
      <w:pPr>
        <w:spacing w:after="0"/>
      </w:pPr>
      <w:r>
        <w:rPr>
          <w:rFonts w:ascii="Arial" w:hAnsi="Arial"/>
          <w:color w:val="C0C0C0"/>
          <w:sz w:val="22"/>
        </w:rPr>
        <w:t>1:11:19</w:t>
      </w:r>
    </w:p>
    <w:p>
      <w:pPr>
        <w:spacing w:after="0"/>
      </w:pPr>
      <w:r>
        <w:rPr>
          <w:rFonts w:ascii="Arial" w:hAnsi="Arial"/>
          <w:sz w:val="22"/>
        </w:rPr>
        <w:t>guess who's getting more business.</w:t>
      </w:r>
    </w:p>
    <w:p>
      <w:pPr>
        <w:spacing w:after="0"/>
      </w:pPr>
    </w:p>
    <w:p>
      <w:pPr>
        <w:spacing w:after="0"/>
      </w:pPr>
      <w:r>
        <w:rPr>
          <w:rFonts w:ascii="Arial" w:hAnsi="Arial"/>
          <w:color w:val="C0C0C0"/>
          <w:sz w:val="22"/>
        </w:rPr>
        <w:t>1:11:22</w:t>
      </w:r>
    </w:p>
    <w:p>
      <w:pPr>
        <w:spacing w:after="0"/>
      </w:pPr>
      <w:r>
        <w:rPr>
          <w:rFonts w:ascii="Arial" w:hAnsi="Arial"/>
          <w:sz w:val="22"/>
        </w:rPr>
        <w:t>So being the best at what you do also means presenting yourself as the best at what you do. And there are people in every industry who looking extremely good at something. And they're actually only mediocre at it, but they're great in marketing. See us continue to improve your education, for sure. But I'm encouraging you to do it in basically the field of hypnotherapy, you start getting into life coaching, which is fine, and all these other things that are out there.</w:t>
      </w:r>
    </w:p>
    <w:p>
      <w:pPr>
        <w:spacing w:after="0"/>
      </w:pPr>
    </w:p>
    <w:p>
      <w:pPr>
        <w:spacing w:after="0"/>
      </w:pPr>
      <w:r>
        <w:rPr>
          <w:rFonts w:ascii="Arial" w:hAnsi="Arial"/>
          <w:color w:val="C0C0C0"/>
          <w:sz w:val="22"/>
        </w:rPr>
        <w:t>1:11:53</w:t>
      </w:r>
    </w:p>
    <w:p>
      <w:pPr>
        <w:spacing w:after="0"/>
      </w:pPr>
      <w:r>
        <w:rPr>
          <w:rFonts w:ascii="Arial" w:hAnsi="Arial"/>
          <w:sz w:val="22"/>
        </w:rPr>
        <w:t>You really don't necessarily, I feel like for instance, I was doing yoga and Tai Chi, when I was in college for about two years, I was doing both amongst a lot of other things. And then it got to the point of each one, where my teacher primarily my Tai Chi, Tai Chi teacher, we say math, if you want to master Tai Chi, you're gonna have to let go of the yoga. You know, the Tai Chi masters that put their whole heart into this Tai Chi, if you want to be able to well up all that she inside of you and move things. Look at this. It's this incredible power in martial art ability of Tai Chi masters. And I said, You know, I started studying with you because I wanted to learn the philosophy of Taoism. I really never cared much about Tai Chi, I saw the benefits of it for sure. But honestly, you know, and I just stopped, I realized I wanted to stick with one spiritual path. And for me, that was basically yoga meditation.</w:t>
      </w:r>
    </w:p>
    <w:p>
      <w:pPr>
        <w:spacing w:after="0"/>
      </w:pPr>
    </w:p>
    <w:p>
      <w:pPr>
        <w:spacing w:after="0"/>
      </w:pPr>
      <w:r>
        <w:rPr>
          <w:rFonts w:ascii="Arial" w:hAnsi="Arial"/>
          <w:color w:val="C0C0C0"/>
          <w:sz w:val="22"/>
        </w:rPr>
        <w:t>1:12:48</w:t>
      </w:r>
    </w:p>
    <w:p>
      <w:pPr>
        <w:spacing w:after="0"/>
      </w:pPr>
      <w:r>
        <w:rPr>
          <w:rFonts w:ascii="Arial" w:hAnsi="Arial"/>
          <w:sz w:val="22"/>
        </w:rPr>
        <w:t>I think the point is hopefully pretty clear. So if you're getting see us, I would encourage you get see us in hypnotherapy.</w:t>
      </w:r>
    </w:p>
    <w:p>
      <w:pPr>
        <w:spacing w:after="0"/>
      </w:pPr>
    </w:p>
    <w:p>
      <w:pPr>
        <w:spacing w:after="0"/>
      </w:pPr>
      <w:r>
        <w:rPr>
          <w:rFonts w:ascii="Arial" w:hAnsi="Arial"/>
          <w:color w:val="C0C0C0"/>
          <w:sz w:val="22"/>
        </w:rPr>
        <w:t>1:12:57</w:t>
      </w:r>
    </w:p>
    <w:p>
      <w:pPr>
        <w:spacing w:after="0"/>
      </w:pPr>
      <w:r>
        <w:rPr>
          <w:rFonts w:ascii="Arial" w:hAnsi="Arial"/>
          <w:sz w:val="22"/>
        </w:rPr>
        <w:t>But again, just a piece of advice, just like I said to that 18 year old major in marketing, she can</w:t>
      </w:r>
    </w:p>
    <w:p>
      <w:pPr>
        <w:spacing w:after="0"/>
      </w:pPr>
    </w:p>
    <w:p>
      <w:pPr>
        <w:spacing w:after="0"/>
      </w:pPr>
      <w:r>
        <w:rPr>
          <w:rFonts w:ascii="Arial" w:hAnsi="Arial"/>
          <w:color w:val="C0C0C0"/>
          <w:sz w:val="22"/>
        </w:rPr>
        <w:t>1:13:04</w:t>
      </w:r>
    </w:p>
    <w:p>
      <w:pPr>
        <w:spacing w:after="0"/>
      </w:pPr>
      <w:r>
        <w:rPr>
          <w:rFonts w:ascii="Arial" w:hAnsi="Arial"/>
          <w:sz w:val="22"/>
        </w:rPr>
        <w:t>totally throw away my advice. So improve promotional materials, again, how you present yourself, not only are you developing the way your look is, you think about every time Microsoft Office comes out with the new office suite, it always looks better, it always works better. And they always find a way to make it even more profitable. And</w:t>
      </w:r>
    </w:p>
    <w:p>
      <w:pPr>
        <w:spacing w:after="0"/>
      </w:pPr>
    </w:p>
    <w:p>
      <w:pPr>
        <w:spacing w:after="0"/>
      </w:pPr>
      <w:r>
        <w:rPr>
          <w:rFonts w:ascii="Arial" w:hAnsi="Arial"/>
          <w:color w:val="C0C0C0"/>
          <w:sz w:val="22"/>
        </w:rPr>
        <w:t>1:13:27</w:t>
      </w:r>
    </w:p>
    <w:p>
      <w:pPr>
        <w:spacing w:after="0"/>
      </w:pPr>
      <w:r>
        <w:rPr>
          <w:rFonts w:ascii="Arial" w:hAnsi="Arial"/>
          <w:sz w:val="22"/>
        </w:rPr>
        <w:t>actually now harder to get out of if you buy a computer with Windows eight, you know, you're gonna find</w:t>
      </w:r>
    </w:p>
    <w:p>
      <w:pPr>
        <w:spacing w:after="0"/>
      </w:pPr>
    </w:p>
    <w:p>
      <w:pPr>
        <w:spacing w:after="0"/>
      </w:pPr>
      <w:r>
        <w:rPr>
          <w:rFonts w:ascii="Arial" w:hAnsi="Arial"/>
          <w:color w:val="C0C0C0"/>
          <w:sz w:val="22"/>
        </w:rPr>
        <w:t>1:13:34</w:t>
      </w:r>
    </w:p>
    <w:p>
      <w:pPr>
        <w:spacing w:after="0"/>
      </w:pPr>
      <w:r>
        <w:rPr>
          <w:rFonts w:ascii="Arial" w:hAnsi="Arial"/>
          <w:sz w:val="22"/>
        </w:rPr>
        <w:t>they're kind of reeling you in. And it's really hard to use other services in that way. So, keep improving your promotional materials so that if somebody saw your ad, once they I mean, I know people literally said they followed my career, who they've known me for years, they've watched how I went from that old coupon book adds into the bigger seminars with, you know, a networking group and the full and the full magazine. And when people saw from coupon book, to publishing his own magazine around town, they saw the difference and maybe that's when they signed up to become a client. Improve automation of marketing. You want to consider here is four words I may not have given to you.</w:t>
      </w:r>
    </w:p>
    <w:p>
      <w:pPr>
        <w:spacing w:after="0"/>
      </w:pPr>
    </w:p>
    <w:p>
      <w:pPr>
        <w:spacing w:after="0"/>
      </w:pPr>
      <w:r>
        <w:rPr>
          <w:rFonts w:ascii="Arial" w:hAnsi="Arial"/>
          <w:color w:val="C0C0C0"/>
          <w:sz w:val="22"/>
        </w:rPr>
        <w:t>1:14:18</w:t>
      </w:r>
    </w:p>
    <w:p>
      <w:pPr>
        <w:spacing w:after="0"/>
      </w:pPr>
      <w:r>
        <w:rPr>
          <w:rFonts w:ascii="Arial" w:hAnsi="Arial"/>
          <w:sz w:val="22"/>
        </w:rPr>
        <w:t>peaceful.</w:t>
      </w:r>
    </w:p>
    <w:p>
      <w:pPr>
        <w:spacing w:after="0"/>
      </w:pPr>
    </w:p>
    <w:p>
      <w:pPr>
        <w:spacing w:after="0"/>
      </w:pPr>
      <w:r>
        <w:rPr>
          <w:rFonts w:ascii="Arial" w:hAnsi="Arial"/>
          <w:color w:val="C0C0C0"/>
          <w:sz w:val="22"/>
        </w:rPr>
        <w:t>1:14:20</w:t>
      </w:r>
    </w:p>
    <w:p>
      <w:pPr>
        <w:spacing w:after="0"/>
      </w:pPr>
      <w:r>
        <w:rPr>
          <w:rFonts w:ascii="Arial" w:hAnsi="Arial"/>
          <w:sz w:val="22"/>
        </w:rPr>
        <w:t>I'll tell you all four words are peaceful,</w:t>
      </w:r>
    </w:p>
    <w:p>
      <w:pPr>
        <w:spacing w:after="0"/>
      </w:pPr>
    </w:p>
    <w:p>
      <w:pPr>
        <w:spacing w:after="0"/>
      </w:pPr>
      <w:r>
        <w:rPr>
          <w:rFonts w:ascii="Arial" w:hAnsi="Arial"/>
          <w:color w:val="C0C0C0"/>
          <w:sz w:val="22"/>
        </w:rPr>
        <w:t>1:14:23</w:t>
      </w:r>
    </w:p>
    <w:p>
      <w:pPr>
        <w:spacing w:after="0"/>
      </w:pPr>
      <w:r>
        <w:rPr>
          <w:rFonts w:ascii="Arial" w:hAnsi="Arial"/>
          <w:sz w:val="22"/>
        </w:rPr>
        <w:t>prosperous, profitable, and automated. That's the most beautiful business you can run.</w:t>
      </w:r>
    </w:p>
    <w:p>
      <w:pPr>
        <w:spacing w:after="0"/>
      </w:pPr>
    </w:p>
    <w:p>
      <w:pPr>
        <w:spacing w:after="0"/>
      </w:pPr>
      <w:r>
        <w:rPr>
          <w:rFonts w:ascii="Arial" w:hAnsi="Arial"/>
          <w:color w:val="C0C0C0"/>
          <w:sz w:val="22"/>
        </w:rPr>
        <w:t>1:14:33</w:t>
      </w:r>
    </w:p>
    <w:p>
      <w:pPr>
        <w:spacing w:after="0"/>
      </w:pPr>
      <w:r>
        <w:rPr>
          <w:rFonts w:ascii="Arial" w:hAnsi="Arial"/>
          <w:sz w:val="22"/>
        </w:rPr>
        <w:t>It's peaceful. hypnotherapy is so peaceful. I mean that the times of confrontation or you know, when an issue comes up with a client is so rare. And again, the more you come from heart, really very, very rare. So it's a peaceful business. It's prosperous, start making more money than you'd want to make, you know, you've thought of making and that prospers for you. And I'd be prosperous for Bill Gates, but it's prosperous for you.</w:t>
      </w:r>
    </w:p>
    <w:p>
      <w:pPr>
        <w:spacing w:after="0"/>
      </w:pPr>
    </w:p>
    <w:p>
      <w:pPr>
        <w:spacing w:after="0"/>
      </w:pPr>
      <w:r>
        <w:rPr>
          <w:rFonts w:ascii="Arial" w:hAnsi="Arial"/>
          <w:color w:val="C0C0C0"/>
          <w:sz w:val="22"/>
        </w:rPr>
        <w:t>1:15:00</w:t>
      </w:r>
    </w:p>
    <w:p>
      <w:pPr>
        <w:spacing w:after="0"/>
      </w:pPr>
      <w:r>
        <w:rPr>
          <w:rFonts w:ascii="Arial" w:hAnsi="Arial"/>
          <w:sz w:val="22"/>
        </w:rPr>
        <w:t>your level of what's going to make you feel really comfortable for your gross income. But profitable means you have to have that extra money that's going into savings and going into the business profit itself.</w:t>
      </w:r>
    </w:p>
    <w:p>
      <w:pPr>
        <w:spacing w:after="0"/>
      </w:pPr>
    </w:p>
    <w:p>
      <w:pPr>
        <w:spacing w:after="0"/>
      </w:pPr>
      <w:r>
        <w:rPr>
          <w:rFonts w:ascii="Arial" w:hAnsi="Arial"/>
          <w:color w:val="C0C0C0"/>
          <w:sz w:val="22"/>
        </w:rPr>
        <w:t>1:15:13</w:t>
      </w:r>
    </w:p>
    <w:p>
      <w:pPr>
        <w:spacing w:after="0"/>
      </w:pPr>
      <w:r>
        <w:rPr>
          <w:rFonts w:ascii="Arial" w:hAnsi="Arial"/>
          <w:sz w:val="22"/>
        </w:rPr>
        <w:t>But now, once you have peaceful, prosperous and profitable, you can't just be prosperous, you have to be profitable, then automated, what can you do now that money is coming in to do less and make more. So you open a holistic health center with the extra money. And people are teaching classes out of that. And that's automated, they choose their schedule, they promote their classes, all you have to do is give them a key, and they open the door, your home, I like I said, your hot tub, and they're teaching yoga class and you're making money, it's automated, it's happening by itself, my magazine, eventually, I would have hired people to do the graphic design. I hire people to do the distribution. I did hire salespeople at that time. So I'm not out there having to sell ads, I'm not out there distributing the magazine, I'm not the one printing the magazine. And eventually, I certainly would have just had somebody publishing it. And then honestly, very little that I have to do, I'd have to manage that team of people. And when it's big enough, then you can hire a manager.</w:t>
      </w:r>
    </w:p>
    <w:p>
      <w:pPr>
        <w:spacing w:after="0"/>
      </w:pPr>
    </w:p>
    <w:p>
      <w:pPr>
        <w:spacing w:after="0"/>
      </w:pPr>
      <w:r>
        <w:rPr>
          <w:rFonts w:ascii="Arial" w:hAnsi="Arial"/>
          <w:color w:val="C0C0C0"/>
          <w:sz w:val="22"/>
        </w:rPr>
        <w:t>1:16:16</w:t>
      </w:r>
    </w:p>
    <w:p>
      <w:pPr>
        <w:spacing w:after="0"/>
      </w:pPr>
      <w:r>
        <w:rPr>
          <w:rFonts w:ascii="Arial" w:hAnsi="Arial"/>
          <w:sz w:val="22"/>
        </w:rPr>
        <w:t>In hypnotherapy, things you can automate pay per click advertising. Once it's going once you get that 2%, click through rates with relevant keywords that go to a relevant web page, you really never have to touch that pay per click side much at all, you might look at it once a month, once you did your A B split testing and you got that down by itself. You figured out a newspaper that works that consistent gets calls, here and there, your automated that's it. So basically, once your advertising is set up, then the phone rings, you can set up your website if you want to. for automated scheduling, they fill out a form, there's a calendar right there. And they can book the session right there. The technology exists right now where you never actually have to talk to the person, you will be better at closing the deal if you talk to them. But if you get enough traffic coming to your website, you'll get enough people signing up before they even have to talk to you that can be automated as well. reminders for appointments, there's, that would be a little tricky, but the point is everything you can do to not have to do as much. But just focus on doing what you love, which is basically hypnotherapy. That's really the way to go. And when you get your income streams more and more automated, for instance, let's say you're selling products online.</w:t>
      </w:r>
    </w:p>
    <w:p>
      <w:pPr>
        <w:spacing w:after="0"/>
      </w:pPr>
    </w:p>
    <w:p>
      <w:pPr>
        <w:spacing w:after="0"/>
      </w:pPr>
      <w:r>
        <w:rPr>
          <w:rFonts w:ascii="Arial" w:hAnsi="Arial"/>
          <w:color w:val="C0C0C0"/>
          <w:sz w:val="22"/>
        </w:rPr>
        <w:t>1:17:37</w:t>
      </w:r>
    </w:p>
    <w:p>
      <w:pPr>
        <w:spacing w:after="0"/>
      </w:pPr>
      <w:r>
        <w:rPr>
          <w:rFonts w:ascii="Arial" w:hAnsi="Arial"/>
          <w:sz w:val="22"/>
        </w:rPr>
        <w:t>And every time the product sells it has to record itself somewhere. So maybe this is some the backend of your website, then you have a bookkeeper. And bookkeepers are not that expensive. So maybe invest $100 a month in a bookkeeper. That person can log into the backend of your website or your merchant account. But really, it's probably a merchant account. They can download the transactions, they plug it into QuickBooks for you. You never have to do it. The point is, once you get it prosperous and profitable, start thinking about automating it so you can spend time with your family. spend time doing things you love, spend time doing hypnotherapy, rather than having to walk door to door posting flyers. And again, even that can be automated, eventually somebody else is going door to door posting flyers for you. Okay, I'm keep getting better idealizing everything in this training manual or in this PowerPoint? You probably want to go back and rewatch these videos multiple times. And I hope you've been indexing very carefully. What our in what video was this point said so you can go back and rewatch it. If you just been going through this first round is to watch the next time you watch, I would encourage you to start indexing.</w:t>
      </w:r>
    </w:p>
    <w:p>
      <w:pPr>
        <w:spacing w:after="0"/>
      </w:pPr>
    </w:p>
    <w:p>
      <w:pPr>
        <w:spacing w:after="0"/>
      </w:pPr>
      <w:r>
        <w:rPr>
          <w:rFonts w:ascii="Arial" w:hAnsi="Arial"/>
          <w:color w:val="C0C0C0"/>
          <w:sz w:val="22"/>
        </w:rPr>
        <w:t>1:18:53</w:t>
      </w:r>
    </w:p>
    <w:p>
      <w:pPr>
        <w:spacing w:after="0"/>
      </w:pPr>
      <w:r>
        <w:rPr>
          <w:rFonts w:ascii="Arial" w:hAnsi="Arial"/>
          <w:sz w:val="22"/>
        </w:rPr>
        <w:t>Like what slide occurred on what our and what video? Okay, pricing. Let's cover that in this video.</w:t>
      </w:r>
    </w:p>
    <w:p>
      <w:pPr>
        <w:spacing w:after="0"/>
      </w:pPr>
    </w:p>
    <w:p>
      <w:pPr>
        <w:spacing w:after="0"/>
      </w:pPr>
      <w:r>
        <w:rPr>
          <w:rFonts w:ascii="Arial" w:hAnsi="Arial"/>
          <w:color w:val="C0C0C0"/>
          <w:sz w:val="22"/>
        </w:rPr>
        <w:t>1:19:01</w:t>
      </w:r>
    </w:p>
    <w:p>
      <w:pPr>
        <w:spacing w:after="0"/>
      </w:pPr>
      <w:r>
        <w:rPr>
          <w:rFonts w:ascii="Arial" w:hAnsi="Arial"/>
          <w:sz w:val="22"/>
        </w:rPr>
        <w:t>We talked about it a bit. I think we pretty much have covered it. But let's be sure we're thorough research the competition in your local area. That's usually what people recommend. You could do it for sure. And you literally just call and you just say</w:t>
      </w:r>
    </w:p>
    <w:p>
      <w:pPr>
        <w:spacing w:after="0"/>
      </w:pPr>
    </w:p>
    <w:p>
      <w:pPr>
        <w:spacing w:after="0"/>
      </w:pPr>
      <w:r>
        <w:rPr>
          <w:rFonts w:ascii="Arial" w:hAnsi="Arial"/>
          <w:color w:val="C0C0C0"/>
          <w:sz w:val="22"/>
        </w:rPr>
        <w:t>1:19:15</w:t>
      </w:r>
    </w:p>
    <w:p>
      <w:pPr>
        <w:spacing w:after="0"/>
      </w:pPr>
      <w:r>
        <w:rPr>
          <w:rFonts w:ascii="Arial" w:hAnsi="Arial"/>
          <w:sz w:val="22"/>
        </w:rPr>
        <w:t>you just have to lie, I'm sorry to say but um, I'm looking into hypnotherapy sessions.</w:t>
      </w:r>
    </w:p>
    <w:p>
      <w:pPr>
        <w:spacing w:after="0"/>
      </w:pPr>
    </w:p>
    <w:p>
      <w:pPr>
        <w:spacing w:after="0"/>
      </w:pPr>
      <w:r>
        <w:rPr>
          <w:rFonts w:ascii="Arial" w:hAnsi="Arial"/>
          <w:color w:val="C0C0C0"/>
          <w:sz w:val="22"/>
        </w:rPr>
        <w:t>1:19:22</w:t>
      </w:r>
    </w:p>
    <w:p>
      <w:pPr>
        <w:spacing w:after="0"/>
      </w:pPr>
      <w:r>
        <w:rPr>
          <w:rFonts w:ascii="Arial" w:hAnsi="Arial"/>
          <w:sz w:val="22"/>
        </w:rPr>
        <w:t>You know, come up with every issue and you know, what do you charge? If they're good with a phone call, which we'll be talking about you they're not going to tell you right away. So you're gonna have to talk to them a little while and eventually you'd like you know, okay, I'm, I'm really interested but I do need to know how much it is. So anyway, you if you do this, I've never done it. So I'm saying yes, you can research what the competition charges. When I told you before how to build a business. The whole thing about hypnotherapy and about building the life you want. It all comes from inside of you. If I want $100,000 per year, I just do the math. And again, let's just do it real quick. I got cash</w:t>
      </w:r>
    </w:p>
    <w:p>
      <w:pPr>
        <w:spacing w:after="0"/>
      </w:pPr>
    </w:p>
    <w:p>
      <w:pPr>
        <w:spacing w:after="0"/>
      </w:pPr>
      <w:r>
        <w:rPr>
          <w:rFonts w:ascii="Arial" w:hAnsi="Arial"/>
          <w:color w:val="C0C0C0"/>
          <w:sz w:val="22"/>
        </w:rPr>
        <w:t>1:20:00</w:t>
      </w:r>
    </w:p>
    <w:p>
      <w:pPr>
        <w:spacing w:after="0"/>
      </w:pPr>
      <w:r>
        <w:rPr>
          <w:rFonts w:ascii="Arial" w:hAnsi="Arial"/>
          <w:sz w:val="22"/>
        </w:rPr>
        <w:t>lead up over here, which I can tell you after my head pretty much, but $100,000 divided by 50 weeks is $2,000 a week, divided by 150 per session, I have to see 13.33. So 14 clients per week, all I have to do is see 14 clients per week. And $150 a session, I'm making $100,000 per year, I don't care what my competition is charging. I know that feels fair. It feels reasonable. I don't feel like I'm under valuing myself, I'm making the kind of money I want. That's it. If you haven't done the math yet, literally just take 14 times 150 is 20 $100 per week and 50 weeks out of the year is $105,000.</w:t>
      </w:r>
    </w:p>
    <w:p>
      <w:pPr>
        <w:spacing w:after="0"/>
      </w:pPr>
    </w:p>
    <w:p>
      <w:pPr>
        <w:spacing w:after="0"/>
      </w:pPr>
      <w:r>
        <w:rPr>
          <w:rFonts w:ascii="Arial" w:hAnsi="Arial"/>
          <w:color w:val="C0C0C0"/>
          <w:sz w:val="22"/>
        </w:rPr>
        <w:t>1:20:50</w:t>
      </w:r>
    </w:p>
    <w:p>
      <w:pPr>
        <w:spacing w:after="0"/>
      </w:pPr>
      <w:r>
        <w:rPr>
          <w:rFonts w:ascii="Arial" w:hAnsi="Arial"/>
          <w:sz w:val="22"/>
        </w:rPr>
        <w:t>Why would you have to find out what the guy down the street is charging. If you feel like you want to make more money than that either stopping the sale in different ways I taught you or see, that's only 14 clients, I'm telling you, you can physically see if you have the stamina, you can do 30 clients a week,</w:t>
      </w:r>
    </w:p>
    <w:p>
      <w:pPr>
        <w:spacing w:after="0"/>
      </w:pPr>
    </w:p>
    <w:p>
      <w:pPr>
        <w:spacing w:after="0"/>
      </w:pPr>
      <w:r>
        <w:rPr>
          <w:rFonts w:ascii="Arial" w:hAnsi="Arial"/>
          <w:color w:val="C0C0C0"/>
          <w:sz w:val="22"/>
        </w:rPr>
        <w:t>1:21:07</w:t>
      </w:r>
    </w:p>
    <w:p>
      <w:pPr>
        <w:spacing w:after="0"/>
      </w:pPr>
      <w:r>
        <w:rPr>
          <w:rFonts w:ascii="Arial" w:hAnsi="Arial"/>
          <w:sz w:val="22"/>
        </w:rPr>
        <w:t>you don't have to research the competition. Just listen to what feels right inside of you and just do the math. So if you're too low, they're gonna see you as cheap and that could hang up the phone. If they're You're too high, they're gonna hang up the phone, you do want, excuse me, you do want a certain percentage having the hang up the phone</w:t>
      </w:r>
    </w:p>
    <w:p>
      <w:pPr>
        <w:spacing w:after="0"/>
      </w:pPr>
    </w:p>
    <w:p>
      <w:pPr>
        <w:spacing w:after="0"/>
      </w:pPr>
      <w:r>
        <w:rPr>
          <w:rFonts w:ascii="Arial" w:hAnsi="Arial"/>
          <w:color w:val="C0C0C0"/>
          <w:sz w:val="22"/>
        </w:rPr>
        <w:t>1:21:27</w:t>
      </w:r>
    </w:p>
    <w:p>
      <w:pPr>
        <w:spacing w:after="0"/>
      </w:pPr>
      <w:r>
        <w:rPr>
          <w:rFonts w:ascii="Arial" w:hAnsi="Arial"/>
          <w:sz w:val="22"/>
        </w:rPr>
        <w:t>that shows you're in the ballpark. If too many people hang up the phone, then Okay, you're too expensive for your market.</w:t>
      </w:r>
    </w:p>
    <w:p>
      <w:pPr>
        <w:spacing w:after="0"/>
      </w:pPr>
    </w:p>
    <w:p>
      <w:pPr>
        <w:spacing w:after="0"/>
      </w:pPr>
      <w:r>
        <w:rPr>
          <w:rFonts w:ascii="Arial" w:hAnsi="Arial"/>
          <w:color w:val="C0C0C0"/>
          <w:sz w:val="22"/>
        </w:rPr>
        <w:t>1:21:34</w:t>
      </w:r>
    </w:p>
    <w:p>
      <w:pPr>
        <w:spacing w:after="0"/>
      </w:pPr>
      <w:r>
        <w:rPr>
          <w:rFonts w:ascii="Arial" w:hAnsi="Arial"/>
          <w:sz w:val="22"/>
        </w:rPr>
        <w:t>If you get I can't give you the exact number. But if you get 10 phone calls a week, and two people hang up the phone because it's too expensive. But eight of them did this at your higher price, I'd be willing to say that higher price. So my advice I said before is start at let's say 70 or 75 per hour, the moment you prove you can get to full client load or whatever it is you want 15 clients per week, the moment you get to that point, raise your rates, not for the existing clients. But for every new client. I've never done a rate increase and found that there weren't people willing to spend the money, or their percentage less than might spend the money. Well, sure. But because most people will say yes, anyway, if you charge 75% per hour, or 90 per hour, most people will say yes. So when you jump to 90, and now you're getting 100 at a session, most people are gonna say yes to that. Anytime you bump over the hundred, our hundred dollars per hour range, that's when people start hanging up. And then if they do the math and realize, Wow, he's over. So when I was in South Florida, where there was a lot more money, I was getting 230 a session</w:t>
      </w:r>
    </w:p>
    <w:p>
      <w:pPr>
        <w:spacing w:after="0"/>
      </w:pPr>
    </w:p>
    <w:p>
      <w:pPr>
        <w:spacing w:after="0"/>
      </w:pPr>
      <w:r>
        <w:rPr>
          <w:rFonts w:ascii="Arial" w:hAnsi="Arial"/>
          <w:color w:val="C0C0C0"/>
          <w:sz w:val="22"/>
        </w:rPr>
        <w:t>1:22:52</w:t>
      </w:r>
    </w:p>
    <w:p>
      <w:pPr>
        <w:spacing w:after="0"/>
      </w:pPr>
      <w:r>
        <w:rPr>
          <w:rFonts w:ascii="Arial" w:hAnsi="Arial"/>
          <w:sz w:val="22"/>
        </w:rPr>
        <w:t>in Gainesville where there was less money I was doing 195 a session, I purposely didn't go over 200 a session. But again, 195 a session, you can do the math, and I can tell you exactly how much you made. But at 195 a session times I was doing about 25 sessions a week, it's actually $4,875 a week, times 50. Okay, I didn't make that much. But that's 243,000 for the year. But like I'm saying, without giving exact numbers, I was in a very comfortable six figure income bracket at that time and multiple times, of course, because think about you can be doing 25 clients a week and be on a waiting list and not be doing that type of money.</w:t>
      </w:r>
    </w:p>
    <w:p>
      <w:pPr>
        <w:spacing w:after="0"/>
      </w:pPr>
    </w:p>
    <w:p>
      <w:pPr>
        <w:spacing w:after="0"/>
      </w:pPr>
      <w:r>
        <w:rPr>
          <w:rFonts w:ascii="Arial" w:hAnsi="Arial"/>
          <w:color w:val="C0C0C0"/>
          <w:sz w:val="22"/>
        </w:rPr>
        <w:t>1:23:37</w:t>
      </w:r>
    </w:p>
    <w:p>
      <w:pPr>
        <w:spacing w:after="0"/>
      </w:pPr>
      <w:r>
        <w:rPr>
          <w:rFonts w:ascii="Arial" w:hAnsi="Arial"/>
          <w:sz w:val="22"/>
        </w:rPr>
        <w:t>So average,</w:t>
      </w:r>
    </w:p>
    <w:p>
      <w:pPr>
        <w:spacing w:after="0"/>
      </w:pPr>
    </w:p>
    <w:p>
      <w:pPr>
        <w:spacing w:after="0"/>
      </w:pPr>
      <w:r>
        <w:rPr>
          <w:rFonts w:ascii="Arial" w:hAnsi="Arial"/>
          <w:color w:val="C0C0C0"/>
          <w:sz w:val="22"/>
        </w:rPr>
        <w:t>1:23:40</w:t>
      </w:r>
    </w:p>
    <w:p>
      <w:pPr>
        <w:spacing w:after="0"/>
      </w:pPr>
      <w:r>
        <w:rPr>
          <w:rFonts w:ascii="Arial" w:hAnsi="Arial"/>
          <w:sz w:val="22"/>
        </w:rPr>
        <w:t>I would be in towards the high to average side. And again right now 75 to 90 per session is good. If you jump to 105 per session, and then you're getting $210 you're starting to push the high side depends on your credentials. If you have doctor before your name, obviously it's going to go further. But don't put doctor there unless you're really a doctor.</w:t>
      </w:r>
    </w:p>
    <w:p>
      <w:pPr>
        <w:spacing w:after="0"/>
      </w:pPr>
    </w:p>
    <w:p>
      <w:pPr>
        <w:spacing w:after="0"/>
      </w:pPr>
      <w:r>
        <w:rPr>
          <w:rFonts w:ascii="Arial" w:hAnsi="Arial"/>
          <w:color w:val="C0C0C0"/>
          <w:sz w:val="22"/>
        </w:rPr>
        <w:t>1:24:05</w:t>
      </w:r>
    </w:p>
    <w:p>
      <w:pPr>
        <w:spacing w:after="0"/>
      </w:pPr>
      <w:r>
        <w:rPr>
          <w:rFonts w:ascii="Arial" w:hAnsi="Arial"/>
          <w:sz w:val="22"/>
        </w:rPr>
        <w:t>But you know, if you do and if you're a mental health counselor, you are a psychologist or psychiatrist. Sure, you could absolutely charge more. But not that much more. I have a friend who's a psychiatrist, and I basically make just as much money as he does per hour and I don't have to go through the insurance company. But again, it's, you know, well, really when I was doing</w:t>
      </w:r>
    </w:p>
    <w:p>
      <w:pPr>
        <w:spacing w:after="0"/>
      </w:pPr>
    </w:p>
    <w:p>
      <w:pPr>
        <w:spacing w:after="0"/>
      </w:pPr>
      <w:r>
        <w:rPr>
          <w:rFonts w:ascii="Arial" w:hAnsi="Arial"/>
          <w:color w:val="C0C0C0"/>
          <w:sz w:val="22"/>
        </w:rPr>
        <w:t>1:24:29</w:t>
      </w:r>
    </w:p>
    <w:p>
      <w:pPr>
        <w:spacing w:after="0"/>
      </w:pPr>
      <w:r>
        <w:rPr>
          <w:rFonts w:ascii="Arial" w:hAnsi="Arial"/>
          <w:sz w:val="22"/>
        </w:rPr>
        <w:t>Yeah, I knew about how much he makes, I can tell you, when I was in full time practice doing $230 per session, I was making about just as much money as any psychologist or psychiatrist. So if you're just confident in what you're asking for, you will get it. Try various price points. So you know, when the person calls on the phone, it's not a problem. I mean, be consistent for like a week or two. But if you start realizing Wow, I've been asked</w:t>
      </w:r>
    </w:p>
    <w:p>
      <w:pPr>
        <w:spacing w:after="0"/>
      </w:pPr>
    </w:p>
    <w:p>
      <w:pPr>
        <w:spacing w:after="0"/>
      </w:pPr>
      <w:r>
        <w:rPr>
          <w:rFonts w:ascii="Arial" w:hAnsi="Arial"/>
          <w:color w:val="C0C0C0"/>
          <w:sz w:val="22"/>
        </w:rPr>
        <w:t>1:25:00</w:t>
      </w:r>
    </w:p>
    <w:p>
      <w:pPr>
        <w:spacing w:after="0"/>
      </w:pPr>
      <w:r>
        <w:rPr>
          <w:rFonts w:ascii="Arial" w:hAnsi="Arial"/>
          <w:sz w:val="22"/>
        </w:rPr>
        <w:t>For about 200 per session, every week, I got a lot of people hanging up didn't consider reducing the rate, it's not a problem, just don't reduce the rate on a client. And if they call back, you know, hey, wait, your rate was this month, much A month later. You know, when I called you earlier a month back, you'd say yeah, and I'll be honest truth is, I am seeing what rate works best for my industry, obviously want to pay the lower rate, I'll be happy to offer you the lower rate, it's not gonna be a problem. Raise your financial self esteem again, do your hypnotic prosperity programming. Because if you're like, I don't know, I can't do 100,000 per year or more. That is in your mind. There's, I told you 14 clients per week, 14 full paying clients per week, we'll get you that as a part time job, we'll get you over 100,000 per year, if you don't believe you can do it that is completely in your mind. And honestly, it is a much more peaceful profession than for me for running the school or doing all these videos. Really, it is a wonderful profession. And I would</w:t>
      </w:r>
    </w:p>
    <w:p>
      <w:pPr>
        <w:spacing w:after="0"/>
      </w:pPr>
    </w:p>
    <w:p>
      <w:pPr>
        <w:spacing w:after="0"/>
      </w:pPr>
      <w:r>
        <w:rPr>
          <w:rFonts w:ascii="Arial" w:hAnsi="Arial"/>
          <w:color w:val="C0C0C0"/>
          <w:sz w:val="22"/>
        </w:rPr>
        <w:t>1:26:08</w:t>
      </w:r>
    </w:p>
    <w:p>
      <w:pPr>
        <w:spacing w:after="0"/>
      </w:pPr>
      <w:r>
        <w:rPr>
          <w:rFonts w:ascii="Arial" w:hAnsi="Arial"/>
          <w:sz w:val="22"/>
        </w:rPr>
        <w:t>I'm growing because growth, everybody has to keep growing. But if I've had to go back, it was meant to like laugh with joy. If I ever had to go back to just doing private practice and seeing 15 clients a week at $200 an hour, I wouldn't, you wouldn't see me complaining one bit. It's a beautiful profession. But if you feel like I can't even get to that level, then just do hypnotic programming together and get private sessions to get there. There's never an excuse. If in case you didn't hear me say it already, you have all the training, you possibly need to be a great hypnotherapist, you have all the advertising techniques, you need to be great at marketing yourself, you only have to get 15 clients per week to make great money, or in a really good healthy money for an individual and, or even your for your whole family. Average families in America, they'll make $100,000 per year with the two couples working together.</w:t>
      </w:r>
    </w:p>
    <w:p>
      <w:pPr>
        <w:spacing w:after="0"/>
      </w:pPr>
    </w:p>
    <w:p>
      <w:pPr>
        <w:spacing w:after="0"/>
      </w:pPr>
      <w:r>
        <w:rPr>
          <w:rFonts w:ascii="Arial" w:hAnsi="Arial"/>
          <w:color w:val="C0C0C0"/>
          <w:sz w:val="22"/>
        </w:rPr>
        <w:t>1:27:00</w:t>
      </w:r>
    </w:p>
    <w:p>
      <w:pPr>
        <w:spacing w:after="0"/>
      </w:pPr>
      <w:r>
        <w:rPr>
          <w:rFonts w:ascii="Arial" w:hAnsi="Arial"/>
          <w:sz w:val="22"/>
        </w:rPr>
        <w:t>And they're both working there, they're working 80 hours a week making less than you can working about 30 hours per week, plus your advertising times maybe 35 hours a week. Really, it's like almost a part time job for that kind of income. And you can get private sessions if you have your own blockages. There's no reason not to be able to succeed here. raise your rates I talked about, you know, when you're at full client load and go to the next tire mount, evaluate, did you actually make more money by charging more typically, you will make more money. But just be careful when your income increases, do your best to not increase your expenses actually make it a game? How can I lower the expenses and make more money. And maybe that means you work more, you do more lectures. But your eyes Well, if I give a like public lecture to 100 people, and it cost me $1,000 that actually got more clients than my print media or my pay per click. Or you get a referral network set up with a pain management clinic or weight loss clinic or a gym. And you're like, wow, that few hours it took to develop the relationship and the one hour a week per month to nurture it is making me far more money than I make when I put money into print media. So absolutely say what's making you the most money</w:t>
      </w:r>
    </w:p>
    <w:p>
      <w:pPr>
        <w:spacing w:after="0"/>
      </w:pPr>
    </w:p>
    <w:p>
      <w:pPr>
        <w:spacing w:after="0"/>
      </w:pPr>
      <w:r>
        <w:rPr>
          <w:rFonts w:ascii="Arial" w:hAnsi="Arial"/>
          <w:color w:val="C0C0C0"/>
          <w:sz w:val="22"/>
        </w:rPr>
        <w:t>1:28:23</w:t>
      </w:r>
    </w:p>
    <w:p>
      <w:pPr>
        <w:spacing w:after="0"/>
      </w:pPr>
      <w:r>
        <w:rPr>
          <w:rFonts w:ascii="Arial" w:hAnsi="Arial"/>
          <w:sz w:val="22"/>
        </w:rPr>
        <w:t>up the sale, increase income beyond so you can do 30 clients a week, but you can get to burnout 25 to me was like I would do 25. And then I would start the waiting list. And the waiting list is great because as soon as somebody can show up, or they drop out, you get someone right there to fill their spot. And when you're at 25 a week, you can really cut back your advertising until that number starts dropping a bit, but I got the waiting list got plenty. So we had two or three months, I literally been a waiting list for two or three months. And I'm to stop all advertising for the most part. Depending in stage of the game, I never stopped my magazine at that time. But you know, if I print ads out there, I would just stop them for that period of time. And sometimes you ever deal with them where you can stop right away. So you really want to consider that. But um, anyway, once you're up there and you're doing great, then you know as much as you want. What else could you do? So up to sell classes, workshops, books, recordings, mp3 downloads, rent office space to others, and I mentioned a lot of other creative ideas, like your own networking group, your own magazine, corporate work. There's a lot of big seminars, there's a lot of ways to make your income much bigger.</w:t>
      </w:r>
    </w:p>
    <w:p>
      <w:pPr>
        <w:spacing w:after="0"/>
      </w:pPr>
    </w:p>
    <w:p>
      <w:pPr>
        <w:spacing w:after="0"/>
      </w:pPr>
      <w:r>
        <w:rPr>
          <w:rFonts w:ascii="Arial" w:hAnsi="Arial"/>
          <w:color w:val="C0C0C0"/>
          <w:sz w:val="22"/>
        </w:rPr>
        <w:t>1:29:36</w:t>
      </w:r>
    </w:p>
    <w:p>
      <w:pPr>
        <w:spacing w:after="0"/>
      </w:pPr>
      <w:r>
        <w:rPr>
          <w:rFonts w:ascii="Arial" w:hAnsi="Arial"/>
          <w:sz w:val="22"/>
        </w:rPr>
        <w:t>All right answering the phone. Let's do that in the next video. This is an important one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