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Tutorials_HT201-202k_0</w:t>
      </w:r>
    </w:p>
    <w:p>
      <w:r>
        <w:rPr>
          <w:rFonts w:ascii="Arial" w:hAnsi="Arial"/>
          <w:color w:val="4F6880"/>
          <w:sz w:val="22"/>
        </w:rPr>
        <w:t>Thu, 10/15 9:13PM • 1:32:47</w:t>
      </w:r>
    </w:p>
    <w:p>
      <w:pPr>
        <w:spacing w:before="440" w:after="0"/>
      </w:pPr>
      <w:r>
        <w:rPr>
          <w:rFonts w:ascii="Arial" w:hAnsi="Arial"/>
          <w:b/>
          <w:color w:val="4F6880"/>
          <w:sz w:val="22"/>
        </w:rPr>
        <w:t>SUMMARY KEYWORDS</w:t>
      </w:r>
    </w:p>
    <w:p>
      <w:r>
        <w:rPr>
          <w:rFonts w:ascii="Arial" w:hAnsi="Arial"/>
          <w:color w:val="4F6880"/>
          <w:sz w:val="22"/>
        </w:rPr>
        <w:t>clients, session, call, office, hypnotherapy, people, appointment, pay, person, nice, problem, space, talk, phone, business, questions, rapport, hour, issue, building</w:t>
      </w:r>
    </w:p>
    <w:p>
      <w:pPr>
        <w:spacing w:after="0"/>
      </w:pPr>
    </w:p>
    <w:p>
      <w:pPr>
        <w:spacing w:after="0"/>
      </w:pPr>
      <w:r>
        <w:rPr>
          <w:rFonts w:ascii="Arial" w:hAnsi="Arial"/>
          <w:color w:val="C0C0C0"/>
          <w:sz w:val="22"/>
        </w:rPr>
        <w:t>00:00</w:t>
      </w:r>
    </w:p>
    <w:p>
      <w:pPr>
        <w:spacing w:after="0"/>
      </w:pPr>
      <w:r>
        <w:rPr>
          <w:rFonts w:ascii="Arial" w:hAnsi="Arial"/>
          <w:sz w:val="22"/>
        </w:rPr>
        <w:t>Okay, moving right along, in fact, moving right along without any breaks for me, cuz we're in the rolls, if I pass out during this video, you'll know why we're getting towards the end of this. So there's good stuff coming your way. And I just want to keep going. So bear with me, I might get a little punchy. All right. answering the phone is one of the most important things because you did all this work. My God, could you imagine, you paid all this money to design your website, you actually got the phone to ring and it's so exciting, I would have my cell phone with me all the time. And when it rings, you know, there's money. Money is calling. I know we're in this to help people, of course. But remember, you know, this is a business so that phone rings. And literally that one person could be the person refers you five other people. And that one phone call that you missed that call, you literally could be missing 5000 $10,000 every client can be worth so much to you. Because not only what they spend, but the people they refer their kids come to their other family members or cousins, it's they refer you to a group to speak to every client is so important. So answer the phone every chance you can. Let's talk about that for a moment. It's there's this little fruit fly that's been in here for a while now. And it seems to be getting closer with each moment. Okay, I'm answering the phone, I would just encourage you to use your cell phone. Now, do you want people to call on your cell phone even though other people call, you could have two different phones, people have done that they have a specific cell phone just for business. There are companies out there. No, I'm not really recommending there really only no one. And we haven't used too many others. Just in research.</w:t>
      </w:r>
    </w:p>
    <w:p>
      <w:pPr>
        <w:spacing w:after="0"/>
      </w:pPr>
    </w:p>
    <w:p>
      <w:pPr>
        <w:spacing w:after="0"/>
      </w:pPr>
      <w:r>
        <w:rPr>
          <w:rFonts w:ascii="Arial" w:hAnsi="Arial"/>
          <w:color w:val="C0C0C0"/>
          <w:sz w:val="22"/>
        </w:rPr>
        <w:t>01:57</w:t>
      </w:r>
    </w:p>
    <w:p>
      <w:pPr>
        <w:spacing w:after="0"/>
      </w:pPr>
      <w:r>
        <w:rPr>
          <w:rFonts w:ascii="Arial" w:hAnsi="Arial"/>
          <w:sz w:val="22"/>
        </w:rPr>
        <w:t>What I even Google</w:t>
      </w:r>
    </w:p>
    <w:p>
      <w:pPr>
        <w:spacing w:after="0"/>
      </w:pPr>
    </w:p>
    <w:p>
      <w:pPr>
        <w:spacing w:after="0"/>
      </w:pPr>
      <w:r>
        <w:rPr>
          <w:rFonts w:ascii="Arial" w:hAnsi="Arial"/>
          <w:color w:val="C0C0C0"/>
          <w:sz w:val="22"/>
        </w:rPr>
        <w:t>02:02</w:t>
      </w:r>
    </w:p>
    <w:p>
      <w:pPr>
        <w:spacing w:after="0"/>
      </w:pPr>
      <w:r>
        <w:rPr>
          <w:rFonts w:ascii="Arial" w:hAnsi="Arial"/>
          <w:sz w:val="22"/>
        </w:rPr>
        <w:t>internet, phone services, possibly something like that, where you would have an online account, the phone numbers are actually online, the person calls the number it rings to your cell phone. But you can have an app on your phone to show which number is actually calling in. So that can certainly be done. Or on the phone itself. Depending on when number they call it, it'll show a different code in front of the number it might say like 011 Plus, or the second longest is calling number maybe like 111. That was the international calling code number but something like you know, 111 and then their phone number. And you know, Ah, that's clearly a client. So there is online technology that can do that. Or you just give me I just gave myself on answer the phone. The way you answer the phone, assuming that you're not just entering into business, you're answering as a person. Remember, I've taught you brand yourself, you're the product. So we have branding the product, you and you have the possibility that your grandmother is gonna call. If she's not alive, then that'd be amazing. But if you know, let's say, you know, somebody call a friend is going to call. I just answered the phone. Hello, this is Matthew. Then my friends and family know, it's Matthew. And they know of course he's answering the phone because it might be a client. So and of course you can see quite often. Oh, that's my sister calling. I can say Hello, this is Matthew the answers</w:t>
      </w:r>
    </w:p>
    <w:p>
      <w:pPr>
        <w:spacing w:after="0"/>
      </w:pPr>
    </w:p>
    <w:p>
      <w:pPr>
        <w:spacing w:after="0"/>
      </w:pPr>
      <w:r>
        <w:rPr>
          <w:rFonts w:ascii="Arial" w:hAnsi="Arial"/>
          <w:color w:val="C0C0C0"/>
          <w:sz w:val="22"/>
        </w:rPr>
        <w:t>03:37</w:t>
      </w:r>
    </w:p>
    <w:p>
      <w:pPr>
        <w:spacing w:after="0"/>
      </w:pPr>
      <w:r>
        <w:rPr>
          <w:rFonts w:ascii="Arial" w:hAnsi="Arial"/>
          <w:sz w:val="22"/>
        </w:rPr>
        <w:t>What's up? All right.</w:t>
      </w:r>
    </w:p>
    <w:p>
      <w:pPr>
        <w:spacing w:after="0"/>
      </w:pPr>
    </w:p>
    <w:p>
      <w:pPr>
        <w:spacing w:after="0"/>
      </w:pPr>
      <w:r>
        <w:rPr>
          <w:rFonts w:ascii="Arial" w:hAnsi="Arial"/>
          <w:color w:val="C0C0C0"/>
          <w:sz w:val="22"/>
        </w:rPr>
        <w:t>03:39</w:t>
      </w:r>
    </w:p>
    <w:p>
      <w:pPr>
        <w:spacing w:after="0"/>
      </w:pPr>
      <w:r>
        <w:rPr>
          <w:rFonts w:ascii="Arial" w:hAnsi="Arial"/>
          <w:sz w:val="22"/>
        </w:rPr>
        <w:t>But be careful when you answer the phone if you're using your phone number is your cell phone number as your marketing number. That's where you're going to need to actually, Hello, this is Matthew. That works perfectly fine. I do not encourage you to use answering services where they've made them so professional now they will literally they'll call and say Matthew Brownson Hypnotherapy. How may I help you? And it sounds like oh, my God, I called Matthews office and Matthew is the secretary guy must be doing really well. And they'll pull up your website. And they'll say, they say, yeah, you know, like, Can I talk to Matthew to make an appointment? They'll say, Matthews, even with a client right now. Can I take your name and number and have him call you back? That can work perfectly fine. And it might actually be worth the 60 or so dollars a month to use the service and they can email you your messages. Like there's all sorts of technology like it's pretty good. But the moment the person asks any type of hypnosis question, it becomes very obvious This is now an answering service. You'll also sometimes get people who don't sound as professional answering the phone. So I've tried this in the past and I've had to call the company back and make companies back and make complete To say, you know, I listened to the audio of this person call of this person. And it was very unprofessional. Or they looked at my website, but they gave the wrong information. You know, this is a hypnotherapy business, I need you to hear people and they'll be like, Oh, well, we'll train our people better. And then I find out next week, it's another people is answering the phone. So my experience has been you just answer your phone yourself, if you have someone else who's willing and can do that for you, great. Generally, one option that is reasonable in will have talked about and get to setting up your office, if you work in an Executive Office Suite. Quite what that is, is quite often there would be like the entire floor of a building could very well be offices, but owned by one company. And then you would rent an office on that floor, very professional, you get access to the kitchen, and the printer and the fax machine and all that coffee. Plus, you have access to the secretary. So somebody walks in, there's a receptionist there, that person will greet your clients, Matthew be with you in just a moment, they can literally paid you in your office that your client is there. And they could actually some of these places won't answer your phone. And we'd say, you know, they'll see what came in in your line, Matthew bouncing Hypnotherapy, Matthews in session now. And that person you can trust is going to be more professional. There's some pluses and minuses to the Executive Office Suite things so we can jump ahead, just so you can see we're getting close to setting up your office, this is my office in Gainesville. I never used an Executive Office Suite. But I know graduates who have so I can tell you all the and I know how our business works. I loved being I was right here for a while. And then when I opened up the holistic health center, I moved to this larger suite over here. This was and this is where I was. So I was at full client load here I was able to expand over here. My office was all the way back on the side here. And there was a concrete wall and nobody on the side. And all this space. When I was here, there was a see the other door right here, there was an insurance agent right on the other side of the door and his desk was butted up against where my recliner was where I was talking to clients. So my clients are crying and screaming and cursing. He's hearing through the drywall, which is paper, thin. All of that. That wasn't great. But it was better than being an Executive Office Suite where people are walking down the hallway and making noise. People are on either side of your office making noise. So one thing you have to consider is the noise for sure. But benefits so and I don't want to get lost in the talk about office yet.</w:t>
      </w:r>
    </w:p>
    <w:p>
      <w:pPr>
        <w:spacing w:after="0"/>
      </w:pPr>
    </w:p>
    <w:p>
      <w:pPr>
        <w:spacing w:after="0"/>
      </w:pPr>
      <w:r>
        <w:rPr>
          <w:rFonts w:ascii="Arial" w:hAnsi="Arial"/>
          <w:color w:val="C0C0C0"/>
          <w:sz w:val="22"/>
        </w:rPr>
        <w:t>07:58</w:t>
      </w:r>
    </w:p>
    <w:p>
      <w:pPr>
        <w:spacing w:after="0"/>
      </w:pPr>
      <w:r>
        <w:rPr>
          <w:rFonts w:ascii="Arial" w:hAnsi="Arial"/>
          <w:sz w:val="22"/>
        </w:rPr>
        <w:t>answering the phone.</w:t>
      </w:r>
    </w:p>
    <w:p>
      <w:pPr>
        <w:spacing w:after="0"/>
      </w:pPr>
    </w:p>
    <w:p>
      <w:pPr>
        <w:spacing w:after="0"/>
      </w:pPr>
      <w:r>
        <w:rPr>
          <w:rFonts w:ascii="Arial" w:hAnsi="Arial"/>
          <w:color w:val="C0C0C0"/>
          <w:sz w:val="22"/>
        </w:rPr>
        <w:t>08:01</w:t>
      </w:r>
    </w:p>
    <w:p>
      <w:pPr>
        <w:spacing w:after="0"/>
      </w:pPr>
      <w:r>
        <w:rPr>
          <w:rFonts w:ascii="Arial" w:hAnsi="Arial"/>
          <w:sz w:val="22"/>
        </w:rPr>
        <w:t>I just recommend you answer your own phone line. And it saves you a lot of money. But if you're an executive office place, there's a chance that receptionist can answer your phone and you can trust that person to be professional because you don't know that person. And you can even talk to that person. The problems with the executive office space. So first of all, let's go the pros, they can be beautiful, you can be a much nicer building that you could ever afford on your own, you will have a waiting area that is very nice. You can Yeah, the only thing is you have one small office which is just yours, which is not a big deal. It's gonna be one room, but you do have access to all the other amenities on the floor like the printer, the copier,</w:t>
      </w:r>
    </w:p>
    <w:p>
      <w:pPr>
        <w:spacing w:after="0"/>
      </w:pPr>
    </w:p>
    <w:p>
      <w:pPr>
        <w:spacing w:after="0"/>
      </w:pPr>
      <w:r>
        <w:rPr>
          <w:rFonts w:ascii="Arial" w:hAnsi="Arial"/>
          <w:color w:val="C0C0C0"/>
          <w:sz w:val="22"/>
        </w:rPr>
        <w:t>08:48</w:t>
      </w:r>
    </w:p>
    <w:p>
      <w:pPr>
        <w:spacing w:after="0"/>
      </w:pPr>
      <w:r>
        <w:rPr>
          <w:rFonts w:ascii="Arial" w:hAnsi="Arial"/>
          <w:sz w:val="22"/>
        </w:rPr>
        <w:t>a coffee machine and all that stuff.</w:t>
      </w:r>
    </w:p>
    <w:p>
      <w:pPr>
        <w:spacing w:after="0"/>
      </w:pPr>
    </w:p>
    <w:p>
      <w:pPr>
        <w:spacing w:after="0"/>
      </w:pPr>
      <w:r>
        <w:rPr>
          <w:rFonts w:ascii="Arial" w:hAnsi="Arial"/>
          <w:color w:val="C0C0C0"/>
          <w:sz w:val="22"/>
        </w:rPr>
        <w:t>08:51</w:t>
      </w:r>
    </w:p>
    <w:p>
      <w:pPr>
        <w:spacing w:after="0"/>
      </w:pPr>
      <w:r>
        <w:rPr>
          <w:rFonts w:ascii="Arial" w:hAnsi="Arial"/>
          <w:sz w:val="22"/>
        </w:rPr>
        <w:t>The only real negative and you're paying a lot less usually well not necessarily. So in that you could pay anywhere from a couple hundred like $300 a month, you could pay literally all the way up to 1500 per month depending on how nice it is. And depending on if if you have your own office or not. There are certain places that do this where you don't have your own office but use it per use. You need your own office because you need to get your recliner in there. You could probably plan on paying 507 50 per month to be in something nice with the receptionist. The major problem is the noise not only your clients possibly distracted from noise if you put a white noise machine I think we talked about that you can google it white noise machine or the called cans white noise can you can get them probably an eBay for 50 bucks or so. You will drown out the external sounds quite well plus you have a little fountain or music on if you want it and it's not going to be a big problem because the other people around aren't screaming and cursing. The problem is your clients could be a moding pretty loud and that's it. He's kind of an issue, I had a woman the other day screaming, screaming, screaming, screaming. And even when we are now we're pretty good even in a skyscraper to that we're not kind of corner enough. And right now Merrill Lynch moved off of our floor. So there's nobody on the other side of my office, and I can kind of have somebody screaming their head off, and then not be a problem. But I'm still like, I don't know, somebody's gonna walk through the door and wonder if this woman is being attacked or something. That's the only reason that I could think of not to use an Executive Office Suite, I would even be willing to bite the bullet for the extra price knowing you probably don't have to pay for electric, there could be free Wi Fi in the space, it's the only issue is you're going to be learning regression protocols breath, where protocols past life regression protocols, and there's times when your client is getting really loud. And you also don't want them to be disturbed. So I've, and you know, honestly, if you end up growing a little bit, and you end up like I did, let's go back on the building. Again, when I was in Gainesville. This is where we open the school right here. But first, it was a holistic health center. So my office was here, but right on the other side of the hallway was another office. And then right up here was another office. So eventually, if you grow, you're probably gonna have people on either side of you one way or another. So therefore, I would actually encourage you to consider the Executive Office Suite, especially because you're going to get a nicer space and you can afford Normally, this place was about four,</w:t>
      </w:r>
    </w:p>
    <w:p>
      <w:pPr>
        <w:spacing w:after="0"/>
      </w:pPr>
    </w:p>
    <w:p>
      <w:pPr>
        <w:spacing w:after="0"/>
      </w:pPr>
      <w:r>
        <w:rPr>
          <w:rFonts w:ascii="Arial" w:hAnsi="Arial"/>
          <w:color w:val="C0C0C0"/>
          <w:sz w:val="22"/>
        </w:rPr>
        <w:t>11:36</w:t>
      </w:r>
    </w:p>
    <w:p>
      <w:pPr>
        <w:spacing w:after="0"/>
      </w:pPr>
      <w:r>
        <w:rPr>
          <w:rFonts w:ascii="Arial" w:hAnsi="Arial"/>
          <w:sz w:val="22"/>
        </w:rPr>
        <w:t>and they their sales tax in Florida on on rent, so I was paying probably about 450 total per month for that 400 square feet, my own waiting area, and my own office in the back plus a hallway that walk back to the common area bathrooms, which is perfectly fine. And you're supposed to put anything in the hallway, but it did serve as a place for extra storage space, we moved to a larger location, I think the total round was about 1400 per month, and it was about 1400 square feet, that's a good deal. You don't get that in major cities, usually you're talking twice as much. So 1400 1400 square foot, like even the space, that'd be appropriate for just a hypnotherapist office and about $400, you're probably you know, in a nice area, looking at 500 to 800 for that space. So if you can get into the Executive Office Suite, it might just be worth it. Because again, I had a guy on the other side of that wall anyway, the guy over here before we moved out was a land surveyor. And that was never a problem. And they never complained about the screaming but the insurance agent did. And again, also, this wasn't the safest thing. Not not there was a bad it was a perfectly nice neighborhood. But there was no lighting in the parking lot really. And if it were a woman working there, with because when you with your clients and night, like sometimes I would actually lock the door and just tell the client, I want you to feel comfortable but you know in a lock the door just so you and I both know we're safe in here. Because once you're in the office, the doors closed, the waiting areas open, anybody could walk in, and the Executive Office Suite Oh, are the problem with the executive office spaces actually a big problem. The a track the heating and air conditioning, quite often they don't run on evenings and weekends. So they'll tell you have 24 seven access, however, there's a good chance that you only have Saturday morning where the air conditioning is running. And with that one little office room, you might get by in the afternoon, but you need to kind of plan that Saturday afternoon, there's no heating and air conditioning. And Sunday, there'll be no Heating, Air conditioning, that could be fine. And then evenings, they probably shut the air around six o'clock, they'll never let it get below 60 or above 80 degrees. But 80 degrees in office in a suit is very uncomfortable, trust me. So I would be very cautious about that. Because you're limited. We have that problem right now in our Tampa location, that if I want to see clients, I have to pay $45 an hour to turn on the air conditioner for the entire floor. And that's just not worth it at all. So basically, if you're in a very, very nice building, there's a very good chance it's called Class A office space. The executive office buildings are quite often in class A office space. So be sure you go and ask, do I have 24 seven use of the space and they'll say yes, do I have 24 seven use of the AC and you might not even have easy 24 seven access to the space because the building could be locked down for the weekend. And the only way to get your client in is you have to go downstairs and unlock the door. And that can be a problem. If If you book clients back to back, like I'll teach you, okay, we are, again are jumping into the office, but it does relate to your choice about how you're going to answer the phone. Which is do you answer the phone? The concept is He who answers the phone gets the business, so I just answered my own cell phone, people will leave voicemails, and you can call them back. As long as you get enough traffic coming in. It's not a problem. You just say, great. You know, I'm getting 10 phone calls a week, it's more business I can handle anyway, I'd rather keep my expenses very low and just have my cell phone. The Be sure your voicemail is clearly going to it doesn't matter your friends and family will know you're using it for business. So you've reached the personal Office of Matthew Brownstein Hypnotherapy, I'm unavailable, take your call now, please leave a message I'll get back to you. Within 24 hours is usually a good thing to say. Okay, excuse me. Aside from all that, on the phone, you know how to build rapport. So when they start talking, you start your reflective, empathic listening.</w:t>
      </w:r>
    </w:p>
    <w:p>
      <w:pPr>
        <w:spacing w:after="0"/>
      </w:pPr>
    </w:p>
    <w:p>
      <w:pPr>
        <w:spacing w:after="0"/>
      </w:pPr>
      <w:r>
        <w:rPr>
          <w:rFonts w:ascii="Arial" w:hAnsi="Arial"/>
          <w:color w:val="C0C0C0"/>
          <w:sz w:val="22"/>
        </w:rPr>
        <w:t>16:14</w:t>
      </w:r>
    </w:p>
    <w:p>
      <w:pPr>
        <w:spacing w:after="0"/>
      </w:pPr>
      <w:r>
        <w:rPr>
          <w:rFonts w:ascii="Arial" w:hAnsi="Arial"/>
          <w:sz w:val="22"/>
        </w:rPr>
        <w:t>If they start asking questions, you're gonna answer almost any question. But you're better off asking question, answering their questions with questions. So they say, Well, first of all, we're talking about price. But let's say they say, so does hypnosis work? You know, I'm really considering hypnosis, stop smoking. Does it work? Don't say Yes, it does. So I hear you saying you're calling because you want to use hypnosis, stop smoking? Have you ever considered hypnosis before? engage them in a conversation is the point you you can you take control the phone call? So if they are the one controlling their phone call asking the questions, you're giving the answers, they're controlling the phone call, you need to turn that around to where you start asking them questions, and they start answering those and then you turn it into a rapport building conversation. You get them off the defensive, because they're there. I'm calling about this whole hypnosis thing, how much you're gonna cost? Is it gonna work? Can I trust you, that kind of You see, you're saying you're hearing their voice, you need to get that rapport first. So as soon as they're kind of laughing, they're laid back. And this sounds easy. But now if you keep doing that, for too long, they're gonna, they're gonna know you're avoiding answering important questions. So definitely start your rapport building. At some point, you're going to have to answer key questions like How much is it, do not tell them the price within the first few minutes of the phone call? If you say, well, it's probably gonna be three sessions, I charge $90 per hour. And that's 180 a session that will be three sessions. So we're talking 500 and do that right $560. You tell someone who just made a phone call, they have to spend over $500, they're going to hang up on you pretty fast, or they will book this session, and then they just won't show up. That's how rude people actually are. There, it's, it's we call it It sounds rude. It is rude. But they're insecure. They don't want to tell you they can't afford it. They really want to help. They're doing funky math and emotional math in their head to figure out how they can make it work. But the moment the reality kicks in that, wow, there I go, I'll just put the my credit card, but then when they really start thinking about it, they just don't show up. So price is one of the most important things that you're going to discuss. So first, build a lot of rapport, be friendly. Ask them questions. It doesn't say here but under be friendly, build commonality.</w:t>
      </w:r>
    </w:p>
    <w:p>
      <w:pPr>
        <w:spacing w:after="0"/>
      </w:pPr>
    </w:p>
    <w:p>
      <w:pPr>
        <w:spacing w:after="0"/>
      </w:pPr>
      <w:r>
        <w:rPr>
          <w:rFonts w:ascii="Arial" w:hAnsi="Arial"/>
          <w:color w:val="C0C0C0"/>
          <w:sz w:val="22"/>
        </w:rPr>
        <w:t>19:01</w:t>
      </w:r>
    </w:p>
    <w:p>
      <w:pPr>
        <w:spacing w:after="0"/>
      </w:pPr>
      <w:r>
        <w:rPr>
          <w:rFonts w:ascii="Arial" w:hAnsi="Arial"/>
          <w:sz w:val="22"/>
        </w:rPr>
        <w:t>say some things.</w:t>
      </w:r>
    </w:p>
    <w:p>
      <w:pPr>
        <w:spacing w:after="0"/>
      </w:pPr>
    </w:p>
    <w:p>
      <w:pPr>
        <w:spacing w:after="0"/>
      </w:pPr>
      <w:r>
        <w:rPr>
          <w:rFonts w:ascii="Arial" w:hAnsi="Arial"/>
          <w:color w:val="C0C0C0"/>
          <w:sz w:val="22"/>
        </w:rPr>
        <w:t>19:02</w:t>
      </w:r>
    </w:p>
    <w:p>
      <w:pPr>
        <w:spacing w:after="0"/>
      </w:pPr>
      <w:r>
        <w:rPr>
          <w:rFonts w:ascii="Arial" w:hAnsi="Arial"/>
          <w:sz w:val="22"/>
        </w:rPr>
        <w:t>Yeah. And you know, again, you know how to build rapport. So tell them something like you know, you're calling about weight loss, and I have to tell you, I work with weight loss. When I went through my hypnotherapy training. This is personal for me. I was crazy skinny when I went through my hypnotherapy training. So you know, you could say, well, when I went to my hypnotherapy training, I had to lose 20 pounds, and I applied all the hypnotic skill sets, and I lost the weight. So not only to help a lot of clients to lose weight with hypnosis, since I've been doing this, I can tell you that it's worked for me too. So I'm living proof and all my clients that I've checked in with or you know, the lot of my clients, the majority that I've checked in with are living proof. In fact, I just had a woman last week who, so therefore share case histories, testimonials, you are building belief. You're exciting, the imagination, you're building positive expectancy, you're doing everything you can been trained in before inducing hypnosis, rapport building, commonality, belief, expectation, excite the imagination, ask them questions to keep engaging them. So things like, how do you find out about me?</w:t>
      </w:r>
    </w:p>
    <w:p>
      <w:pPr>
        <w:spacing w:after="0"/>
      </w:pPr>
    </w:p>
    <w:p>
      <w:pPr>
        <w:spacing w:after="0"/>
      </w:pPr>
      <w:r>
        <w:rPr>
          <w:rFonts w:ascii="Arial" w:hAnsi="Arial"/>
          <w:color w:val="C0C0C0"/>
          <w:sz w:val="22"/>
        </w:rPr>
        <w:t>20:17</w:t>
      </w:r>
    </w:p>
    <w:p>
      <w:pPr>
        <w:spacing w:after="0"/>
      </w:pPr>
      <w:r>
        <w:rPr>
          <w:rFonts w:ascii="Arial" w:hAnsi="Arial"/>
          <w:sz w:val="22"/>
        </w:rPr>
        <w:t>Where are you calling from?</w:t>
      </w:r>
    </w:p>
    <w:p>
      <w:pPr>
        <w:spacing w:after="0"/>
      </w:pPr>
    </w:p>
    <w:p>
      <w:pPr>
        <w:spacing w:after="0"/>
      </w:pPr>
      <w:r>
        <w:rPr>
          <w:rFonts w:ascii="Arial" w:hAnsi="Arial"/>
          <w:color w:val="C0C0C0"/>
          <w:sz w:val="22"/>
        </w:rPr>
        <w:t>20:18</w:t>
      </w:r>
    </w:p>
    <w:p>
      <w:pPr>
        <w:spacing w:after="0"/>
      </w:pPr>
      <w:r>
        <w:rPr>
          <w:rFonts w:ascii="Arial" w:hAnsi="Arial"/>
          <w:sz w:val="22"/>
        </w:rPr>
        <w:t>You know, I noticed the area code is not the local area. Are you calling from this area? And you would say the city and so we're in Tampa and so are you calling from? I see you have a 77 area code. Are you in Tampa Bay area? Oh, yeah. I'm over in St. Pete. Okay. And you're not that far. That's great. You're in San Pedro near the beach. Yeah, I was just at the beach the other day. Okay. Anyway, so you know, how can I help you but you are, you're being a human being. They're gonna know that you hang up the you know, when somebody calls, the one 100 solicitor calls, I can speak to Matthew Brown's dying, Steen? Yes, it's another Brownstein? Yeah. Yes, Mr. Bronson, how are you today? I'm good. How are you? I'm fine. Thanks for asking. They always say that. And then he was like, this is a robot, I don't want to talk to this person. They don't care about me as a person. You don't want to be that kind of person. You are being a real person. That is the best sell. So you can do they're not going to hang up on a real guy or gal who really cares about them. So don't be fake. Don't be a salesperson, be yourself. Which means, you know, if there you would build commonality if you say, Oh, you know, I see you're in a I when I was in Gainesville, I see you're calling from the 352 area code. Do you live in Gainesville? I know I live down in Macon op, okay, about 10 miles from my office. That's not bad. MC Adobe's great, though. It's a great little town with all the antique shops. Oh, yeah. You know, wonderful. I love living down here. And my family's been here for 20 years. And honestly, if they talk to me about that for three minutes, I'm fine with it. I'm going to build rapport about some thing. So if it's a local area, great, if it's about their issue, or whatever, I can build commonality and rapport with excellent. Now let's just talk about the price. So right away, they might come and say yes, I'm interested in doing hypnotherapy. How much is it? never answer right away, you and your answer is, well, what are you coming in for? Please write this stuff down. I'm telling you, you know, there's so much money if you don't do this, when ask how much is it? You say? Well, what are you coming in for?</w:t>
      </w:r>
    </w:p>
    <w:p>
      <w:pPr>
        <w:spacing w:after="0"/>
      </w:pPr>
    </w:p>
    <w:p>
      <w:pPr>
        <w:spacing w:after="0"/>
      </w:pPr>
      <w:r>
        <w:rPr>
          <w:rFonts w:ascii="Arial" w:hAnsi="Arial"/>
          <w:color w:val="C0C0C0"/>
          <w:sz w:val="22"/>
        </w:rPr>
        <w:t>22:32</w:t>
      </w:r>
    </w:p>
    <w:p>
      <w:pPr>
        <w:spacing w:after="0"/>
      </w:pPr>
      <w:r>
        <w:rPr>
          <w:rFonts w:ascii="Arial" w:hAnsi="Arial"/>
          <w:sz w:val="22"/>
        </w:rPr>
        <w:t>Now, you could say but a same price for everybody?</w:t>
      </w:r>
    </w:p>
    <w:p>
      <w:pPr>
        <w:spacing w:after="0"/>
      </w:pPr>
    </w:p>
    <w:p>
      <w:pPr>
        <w:spacing w:after="0"/>
      </w:pPr>
      <w:r>
        <w:rPr>
          <w:rFonts w:ascii="Arial" w:hAnsi="Arial"/>
          <w:color w:val="C0C0C0"/>
          <w:sz w:val="22"/>
        </w:rPr>
        <w:t>22:34</w:t>
      </w:r>
    </w:p>
    <w:p>
      <w:pPr>
        <w:spacing w:after="0"/>
      </w:pPr>
      <w:r>
        <w:rPr>
          <w:rFonts w:ascii="Arial" w:hAnsi="Arial"/>
          <w:sz w:val="22"/>
        </w:rPr>
        <w:t>No, it's not actually because it's a different price for smokers. They get smokers get 10% off, everybody else will get 5% off. That's what I'm teaching you. So if you just divide by the package deals, and I'm teaching you, it is a legitimate question. The price is different depending on the issue. Now you're not necessarily saying that. But it's the reason why you can ask it with authenticity, they will What are you coming in for? That is important. Now why is it also very true. And honestly, you could ask that something like smoking, I can pretty much tell you would be three sessions and will cost this amount of money. You know, I can say that right away, but I'm telling you as the student, it'll probably cost three sessions, whatever you're charging minus 10% paid up front. Now, if they said I'm coming in for weight loss, well, that usually for me can turn into a five or 10 session thing if I'm selling that properly. If they say, Oh, God, I got a lot of issues. I saw your ads and every single bullet point you mentioned smoking, weight loss, insomnia, financial troubles, health issues, I get all those. Well, how much is it can relate to how many hours how long we're going to have to work. So before I answer the question about price, I really want to know what we're getting into. Are you coming in? Do you have a daughter who wants to improve her gymnastics performance one session? Or are we talking about you improving your golf game over a five session protocol? So it's perfect. So Donna, the only real question which so far is when they say how much is it? You say well, what are you coming in for? Then start talking about their issue and go back to rapport building. Now beyond building rapport and stand on this page, you need to build value. Be we have a page in the training manual might have a little bit more detail about things that should be on this slide. You do not tell the price until you build value. For instance, most car dealerships the price will be on the window however the car you're driving the base manufacturer, retail price is not necessarily the price you're gonna end up paying. When it's all said and done, right? You're like, oh, wow, this thing's only $20,000. But then when your eyes that's the base model, and the car that you really like is probably gonna end up being you know, twice as much as that</w:t>
      </w:r>
    </w:p>
    <w:p>
      <w:pPr>
        <w:spacing w:after="0"/>
      </w:pPr>
    </w:p>
    <w:p>
      <w:pPr>
        <w:spacing w:after="0"/>
      </w:pPr>
      <w:r>
        <w:rPr>
          <w:rFonts w:ascii="Arial" w:hAnsi="Arial"/>
          <w:color w:val="C0C0C0"/>
          <w:sz w:val="22"/>
        </w:rPr>
        <w:t>24:55</w:t>
      </w:r>
    </w:p>
    <w:p>
      <w:pPr>
        <w:spacing w:after="0"/>
      </w:pPr>
      <w:r>
        <w:rPr>
          <w:rFonts w:ascii="Arial" w:hAnsi="Arial"/>
          <w:sz w:val="22"/>
        </w:rPr>
        <w:t>when the salesperson</w:t>
      </w:r>
    </w:p>
    <w:p>
      <w:pPr>
        <w:spacing w:after="0"/>
      </w:pPr>
    </w:p>
    <w:p>
      <w:pPr>
        <w:spacing w:after="0"/>
      </w:pPr>
      <w:r>
        <w:rPr>
          <w:rFonts w:ascii="Arial" w:hAnsi="Arial"/>
          <w:color w:val="C0C0C0"/>
          <w:sz w:val="22"/>
        </w:rPr>
        <w:t>24:57</w:t>
      </w:r>
    </w:p>
    <w:p>
      <w:pPr>
        <w:spacing w:after="0"/>
      </w:pPr>
      <w:r>
        <w:rPr>
          <w:rFonts w:ascii="Arial" w:hAnsi="Arial"/>
          <w:sz w:val="22"/>
        </w:rPr>
        <w:t>starts talking to you, if you say You asked, Well, how much is it? Well, they could tell you well, the base price and the window there is that much. But you know, however, let's find the right car for you that meets your needs, there might be more or less than this model we're looking at right here, then they started building value in their brand, you know, so this toilet, pick any car company. So the you know, Toyota is great for all these reasons. This dealership is great for all these reasons, they are talking about themselves. I'm a great salesperson for you. Because I've been in this business for 20 years, I'm not going to just try to sell you a car, I'm going to try I'm going to get you into the best car that tried for you. So they're going to build all the belief and build all the value. And then before they even tell you the price, guess who's going for test drive, you know, you're like I got to go for a test drive. They want you that car. They want you to feel how good it feels, they want you to feel the quality of it. And sometimes when they put you in the lessor model my experience has been man this thing is not so good. Give me into the next version up how much is that puppy? This four cylinder just ain't cutting it. They're building value all the while and then they're getting you into an emotional buying. like wow, you know, I was gonna spend 20,000 a cat could afford I don't know 300 per month but Wow, those seats were really nice and oh my god, those are heated seats and all had v six health so much better than a four cylinder and on a moonroof is Oh, and God, you know, those rims on next thing, you know, you're like, well, maybe I could squeeze the 500 a month or something, you're starting to get into emotional buying. Now think about your clients. They're calling you because they have something upsetting them emotionally. It shouldn't matter what the cost is for this session. They're hurting inside, there's something bothering them, they're going to die of cancer from smoking. They're obese, and it's ruining so many things about their life. Remember the structure of persuasion find the points of pain. So, um, why do you want to lose weights? Oh, God, only my pants aren't fitting anymore. And I, you know, I'm gonna get fired at work, I'm gonna have a stroke or, you know, there's all these problems. And then while I have the cure, the cure is happiness and let me build so let's go back and just think about you're answering the phone. However, remember, structure persuasion, ask questions about how painful The issue is. offer the cure to hypnosis, hypnotherapy, etc. linguistic programming, it's hypnotic regressions, we get to the root cause of your issue. The more you learn about this, you'll be able to talk up a storm about the cure, provide evidence, tell case histories, testimonials, remove the risk, as you start talking about price say, Well, first of all, the consultation is free. So we can make this consultation, the consultation can be right now in this phone call. And we can talk as long as you want, obviously, you know, limit that at some point, I've been talking as long as you want to help you to be sure I'm the right person to work with you. And honestly, if I'm not, I'm going to refer you to someone else because I have a good reputation. And I want you to succeed. And if it's not with me, then we'll find the right person for you. You'll talk about your unconditional Money Back Guarantee in the first session. And then eventually you're going to talk about the price. So build value before you you tell them the price. And so ask questions, share case histories and testimonials, be friendly build commonality build value, create safety, again, we're eliminating risk, we're offering the free consultation. At some point, once you've built all the value, you're eliminated all the risk is a free consultation, you can do a free consultation, my office if you want to, then we'll have a two hour block scheduled. If you want to go ahead and use it the time we can if you don't want to then you don't have to pay after the first half hour, you can just go then you know and I won't charge you for even meeting me my office for a half hour. At the end of the session. If there's not a quality session, and you don't feel that I did an excellent job. There's that bug again. If I did an excellent job, you know, then of course you would pay me for my time. Now of course at the end, you're going to close them in a package deal. So it doesn't turn into Oh, I don't get paid. It turns into I just made $2,000 there one client and just paid for that package.</w:t>
      </w:r>
    </w:p>
    <w:p>
      <w:pPr>
        <w:spacing w:after="0"/>
      </w:pPr>
    </w:p>
    <w:p>
      <w:pPr>
        <w:spacing w:after="0"/>
      </w:pPr>
      <w:r>
        <w:rPr>
          <w:rFonts w:ascii="Arial" w:hAnsi="Arial"/>
          <w:color w:val="C0C0C0"/>
          <w:sz w:val="22"/>
        </w:rPr>
        <w:t>29:31</w:t>
      </w:r>
    </w:p>
    <w:p>
      <w:pPr>
        <w:spacing w:after="0"/>
      </w:pPr>
      <w:r>
        <w:rPr>
          <w:rFonts w:ascii="Arial" w:hAnsi="Arial"/>
          <w:sz w:val="22"/>
        </w:rPr>
        <w:t>But the package deals in the phone you can certainly mentioned but don't go into detail on the numbers to say and when so you would tell them eventually. Okay, so we removed all the risk. So it's $75 per hour sessions could run an hour and a half to two hours. Okay, does that sound like a reasonable place to start? So if we only did an hour, it would be $75 and most we'll be doing two hours. So don't say 152 say most we'd be doing two hours. Does that sound reasonable is the place To start, I'm sure you know, yeah, that that sounds okay, great. And if we end up doing so plant the seed, and if we end up doing a package deal, if we do more than one session, I'll talk to you about how I can save you 5% 10% or even 15% off of your sessions with me, just depends on how much work we're going to do. But I want you to feel very comfortable. So we'll start with the consultation. And we'll start with the first session. And basically we'll go from there. It's completely true. The only difference is your It is very skillfully, deflecting, answering How much does it cost until a certain point now if they really start to get pushy, then you're losing report. So you just need to tell them the price. Now, what if they here's one of the little Kickers, one of the things where they get you they say, Yes, I want to stop smoking, how much is it? Now you can say, Well, what are you coming in for? I because you know, it's smoking. So if they call and say what their issue is, I'm coming in to stop smoking. How much does that cost?</w:t>
      </w:r>
    </w:p>
    <w:p>
      <w:pPr>
        <w:spacing w:after="0"/>
      </w:pPr>
    </w:p>
    <w:p>
      <w:pPr>
        <w:spacing w:after="0"/>
      </w:pPr>
      <w:r>
        <w:rPr>
          <w:rFonts w:ascii="Arial" w:hAnsi="Arial"/>
          <w:color w:val="C0C0C0"/>
          <w:sz w:val="22"/>
        </w:rPr>
        <w:t>31:06</w:t>
      </w:r>
    </w:p>
    <w:p>
      <w:pPr>
        <w:spacing w:after="0"/>
      </w:pPr>
      <w:r>
        <w:rPr>
          <w:rFonts w:ascii="Arial" w:hAnsi="Arial"/>
          <w:sz w:val="22"/>
        </w:rPr>
        <w:t>And then</w:t>
      </w:r>
    </w:p>
    <w:p>
      <w:pPr>
        <w:spacing w:after="0"/>
      </w:pPr>
    </w:p>
    <w:p>
      <w:pPr>
        <w:spacing w:after="0"/>
      </w:pPr>
      <w:r>
        <w:rPr>
          <w:rFonts w:ascii="Arial" w:hAnsi="Arial"/>
          <w:color w:val="C0C0C0"/>
          <w:sz w:val="22"/>
        </w:rPr>
        <w:t>31:08</w:t>
      </w:r>
    </w:p>
    <w:p>
      <w:pPr>
        <w:spacing w:after="0"/>
      </w:pPr>
      <w:r>
        <w:rPr>
          <w:rFonts w:ascii="Arial" w:hAnsi="Arial"/>
          <w:sz w:val="22"/>
        </w:rPr>
        <w:t>I can I don't answer the phone anymore for clients. So let me come up with the best answer for you. But you're not giving them the direct answer. So you would ask some type of question, like, Well, let me ask, how many packs a day? Are you smoking? How long have you been smoking? Have you tried working with other hypnotherapist before? Now again, if you get a smoker who is really skeptical, they may be like, Look, I just want to know the price. And then you're just gonna have to cough it up. And then they're, you might say, Okay, thank you, and they hang up. And, you know, you can build rapport, you can connect, and that's how it goes. But quite often you can deflect that even with Yeah, like, I'm coming in some, you know, it's not always smoking, of course. So I'm coming in to eliminate my fears and phobias, but money's an issue, how much is this going to cost me? And then you can say, Oh, well, let's talk about your fear and phobia first, so I can understand it better to give you more accurate answer to your question. And then, so what he what kind of fear are we talking about here. And then as soon as they start talking about it, they'll forget about the money and you'll spend five or 10 minutes talking about their issue, while building rapport building commonality building value building belief, building expectation, exciting the imagination, and then saying, and it's $75 per hour, sessions can be an hour, and plus you remove risk, and offer the first session on don't have to pay if not satisfied at the end with the quality of the session. Once all that's built up, you salted the wound, you show it all the value and show the solution, then it's $75 per hour, and they're like, wow, 75 bucks, I can handle that. That doesn't mean once we're done with the session, we're not going to sell them in a 10 session, 10 hour package deal for $750 minus 10%. But just don't tell him that number right away. In the car dealership, after you do the test drive, and you're feeling pretty good about it. We have to go here ask the closing question. So</w:t>
      </w:r>
    </w:p>
    <w:p>
      <w:pPr>
        <w:spacing w:after="0"/>
      </w:pPr>
    </w:p>
    <w:p>
      <w:pPr>
        <w:spacing w:after="0"/>
      </w:pPr>
      <w:r>
        <w:rPr>
          <w:rFonts w:ascii="Arial" w:hAnsi="Arial"/>
          <w:color w:val="C0C0C0"/>
          <w:sz w:val="22"/>
        </w:rPr>
        <w:t>33:15</w:t>
      </w:r>
    </w:p>
    <w:p>
      <w:pPr>
        <w:spacing w:after="0"/>
      </w:pPr>
      <w:r>
        <w:rPr>
          <w:rFonts w:ascii="Arial" w:hAnsi="Arial"/>
          <w:sz w:val="22"/>
        </w:rPr>
        <w:t>I'm loving the car, you know, he definitely sold me on the nicer one. This is by far something I'm going to like to spend years and, and it's gonna be so much more comfortable. So now I'm sitting in there. I'm like, oh, how much can I afford? In my mind, I'm thinking it out. And still, nobody's actually told me the price. And now I'm filling out paperwork. And I still don't know the exact amount. I don't really don't know the exact amount because I got to fill out the paperwork for him to talk to his manager. So as a manager, they can sit there and wait and talk about nothing in their office. While I'm sitting there, mulling over in my head, clearly, without a calculator on the table. Our smartphones haven't now but I remember back in the days buying cars, I'd be like kind of calculators like, although we don't have a calculator. Like they, they're not gonna let you they're gonna sit there with you emotionally. When they come back, they come back with a higher amount. I remember once financing a car that should not ever have been this monthly payment they came in and they said it'd be $759 per month and I'm like, what, but then when they came back and we got them down under 500 per month, I was like, I got a good deal. And they're like, we screw that guy over it anyway. So um, there's gonna be some point though, where you're going to the salesperson the saw cars for a moment, you're gonna have to ask the closing question, you can let your client on the phone talk to you for more than a half hour. It's just completely not fair for your time. And even again, I'm saying 10 or 15 minutes is usually max. But if I feel like wow, this person's got a lot of issues. This could be a long term client, then yeah, I'll give a half hour consultation, no problem, especially if I have the time. You're sitting in your office and the phone isn't ringing in two days and it does ring and it's a client You're giving him a half hour, you know, when you're very busy. 1015 minutes is sometimes Max, at some point, you're gonna have to ask the closing question. So it's when the guy just says, So would you like to lease or finance? You know, you're gonna? Would you like to pay cash do you want? And usually it's the word or so do you want to just do a free consultation in the office? Or do I try to schedule a session time now? Ask the closing question. If you don't just say it, then that could take your half hour and go, Oh, no, you know, I'm gonna need to keep thinking about are calling around sometimes To be honest, and he calling around. If you don't ask the closing question soon enough. First of all, they could just say I'm gonna think about it, but you're funneling in. One of the best ways to find them in is, you know, I really sincerely believe I'm excited you call because I really believe I can help you, I have appointments, I have a Tuesday at one, I have a Wednesday at three, even if your whole week is open, you give them two options. Like I have a Tuesday at one, I have a Wednesday at three, what works better for you. That's how you can close it. It's a double bind is use of the word or it makes you appear busy, even though you're not necessarily busy. But you know, if you are then you're gonna look at your schedule, and you're gonna say, Okay, well, you know, this week is actually totally full. If that's the case, I hope it is for you. But next week, I actually do have a 10 o'clock on Wednesday, I have a three o'clock on Friday, which one of those works better for you?</w:t>
      </w:r>
    </w:p>
    <w:p>
      <w:pPr>
        <w:spacing w:after="0"/>
      </w:pPr>
    </w:p>
    <w:p>
      <w:pPr>
        <w:spacing w:after="0"/>
      </w:pPr>
      <w:r>
        <w:rPr>
          <w:rFonts w:ascii="Arial" w:hAnsi="Arial"/>
          <w:color w:val="C0C0C0"/>
          <w:sz w:val="22"/>
        </w:rPr>
        <w:t>36:30</w:t>
      </w:r>
    </w:p>
    <w:p>
      <w:pPr>
        <w:spacing w:after="0"/>
      </w:pPr>
      <w:r>
        <w:rPr>
          <w:rFonts w:ascii="Arial" w:hAnsi="Arial"/>
          <w:sz w:val="22"/>
        </w:rPr>
        <w:t>That is,</w:t>
      </w:r>
    </w:p>
    <w:p>
      <w:pPr>
        <w:spacing w:after="0"/>
      </w:pPr>
    </w:p>
    <w:p>
      <w:pPr>
        <w:spacing w:after="0"/>
      </w:pPr>
      <w:r>
        <w:rPr>
          <w:rFonts w:ascii="Arial" w:hAnsi="Arial"/>
          <w:color w:val="C0C0C0"/>
          <w:sz w:val="22"/>
        </w:rPr>
        <w:t>36:32</w:t>
      </w:r>
    </w:p>
    <w:p>
      <w:pPr>
        <w:spacing w:after="0"/>
      </w:pPr>
      <w:r>
        <w:rPr>
          <w:rFonts w:ascii="Arial" w:hAnsi="Arial"/>
          <w:sz w:val="22"/>
        </w:rPr>
        <w:t>what like, does one of those work? Which one is better if they go well, if you're afraid people won't come during the day, but they only come in night or weekends. He Oh, well. You know, if it doesn't work, they're in the day of nights or weekends, they're probably gonna hop for that. But if you just like I just don't do nights and weekends. But I have a 10 o'clock and Wednesday morning, there'll be they're not everybody, you might lose a client or two. But again, you're going to get to live the lifestyle you want, which is important. There was a lot of time, even full time practice, I was taking three days off per week. It was wonderful four days non stop back to back, easily do 20. But I was doing about 24 clients in four days. And then I would take three whole days off, I'd spent a lot of time doing that amazing three whole days off per week, and still making all that money. I remember giving blood one day and the woman asked me what I did. And she asked at that time, she said, so you know, you're married, you know, single and she and I know kids back that time and she goes, wow, all the money just for you. Like, yeah, actually, that's pretty nice. So anyway, to make that kind of money, you have to close the first phone call. Now we want to talk about the no call no show a little bit more that says keep the call 10 minutes or less. That's again, if you're pretty busy, you should be able to close a deal within 10 minutes. And the deal is just to get them in the office. Now, how do we be sure? Once they say okay, yeah, Wednesday at 10 works for me. You say good. I'm gonna write it down in my book, or I'm gonna put it you know, obviously, it's a computer now. So I'm gonna log that into my computer now. Did you lock that down? Write that down yourself is just my policy to ask us to be sure. So I go, I'll remember. Could you just do me a favor? And be sure to write it down? That's step one. If you want to be sure they show up. Ask them did you write it down? I'm telling you, you will lose clients just because they forgot the appointment time. Alright, so be sure they've logged the appointment time gets their name and phone number for God's sake. Can you imagine sitting there waiting or if you couldn't make it for some reason, and you can call them back. So you have to get their name and phone number. The more information you get, the more likely they're going to show up. So not for any other reason. But to get them to show up because you really don't need it right away. And, in your email address, don't ask if they're willing to and your email address, please. Because you will send them an email reminder, if you want to help to increase the show up rate, they get an email reminder. Now, that's your policy. If you say it's my policy, I will not spam you. You will not go on a mailing list. But I and I won't give this to anybody else. But I do require this to confirm your appointment with you. It's just my policy, you can tell them for sure. Now, you can do this in a couple ways. I have a 24 hour cancellation notice. If you don't call and or you know if you don't let me know. And it's up to you your preferred method of communication. But that's up to you as a hypnotherapist to decide at least in the beginning. Eventually you might ask them, is it okay if I call you or email or text you But you could choose, you know, I need you to call or email, if you can make it within 24 hours, if not, I do have to charge you for the first session. That's my policy. So please, and I actually say please, like I'm, I'm a human being, I just gave you a half hour of my time. And you're not going to say these words, but I want you to get this sentiment, I want the client to feel I'm a real person who has a real life, who would be really inconvenienced to come into the office, and</w:t>
      </w:r>
    </w:p>
    <w:p>
      <w:pPr>
        <w:spacing w:after="0"/>
      </w:pPr>
    </w:p>
    <w:p>
      <w:pPr>
        <w:spacing w:after="0"/>
      </w:pPr>
      <w:r>
        <w:rPr>
          <w:rFonts w:ascii="Arial" w:hAnsi="Arial"/>
          <w:color w:val="C0C0C0"/>
          <w:sz w:val="22"/>
        </w:rPr>
        <w:t>40:31</w:t>
      </w:r>
    </w:p>
    <w:p>
      <w:pPr>
        <w:spacing w:after="0"/>
      </w:pPr>
      <w:r>
        <w:rPr>
          <w:rFonts w:ascii="Arial" w:hAnsi="Arial"/>
          <w:sz w:val="22"/>
        </w:rPr>
        <w:t>for the client, just not to show up. So I want to play on their compassion or their guilt, either feel guilty for not showing up or care about me. And you know, but I'm show up. So I'm a person, I'm not a secretary, I am the guy who's gonna help you with your issue. Don't screw me. Yeah, but you have to say that and wait a sec, you know, so I have a 24 hour cancellation policy. That's a very big inconvenience for me. If a client doesn't show up, don't say if you don't show up if a client doesn't show up. So please just do me the courtesy if somebody if you can make it, just to give me a call, and let me know. Okay, and then be sure you know, they say yes, then and then so on. So you can say, as you're going through today, and so what is your name? And what is your phone number? What is your email address? Don't say? Can I have it just what is your email address? You could ask for their address? Because your policies I'm going to bill you. I'm not saying you would, but if they think they're going to be billed if they don't show up. So the more information you get, the more likely they're going to show up. Now beyond that, other ways to get them to show up. email reminder. You could do a text reminder, if you choose to operate your business that way, I'm not a huge fan of text, but I don't see any reason not to this day and age. But ask them Is it okay? If I email is okay, if I call It's okay. If I text? Can I call them leave a message to remind you of your appointments? They say no. Okay, can I send you an email, I'm going to send you a reminder of the appointment. Now, let's take it a step further than that. If the so this is the only place where you can get as verbally here, I don't have all this written down. It's just from years of experience and figuring out and talking on the professionals. Because it sucks the no call no shell is so it really if there's something that frustrates me, I can take a lot sometimes the no call no show, and he doesn't happen for me really anymore these days. But when you're in full time practice, you're getting people right off the street, you know, from an ad who you've never met, they don't respect you, they don't and they're afraid to show up, they're afraid to get rid of their issue, they're afraid to look at their underlying problems, you say you're going to get to the root cause of your problem, we're going to go back to your childhood and find you're going to make me go back to my abusive childhood. Thank you, my inner child will not have be showing up for this session.</w:t>
      </w:r>
    </w:p>
    <w:p>
      <w:pPr>
        <w:spacing w:after="0"/>
      </w:pPr>
    </w:p>
    <w:p>
      <w:pPr>
        <w:spacing w:after="0"/>
      </w:pPr>
      <w:r>
        <w:rPr>
          <w:rFonts w:ascii="Arial" w:hAnsi="Arial"/>
          <w:color w:val="C0C0C0"/>
          <w:sz w:val="22"/>
        </w:rPr>
        <w:t>43:06</w:t>
      </w:r>
    </w:p>
    <w:p>
      <w:pPr>
        <w:spacing w:after="0"/>
      </w:pPr>
      <w:r>
        <w:rPr>
          <w:rFonts w:ascii="Arial" w:hAnsi="Arial"/>
          <w:sz w:val="22"/>
        </w:rPr>
        <w:t>Okay, so beyond telling them about your cancellation policy, getting the information sending them a reminder, you could do it to take it a step further now because that's pretty good. You're getting most people a shell for that. To be sure they actually even this does, there's only one to be sure and I don't like it but I'll tell you so the next step which is up in the ante here, is you actually do two reminders. You do our minder the day before this I'm calling to let you know your appointment is this day. And then actually you call the morning of but then it's like well Why are you calling the morning of they will do this in gyms. And this is where I learned this from somebody who's a personal trainer gym, the gym to be sure you show for your personal training appointment, which may not yet be paid for or your free consultation appointment where they're going to sell you on the personal training package. They will call you the day before to be sure you're showing up. The morning of this is actually lying, so it's not my preferred method at all. So you know, one phone call should be good enough. And quite often you're going to get their voicemail, the morning of they would the gym would just call and say something like we forgot to tell you in the first when we called you yesterday, be sure to bring a towel and be sure to bring water and be sure to eat about a half hour before you know whatever they would say like we forgot to tell you this. I'm not saying you don't feel comfortable doing it takes that extra time but it does help somebody to show up. So this is some I want to give you these tips if you want to use them. The morning of the first session you call and you just say I just I forgot to tell you that I wanted you to make a list of all the issues you're gonna come in for and all of your goals. It really helped me when you come in. I know it's going to short notice. Yet if you can make that list If not, it's not a problem at all. With that can actually help me to help you. Or you might say, I forgot to tell you, I can go to my website and download my intake forms, and you can fill them out first. So by the way, of course, you can do that, put your intake forms in your website, have them fill it out first, which is a reason to keep on the phone a little bit longer, tell them where to go on the website, show them the contact page, where directions are how to get to your office, you really want to take the time on the phone with them. That initial report makes a big difference. Okay, but again, beyond that, you can call them the day before and the morning of or two days before and the day before, but two phone calls as reminders, people have definitely gone that far. The way to ensure they show up and I cringe about this one. But I do know hypnotherapy clinic that does it. It's their policy. It works. But I don't like it. And I'm not even sure you could really legally do it. But you could probably get away with it. You take their credit card information, you say my policy is that for me to book a session with you. I won't charge your card, but I need you to give me your credit card number and you know, whatever information you need to run that card first. You know, and there are other businesses that do that. I taught you how to set my shoe shine. And so you know, I did one pair was eight bucks, no big deal for the shoeshine. And then I was wearing another pair. And I just flipped him off and like what can you do with these? And like, are these worth fixing these these are very nice shoes. He said you should definitely fix these and like how much he said he's actually, like asked. So he looked at me just figuring out I gotta fix this got to fix issues that can be $60. And he wanted cash the first time. So I said oh wine, no success cash on me. I was likely to do take credit card. And he said, Yeah, you know, and so I was willing to pay up front for the service is my point. And I gave him like a $400 pair of shoes. And I did get a ticket. But um, you know, and I trust you. I'm sure my shoes will be there. When I go back. Yes. I was willing to take that risk because I wanted the service. It's far from the only business that asked for credit card information up front. Hypnotherapy, hypnotherapy to me is so sacred, I care so much about my clients. I really have trouble. I've never done this, and I don't even know a graduate who's done it. But I do know one clinic that does it. So that's the only way I think he can guarantee they're going to show up because this clinic said we never get to no call no show. But they have the credit card and I don't know if they would charge the card or not. Okay, so with all that said, once their clients, you're gonna want to work to help them to maintain a longer term client relationship.</w:t>
      </w:r>
    </w:p>
    <w:p>
      <w:pPr>
        <w:spacing w:after="0"/>
      </w:pPr>
    </w:p>
    <w:p>
      <w:pPr>
        <w:spacing w:after="0"/>
      </w:pPr>
      <w:r>
        <w:rPr>
          <w:rFonts w:ascii="Arial" w:hAnsi="Arial"/>
          <w:color w:val="C0C0C0"/>
          <w:sz w:val="22"/>
        </w:rPr>
        <w:t>48:01</w:t>
      </w:r>
    </w:p>
    <w:p>
      <w:pPr>
        <w:spacing w:after="0"/>
      </w:pPr>
      <w:r>
        <w:rPr>
          <w:rFonts w:ascii="Arial" w:hAnsi="Arial"/>
          <w:sz w:val="22"/>
        </w:rPr>
        <w:t>That's, well, let's just talk about package deals on the next slide. If you have questions about this first phone call, please be sure to ask one of your instructors in a live class because right now we're getting to the point of needing a house.</w:t>
      </w:r>
    </w:p>
    <w:p>
      <w:pPr>
        <w:spacing w:after="0"/>
      </w:pPr>
    </w:p>
    <w:p>
      <w:pPr>
        <w:spacing w:after="0"/>
      </w:pPr>
      <w:r>
        <w:rPr>
          <w:rFonts w:ascii="Arial" w:hAnsi="Arial"/>
          <w:color w:val="C0C0C0"/>
          <w:sz w:val="22"/>
        </w:rPr>
        <w:t>48:20</w:t>
      </w:r>
    </w:p>
    <w:p>
      <w:pPr>
        <w:spacing w:after="0"/>
      </w:pPr>
      <w:r>
        <w:rPr>
          <w:rFonts w:ascii="Arial" w:hAnsi="Arial"/>
          <w:sz w:val="22"/>
        </w:rPr>
        <w:t>All right, so determined to get through all these marketing videos.</w:t>
      </w:r>
    </w:p>
    <w:p>
      <w:pPr>
        <w:spacing w:after="0"/>
      </w:pPr>
    </w:p>
    <w:p>
      <w:pPr>
        <w:spacing w:after="0"/>
      </w:pPr>
      <w:r>
        <w:rPr>
          <w:rFonts w:ascii="Arial" w:hAnsi="Arial"/>
          <w:color w:val="C0C0C0"/>
          <w:sz w:val="22"/>
        </w:rPr>
        <w:t>48:24</w:t>
      </w:r>
    </w:p>
    <w:p>
      <w:pPr>
        <w:spacing w:after="0"/>
      </w:pPr>
      <w:r>
        <w:rPr>
          <w:rFonts w:ascii="Arial" w:hAnsi="Arial"/>
          <w:sz w:val="22"/>
        </w:rPr>
        <w:t>I'm sure you are too. All right, hold on a sec. Okay, so please be sure to ask questions about this. If you feel like what I covered wasn't quite enough. You're welcome to disagree with something I said for sure and just do what works for you. But if you feel like you know, this is a very important topic and I need more information. Absolutely ask your questions in this one. You just lose so much money if you can't convert that first phone call or get the person to show up. My advice for you for scheduling appointments, schedule appointments back to back. So if I have a 930 to 11, I'm going to do any 11 to 1230. And then lunch break for a half hour, one o'clock to 232 30 to four, four to 530 half hour dinner break six to 737 30 to nine. I believe that was seven clients in that one day. And that's what I was doing like seven clients four days a week is 28 clients a week. And again, you can be in a waiting lists with that type of thing. You don't have to do it but every 10 minutes you put in between clients. If you only see two clients a day, sure, give yourself that half hour break. But remember back to back also makes you look more busy. So even if you only have two clients a day. Bob walks in for his appointment at one o'clock. And then when Bob session is done, and Joe's sitting in the waiting area when Bob walks out It makes you look busier than you actually are. So and that's good for the client, you're not doing it for your ego, it's good for the client to feel that, hey, Matthew is running a full time practice here. And when you are, then no problem. Always repeat the day and time three times both on the phone. And during the at the end of the session. So at the end of the session, right in the back of your business card, the clients appointment time. If you book like five sessions in advance, and you write all those down, I'll often email people the times and days as well. The point is, you need to be sure they know. Be sure they wrote it in there, they timer, they put it in their iPhone. What happened because after this first phone call, working to avoid the no call no show, you don't want a client just not showing up for their appointment time. If they hadn't already paid for this session, if they're paying session by session, then that becomes somewhat of an issue. Let's talk about that. So I mentioned 24 hour cancellation policy that I helped ensure they come in right down the times, let's say they don't show up for the second appointment or whatever appointment down the line. If you apply your 24 hour cancellation policy, there's a pretty good chance that client is not going to pay you and just not going to show up. So I actually would say, usually there's 24 hour cancellation policy. For this time, I'm not going to charge you for the session, let's just reschedule. And then you can really emphasize Okay, so did you write it down? Please know that I, somebody else wasn't able to receive services, because of you're missing this. Now you don't want to talk down to them. So you want to be very conscious of how you're speaking, but they need to understand missing an appointment just cost me $150 just cause someone else to transfuse my services, and really inconvenience my time because it wasn't just the two hours that I blocked out for you.</w:t>
      </w:r>
    </w:p>
    <w:p>
      <w:pPr>
        <w:spacing w:after="0"/>
      </w:pPr>
    </w:p>
    <w:p>
      <w:pPr>
        <w:spacing w:after="0"/>
      </w:pPr>
      <w:r>
        <w:rPr>
          <w:rFonts w:ascii="Arial" w:hAnsi="Arial"/>
          <w:color w:val="C0C0C0"/>
          <w:sz w:val="22"/>
        </w:rPr>
        <w:t>52:10</w:t>
      </w:r>
    </w:p>
    <w:p>
      <w:pPr>
        <w:spacing w:after="0"/>
      </w:pPr>
      <w:r>
        <w:rPr>
          <w:rFonts w:ascii="Arial" w:hAnsi="Arial"/>
          <w:sz w:val="22"/>
        </w:rPr>
        <w:t>It was me getting dressed and showering and getting my suit ready. It was me driving in, it was me getting in early to get the air conditioning on, it was me sitting there waiting for you in case you were late. If they're late more than 15 minutes, then you have the right to go home, you try to call them if their links more than honestly, for me more than five minutes, I'll pick up the phone and call because my time is too valuable. If it's 15 minutes, and they haven't called then it's up to you, you know, do some work in your office to build your business during that time. But it's up to you if you're gonna sit around and wait if they're the last client for the day, and you're just done for the day, and there's no reason for you to be in your office marketing. If you can go home then then yeah, for 15 I'm out the door. But sometimes at 425, they'll call me and say I thought the point was 430. That's why you must write it down. Now, let's say okay, they don't show up. You were nice, you didn't charge them for the session, you reschedule, they don't show up again. That's when I'm not being as generous. Now. Second, no show but still wanting to come back, they have to pay for the session, the second session they missed, and then must pay for the next session in advance. I've lost my trust. So now people don't like this. But I'm willing to lose the client at this point to no shows. But calling because back to schedule again, means there's some this person's probably has some mental emotional something going on. Again, if their mental health condition, they have a mental health condition, then they you know, there's our referral concept. But you know, just assuming this person has emotional motivators that keep them from showing up, then you're going to want to second session that they missed you say any of your pay for that session, at least an hour and a half, if not, you know two hours but you may have only been an hour and a half or that's all you do. So I would charge an hour and a half. And you need to pay for the next session in advance and I'll ask you to do that on the phone now with a credit card. If or send in a check, and then I'll schedule the appointment, but you're probably not going to see that person again. So ideally, you get the credit card right there on the phone. If they're not willing to do it. They probably weren't going to show for that third appointment anyway, they're just be SMU in themselves. So that's that really is for me the policy for the second session, no show first session. I'm willing to let it go. If you sell package deals, if they don't show up for the appointment, you can be nice and say oh, no problem and I won't charge you but actually you can say you know, I know like I work with a personal trainer. They sold me on it. But I don't care. I'm very generous as far as my money goes in that way. But you know, if I give him less than 24 hour cancellation notice, then I would tell him charge me for the session, you know, that's your time, you could have filled this out with somebody else. So charge me. But most clients are very uncomfortable with that. So it's up to you. I think I've said enough on the topic, I'll let you make your decisions on that. But you need to have a policy and I would encourage you to stick to the policy. So you can say that's just my policy, you know, I don't waver on that one. But if a client does pay for packages in advance, if they don't show up for a session, then they forfeit that session. And that, that usually, if it's if we average two hours every session, if they don't show up, and they don't give you the 24 hour cancellation notice, when they come back for the next session. Yeah, that session is lost. But again, that's up to you. Package deals, I think we've talked about these enough, always work to sell package deals, 5% off for five hours, 10% offered 10% 10 hours, 10% off, 20 hours, 15% off, get clients to realize how much you can help them and get clear about all of their issues, show them how much you can help them, you can sell a package deal for 20 hours on one issue, you need a list of all their issues, and then you're telling them how much value you can offer by your I, my God, I have resolved this, this, this this, there's nothing in your list here that I can help you with, and then</w:t>
      </w:r>
    </w:p>
    <w:p>
      <w:pPr>
        <w:spacing w:after="0"/>
      </w:pPr>
    </w:p>
    <w:p>
      <w:pPr>
        <w:spacing w:after="0"/>
      </w:pPr>
      <w:r>
        <w:rPr>
          <w:rFonts w:ascii="Arial" w:hAnsi="Arial"/>
          <w:color w:val="C0C0C0"/>
          <w:sz w:val="22"/>
        </w:rPr>
        <w:t>56:33</w:t>
      </w:r>
    </w:p>
    <w:p>
      <w:pPr>
        <w:spacing w:after="0"/>
      </w:pPr>
      <w:r>
        <w:rPr>
          <w:rFonts w:ascii="Arial" w:hAnsi="Arial"/>
          <w:sz w:val="22"/>
        </w:rPr>
        <w:t>close the deal on the 20 hour package. And then when you finish, do another 20 hour with that person, it costs a lot of money to get that person in the door. So don't feel bad. I mean, literally, it could have cost you $500 to get that person in the door, to not sell them a 10 hour package deal is a disservice to both of you. If you just got one session out of them, it actually you lost money, getting them in the door. Okay, but hopefully here $500 got you more than one client maintaining the long term clients. Again, we're not prolonging their issue, we're just showing them value about many different things we can work on. So sell packages will get long term clients keep showing value about all you can offer, teach and show personal wholeness. When clients say things like, I want the same piece that you have. I want the same balance that you have. I remember a client she said she talked to who has it. She talked to someone she knew and she said it. So we're going to see Matthew, He I know he says he and he does. He meditates every morning, he always looks like he's exercised for that day. His car is she mentioned this, his cars and rims are always just perfectly clean. His office is perfectly clean. He's always dressed professionally, like, the guy's got it together. It's not an act, I don't you know, purposely meditate to impress people. I meditate. And people sense the value. They sense what that does. And I can just tell you again, because when I say your other product, people have absolutely come back to me because of my sense of personal wholeness, and they want that and I say, I can teach you how to do that. I'll teach you the Life Mastery course I'll teach you creating manifesting, I help you to clear all your blockages, I'll teach you how to deal with your emotions through the opening the heart teachings, you have so much to offer them. And if you're walking the talk, you will absolutely get long term clients. Me offering my free Wednesday night classes when I was doing that now they're Monday nights, really helps people to stick with you. mention other sessions they would not have thought of they so C Programming is kind of obvious as far as not just for insomnia, but literally programming sessions that can put them to sleep at night, and then might take another session to make that recording. prosperity programming people like they'll tend to pay for a three hour three session package and that breath work. You haven't learned too much about it yet. I hope you've heard about it by now. When you do the breath work that we teach here you are opening Pandora's box, you're gonna have emotions coming out of person left and right. And memories are coming up. I wouldn't even begin I won't even do a breathwork session with somebody unless I know at least I have one more session that's going to follow and I said to a woman the other day that I if we're going to get into what you asked me to get into, I need to know I can see you next week. And you know you can afford this session. And I need to know that you're available. If you're saying this is our last session, I'm not doing breath work with you. I need to if this is our second to last session, okay? But I need to know so if you want to open Pandora's box, don't do breath work in a first session. But second session, you start getting in touch with all that subconscious content. They're going to need, I'm not saying do it, you know, in an unethical way, you're gonna do it and they're gonna see the pain that's inside of them. And then you're gonna say, I can help you to heal that. And now you're getting work within that very same session. But at the same time, breath work, if you ever went to rebirthing is one example of breath work is what I'm primarily training, rebirth errs are trained to do 10 rebirthing sessions with you, if you sign up for a birthing, they asked you to do a 10 session package. And those could be an hour to two hour sessions, sometimes three hours easily. So that can open a good can of worms, if you want to get into people's deeper issues, as you go through our transpersonal training, spiritual counseling, even though you might not use the word counseling.</w:t>
      </w:r>
    </w:p>
    <w:p>
      <w:pPr>
        <w:spacing w:after="0"/>
      </w:pPr>
    </w:p>
    <w:p>
      <w:pPr>
        <w:spacing w:after="0"/>
      </w:pPr>
      <w:r>
        <w:rPr>
          <w:rFonts w:ascii="Arial" w:hAnsi="Arial"/>
          <w:color w:val="C0C0C0"/>
          <w:sz w:val="22"/>
        </w:rPr>
        <w:t>1:00:48</w:t>
      </w:r>
    </w:p>
    <w:p>
      <w:pPr>
        <w:spacing w:after="0"/>
      </w:pPr>
      <w:r>
        <w:rPr>
          <w:rFonts w:ascii="Arial" w:hAnsi="Arial"/>
          <w:sz w:val="22"/>
        </w:rPr>
        <w:t>That has been huge for me, the fact that I can be there to support people on their spiritual path and offering the weekly classes that I have, I can just say for me, as absolutely increased my income many times over. Because that's where the, for me, that's where the long term clients have come in, healing the heart, and then getting them in touch with spirits. And I mean, I'll literally be paid to spend two hours teaching somebody how to meditate and half that time is spent in silent meditation. Like I can't believe I'm getting paid to sit here and meditate. But it that's how it works. And it's they really are the most nourishing, rewarding fulfilling client relationships. Those are some of my tips, I would really encourage you to come up with your own or ask other successful graduates, instructors, mentors, people with our school associates. How do you develop longer term clients? Ask in a live class if I'm not your live instructor, you know, probably won't be in somebody else's your live instructor. So say, you know, you actively seeing clients don't put them on the spot so much. But really, I want you to pick anybody's brain you can about how do you develop long term clients, because everybody has their own unique way depending on their personality. Mine has definitely been as a meditation teacher, and is I don't want to use the word healed healer, because nobody is. Yeah, again, this concept of personal wholeness, being able to present a level of personal wholeness has absolutely got me more clients. Matthew, I can trust you, I trust your integrity, I trust your ethics, I trust your spirituality. I love your background, and religion and spirituality. I see you clearly know your craft of hypnotherapy. These are my words, but you know, these type of things. I've got clients to come back rather than the reports I get if you know I went to that guy, it was just a guy couldn't connect to him, didn't really trust him could tell he wasn't really well trained. He was really unprofessionally dressed, his office was terrible. You know, it's I'm not going back there. The I want to go back there. I mean, I literally have to tell you, here's a practice management thing you need to know, if clients really like you, and like your sessions, they don't want to leave, they literally won't get out of the room. So what you have to do is you have to say, I've actually we came right to the end of time I have somebody waiting, I really do need to wrap it up now. And then you literally get up and walk to the door. there's times where you literally have to get up and open the door giving them the nonverbal cue, it's time to get out. If you don't do that, they will keep talking. I can't do that to someone else. If I'm having a session with someone, I will literally be conscious to the clock to not take advantage of their time. My experiences, a lot of clients will not do that. I'll literally be in session and say to someone, how much time do we have left? Because I don't want to run over? If you have you allowed two hours. I'm not going to go over with that unless you have time and I'm willing to pay for it. I can tell you your clients will at times take advantage of that. So the best answer aside from telling them we need to wrap it up now I have somebody waiting or something I need to do is I gave you 10 extra minutes here were starting to run way over. I do need to wrap it up. Now you could even say out of respect for my time, I need to wrap it up now. And I've had people do this in the phone, they start taking advantage of the time. And then I'll say okay, well first of all, I'm going to be able to help you much better off in person. I'm not taking notes right now in this phone call. So anything you're telling me I'm probably going to forget honestly, you're much better off talking in the office. Plus, I really want to get you in touch with your emotions and your heart. And I can really do that better in my office. So we're better off talking in the office. And that's when we start to get them off the phone. It's the politest way of saying I rather talk to your subconscious mind and your conscious mind. So everything you're telling me on the phone now really doesn't help me to help you anyway. It's really true. The only reason A lot of time in the initial phone call is to build rapport. Everything they tell you about their beliefs and emotions, you're not taking notes about anyway, so and then you're probably gonna forget. And then it's kind of rapport breaker that you forgot. So I would only listen to build rapport, get them in the office, and then I start taking notes, then I start really listening, getting into their heart, helping them make those changes, again, in the concept of long term clients, you connect on that deeper level, wonderful point is, as we move from this slide film, let them take advantage of your time. Conclusion for this section, we're not totally done, but for this section. So now what do you do?</w:t>
      </w:r>
    </w:p>
    <w:p>
      <w:pPr>
        <w:spacing w:after="0"/>
      </w:pPr>
    </w:p>
    <w:p>
      <w:pPr>
        <w:spacing w:after="0"/>
      </w:pPr>
      <w:r>
        <w:rPr>
          <w:rFonts w:ascii="Arial" w:hAnsi="Arial"/>
          <w:color w:val="C0C0C0"/>
          <w:sz w:val="22"/>
        </w:rPr>
        <w:t>1:05:45</w:t>
      </w:r>
    </w:p>
    <w:p>
      <w:pPr>
        <w:spacing w:after="0"/>
      </w:pPr>
      <w:r>
        <w:rPr>
          <w:rFonts w:ascii="Arial" w:hAnsi="Arial"/>
          <w:sz w:val="22"/>
        </w:rPr>
        <w:t>Well, it's kind of up to you. If you really indexed all these notes, well, then I would start going back and picking through one thing at a time, and decide what that is, but make a plan. And so write out I'm going to do this, this, this, this, I'm going to do these 10 steps. Don't try to do everything and all of this, it'll be a total of 20 plus hours of advertising marketing training. You can't do it all at once, obviously. So I hope and the next page should say, what are your five? So I have you throughout this entire PowerPoint said, Okay, yeah, I'm gonna learn, I do a website and do Google pay per click, and then I'll include my professional photo. That's, you know, your website and the way you market it is only one thing. then number two, I'm going to do public lectures, we're going to start learning how to get out there. And speaking, three, I'm going to do networking and reef networking can be its own thing. But you could say also, developing referrals with other professionals could be four. And then number five, you might do print advertising, those would be five biggies. Or number six, you can do the flyers and the cards all around town, you need to pick get encourage you to pick five major things that you heard me say not just you know, one thing that'll work once like a press release, you want to do those and start to prepare yourself to have that happen. Yet, that can't be the thing you're doing monthly. So every single month, what do you do, you want to pick your five. So that's a big part of what I do now make a plan, come up with your five and then chunk those down. So I can use to a website, I need a professional photo, I need a web designer, I need content from my website, maybe need a separate phone number, I'm gonna have to get a domain name and an email. So you know everything needs to be chunked down. And if you just make a binder, call your marketing binder and start coming up with you don't need a formal business or marketing plan that gets a little too overwhelming is if it's not already, but start to chunk down. Because there actually is a bunch more coming your way, we still have more to talk about about business management as well. Set goals, how many clients by what date is a good way to start? I encourage you when you're ready, take massive action, don't just do one thing and tell me that it didn't work. If you do five things extremely well and tell me it didn't work, then it's really worth discussing what's wrong with your marketing plan? Or what's wrong with your marketing strategy. Develop core burning desire, how bad do you want this? If you made it this point in these videos, you must really want it. So what do you do to make it happen? core burning desire. It's not really necessarily your skill sets your passion and can go a lot further than your skill sets. But skill sets go a long way to begin now don't this is given early on in your training, you're about 120 or so hours into your training right now. Assuming you are going everything in order. Don't wait until graduation to go back and review this video. You just like you'd be preparing for your final exam with us over a period of time. This is something you need to prepare for over time. So for instance, now the bug made me lose my headset. Okay, I don't want to kill a little guy. He's been in here for a really long time now. Okay, so</w:t>
      </w:r>
    </w:p>
    <w:p>
      <w:pPr>
        <w:spacing w:after="0"/>
      </w:pPr>
    </w:p>
    <w:p>
      <w:pPr>
        <w:spacing w:after="0"/>
      </w:pPr>
      <w:r>
        <w:rPr>
          <w:rFonts w:ascii="Arial" w:hAnsi="Arial"/>
          <w:color w:val="C0C0C0"/>
          <w:sz w:val="22"/>
        </w:rPr>
        <w:t>1:09:37</w:t>
      </w:r>
    </w:p>
    <w:p>
      <w:pPr>
        <w:spacing w:after="0"/>
      </w:pPr>
      <w:r>
        <w:rPr>
          <w:rFonts w:ascii="Arial" w:hAnsi="Arial"/>
          <w:sz w:val="22"/>
        </w:rPr>
        <w:t>he'll be a little running joke someday for us.</w:t>
      </w:r>
    </w:p>
    <w:p>
      <w:pPr>
        <w:spacing w:after="0"/>
      </w:pPr>
    </w:p>
    <w:p>
      <w:pPr>
        <w:spacing w:after="0"/>
      </w:pPr>
      <w:r>
        <w:rPr>
          <w:rFonts w:ascii="Arial" w:hAnsi="Arial"/>
          <w:color w:val="C0C0C0"/>
          <w:sz w:val="22"/>
        </w:rPr>
        <w:t>1:09:41</w:t>
      </w:r>
    </w:p>
    <w:p>
      <w:pPr>
        <w:spacing w:after="0"/>
      </w:pPr>
      <w:r>
        <w:rPr>
          <w:rFonts w:ascii="Arial" w:hAnsi="Arial"/>
          <w:sz w:val="22"/>
        </w:rPr>
        <w:t>So begin now really do something that can help you to take a step forward. So you know getting a professional photo would be great. Making a marketing binder that'll have tabs for every project you're going to work on would be great. Eventually you want to be utilizing everything you now know mean, really, the marketing plan is go psycho. If you just post flyers, please don't come back and say that you can I remember when I moved to South Florida, I was looking to find an office. And I called a woman considering sharing space. And I said, you know, I'm a hypnotherapist. I'm looking for office space, I want to start in a inexpensive way. So I'm wondering if you have times you're not using Office, so I could actually share the office with you? And she goes, Oh, yeah, absolutely. Because you can make a full time living as a hypnotist anyway. And like, Oh, my God, like, that is so not true. Not only have I proven into myself already, yet, now that I've run the school for so long. That is so not true. But what was she doing to build her practice? Well, I know she was in the phonebook at the time, I can tell you that, because that's how I found her. But if that's all you do, then, especially in this day and age now with the phonebook. So even just a website is not good enough at all. This your five, okay, please remember, this whole PowerPoint, my major point was for you to have these five things that you do. Right, setting up your office, we're going to actually go into that in this video. And therefore, I would encourage you to make a note about what video this is. Usually, it's indicated by the course and the letter, and then put in the how many minutes we're into this. Alright, if you need to come back and reference it. So I really gave you a little bit of talk about when I moved to Gainesville is in about 2005, I started in a 400 square foot space, eventually expanded to the holistic health center that eventually became the school. So wonderful. As far as direct entrance, nobody had to walk through, like where I am now. And again, you know, where school corporate headquarters, but when I do see clients out of my office, when they come in, or they're crying, which happens almost all the time, and if I go the bathroom, they have to walk by accountants and attorneys and financial advisors with tears in their eyes, it's a somewhat awkward place to run a private practice, especially when they're crying and screaming. So a private office has really been great. It's a very nice feeling, you know, it feels so good to be in your own office. At the same time, we've talked about the Executive Office suites, if you opt for that, just remember, evenings and weekends, you have to ask about this space was available 24. Seven, I have complete control of the air conditioning unit. And yes, I paid for electric and I paid for phone, and I paid for internet eventually, once I had internet. But it was my space. And it gave me a lot more control over my business, which I really liked. Plus, I could have clients scream and yell and the insurance guy saw the wall, he just had to deal with it. But when you're in an executive office space, you know somebody is going to come up to you and tell you that this is not acceptable. Now, you might say, Oh, well, I just want to have clients screaming yell, but honestly, there's certain techniques where you're not gonna have a choice. They're just gonna emote, whether you like it or not. Okay, next. Safe, professional keeping around low, it's you need to have a waiting area, if it's just one, like, let's say that one door was only one open space, you can have clients sitting outside, so they would come into waiting area, and then they would come back to my office, executive office space would have that, or a holistic health center would have that have a medical office would have that. So you really do need to consider a waiting area shared versus your own space. I have loved having my own space, or I've loved renting space out others. I've never actually shared an office with someone else. My client load has always been full when I was in full time practice. The only time I stopped was when I opened the school. Even in the first year of the school, I think I was still full time practice as well. But now it's just too busy. So honestly, you know, I would like I said before, I would be in full time practice now. I love it. It is a wonderful income, it's a wonderful thing to do. Sharing the office with another person is going to cut back you're available, that bug is going to cut back your availability by half the time.</w:t>
      </w:r>
    </w:p>
    <w:p>
      <w:pPr>
        <w:spacing w:after="0"/>
      </w:pPr>
    </w:p>
    <w:p>
      <w:pPr>
        <w:spacing w:after="0"/>
      </w:pPr>
      <w:r>
        <w:rPr>
          <w:rFonts w:ascii="Arial" w:hAnsi="Arial"/>
          <w:color w:val="C0C0C0"/>
          <w:sz w:val="22"/>
        </w:rPr>
        <w:t>1:14:28</w:t>
      </w:r>
    </w:p>
    <w:p>
      <w:pPr>
        <w:spacing w:after="0"/>
      </w:pPr>
      <w:r>
        <w:rPr>
          <w:rFonts w:ascii="Arial" w:hAnsi="Arial"/>
          <w:sz w:val="22"/>
        </w:rPr>
        <w:t>If they default on the rent, guess who's responsible? If you God forbid, open a space with five other people and you're also excited to open a holistic healing center and you put your name in the lease. Guess who's responsible and those people don't succeed. You need to plan that the person you're going into business with is going to fail. Not that and so you know what you're hoping for of course, but if you do set up with somebody else you need to consider Can you handle this on your own? There are a percentage of graduates Of course, like in any business that do not succeed, and you might be going into business with one of those people, so I actually encourage you not to do it. I've seen successful partnerships develop. But I can tell you with successful, I don't mean to say it this way, but it's just true in my family, the men in the family were the ones who primarily worked. So my grandfather's were both successful, my father successful, when I think of them as role models, they would always say all avoid partnerships. And what I've learned in business, is actually to avoid partnerships. Now, a legal partnership is definitely not always a great idea.</w:t>
      </w:r>
    </w:p>
    <w:p>
      <w:pPr>
        <w:spacing w:after="0"/>
      </w:pPr>
    </w:p>
    <w:p>
      <w:pPr>
        <w:spacing w:after="0"/>
      </w:pPr>
      <w:r>
        <w:rPr>
          <w:rFonts w:ascii="Arial" w:hAnsi="Arial"/>
          <w:color w:val="C0C0C0"/>
          <w:sz w:val="22"/>
        </w:rPr>
        <w:t>1:15:42</w:t>
      </w:r>
    </w:p>
    <w:p>
      <w:pPr>
        <w:spacing w:after="0"/>
      </w:pPr>
      <w:r>
        <w:rPr>
          <w:rFonts w:ascii="Arial" w:hAnsi="Arial"/>
          <w:sz w:val="22"/>
        </w:rPr>
        <w:t>But even signing a lease with someone.</w:t>
      </w:r>
    </w:p>
    <w:p>
      <w:pPr>
        <w:spacing w:after="0"/>
      </w:pPr>
    </w:p>
    <w:p>
      <w:pPr>
        <w:spacing w:after="0"/>
      </w:pPr>
      <w:r>
        <w:rPr>
          <w:rFonts w:ascii="Arial" w:hAnsi="Arial"/>
          <w:color w:val="C0C0C0"/>
          <w:sz w:val="22"/>
        </w:rPr>
        <w:t>1:15:46</w:t>
      </w:r>
    </w:p>
    <w:p>
      <w:pPr>
        <w:spacing w:after="0"/>
      </w:pPr>
      <w:r>
        <w:rPr>
          <w:rFonts w:ascii="Arial" w:hAnsi="Arial"/>
          <w:sz w:val="22"/>
        </w:rPr>
        <w:t>Again, if they default to now lease, the landlord is going to come back to you for sure.</w:t>
      </w:r>
    </w:p>
    <w:p>
      <w:pPr>
        <w:spacing w:after="0"/>
      </w:pPr>
    </w:p>
    <w:p>
      <w:pPr>
        <w:spacing w:after="0"/>
      </w:pPr>
      <w:r>
        <w:rPr>
          <w:rFonts w:ascii="Arial" w:hAnsi="Arial"/>
          <w:color w:val="C0C0C0"/>
          <w:sz w:val="22"/>
        </w:rPr>
        <w:t>1:15:51</w:t>
      </w:r>
    </w:p>
    <w:p>
      <w:pPr>
        <w:spacing w:after="0"/>
      </w:pPr>
      <w:r>
        <w:rPr>
          <w:rFonts w:ascii="Arial" w:hAnsi="Arial"/>
          <w:sz w:val="22"/>
        </w:rPr>
        <w:t>So</w:t>
      </w:r>
    </w:p>
    <w:p>
      <w:pPr>
        <w:spacing w:after="0"/>
      </w:pPr>
    </w:p>
    <w:p>
      <w:pPr>
        <w:spacing w:after="0"/>
      </w:pPr>
      <w:r>
        <w:rPr>
          <w:rFonts w:ascii="Arial" w:hAnsi="Arial"/>
          <w:color w:val="C0C0C0"/>
          <w:sz w:val="22"/>
        </w:rPr>
        <w:t>1:15:53</w:t>
      </w:r>
    </w:p>
    <w:p>
      <w:pPr>
        <w:spacing w:after="0"/>
      </w:pPr>
      <w:r>
        <w:rPr>
          <w:rFonts w:ascii="Arial" w:hAnsi="Arial"/>
          <w:sz w:val="22"/>
        </w:rPr>
        <w:t>I would encourage you primarily go in on your own, or maybe rent space out of a holistic health center. But sharing space with someone else is not at least I'm not going to advise it. If you go ahead and do it, then</w:t>
      </w:r>
    </w:p>
    <w:p>
      <w:pPr>
        <w:spacing w:after="0"/>
      </w:pPr>
    </w:p>
    <w:p>
      <w:pPr>
        <w:spacing w:after="0"/>
      </w:pPr>
      <w:r>
        <w:rPr>
          <w:rFonts w:ascii="Arial" w:hAnsi="Arial"/>
          <w:color w:val="C0C0C0"/>
          <w:sz w:val="22"/>
        </w:rPr>
        <w:t>1:16:09</w:t>
      </w:r>
    </w:p>
    <w:p>
      <w:pPr>
        <w:spacing w:after="0"/>
      </w:pPr>
      <w:r>
        <w:rPr>
          <w:rFonts w:ascii="Arial" w:hAnsi="Arial"/>
          <w:sz w:val="22"/>
        </w:rPr>
        <w:t>something eventually</w:t>
      </w:r>
    </w:p>
    <w:p>
      <w:pPr>
        <w:spacing w:after="0"/>
      </w:pPr>
    </w:p>
    <w:p>
      <w:pPr>
        <w:spacing w:after="0"/>
      </w:pPr>
      <w:r>
        <w:rPr>
          <w:rFonts w:ascii="Arial" w:hAnsi="Arial"/>
          <w:color w:val="C0C0C0"/>
          <w:sz w:val="22"/>
        </w:rPr>
        <w:t>1:16:10</w:t>
      </w:r>
    </w:p>
    <w:p>
      <w:pPr>
        <w:spacing w:after="0"/>
      </w:pPr>
      <w:r>
        <w:rPr>
          <w:rFonts w:ascii="Arial" w:hAnsi="Arial"/>
          <w:sz w:val="22"/>
        </w:rPr>
        <w:t>will change, that person will move, that person will go out of business person get sick and die. I mean,</w:t>
      </w:r>
    </w:p>
    <w:p>
      <w:pPr>
        <w:spacing w:after="0"/>
      </w:pPr>
    </w:p>
    <w:p>
      <w:pPr>
        <w:spacing w:after="0"/>
      </w:pPr>
      <w:r>
        <w:rPr>
          <w:rFonts w:ascii="Arial" w:hAnsi="Arial"/>
          <w:color w:val="C0C0C0"/>
          <w:sz w:val="22"/>
        </w:rPr>
        <w:t>1:16:17</w:t>
      </w:r>
    </w:p>
    <w:p>
      <w:pPr>
        <w:spacing w:after="0"/>
      </w:pPr>
      <w:r>
        <w:rPr>
          <w:rFonts w:ascii="Arial" w:hAnsi="Arial"/>
          <w:sz w:val="22"/>
        </w:rPr>
        <w:t>that has happened, right?</w:t>
      </w:r>
    </w:p>
    <w:p>
      <w:pPr>
        <w:spacing w:after="0"/>
      </w:pPr>
    </w:p>
    <w:p>
      <w:pPr>
        <w:spacing w:after="0"/>
      </w:pPr>
      <w:r>
        <w:rPr>
          <w:rFonts w:ascii="Arial" w:hAnsi="Arial"/>
          <w:color w:val="C0C0C0"/>
          <w:sz w:val="22"/>
        </w:rPr>
        <w:t>1:16:20</w:t>
      </w:r>
    </w:p>
    <w:p>
      <w:pPr>
        <w:spacing w:after="0"/>
      </w:pPr>
      <w:r>
        <w:rPr>
          <w:rFonts w:ascii="Arial" w:hAnsi="Arial"/>
          <w:sz w:val="22"/>
        </w:rPr>
        <w:t>I'm encouraging you not to go in that direction. But do what you like. Be sure there's ample parking, it's usually not a problem for a hypnotherapist, and be sure there's handicapped accessibility, which usually is not a problem in most modern buildings. But when I first started, I was actually upstairs in a, there's no way up the staircase, and it just wasn't handicapped accessible. And clients who had were handicapped just couldn't come into my office. And that staircase was probably a big liability issue. So I would be conscious of that. We'll talk about liability insurance, when we get back to the training manual. furnishing your space, obviously, that's up to you, you got to consider it. But don't go psycho on making beautiful space and run out of money.</w:t>
      </w:r>
    </w:p>
    <w:p>
      <w:pPr>
        <w:spacing w:after="0"/>
      </w:pPr>
    </w:p>
    <w:p>
      <w:pPr>
        <w:spacing w:after="0"/>
      </w:pPr>
      <w:r>
        <w:rPr>
          <w:rFonts w:ascii="Arial" w:hAnsi="Arial"/>
          <w:color w:val="C0C0C0"/>
          <w:sz w:val="22"/>
        </w:rPr>
        <w:t>1:17:09</w:t>
      </w:r>
    </w:p>
    <w:p>
      <w:pPr>
        <w:spacing w:after="0"/>
      </w:pPr>
      <w:r>
        <w:rPr>
          <w:rFonts w:ascii="Arial" w:hAnsi="Arial"/>
          <w:sz w:val="22"/>
        </w:rPr>
        <w:t>For advertising.</w:t>
      </w:r>
    </w:p>
    <w:p>
      <w:pPr>
        <w:spacing w:after="0"/>
      </w:pPr>
    </w:p>
    <w:p>
      <w:pPr>
        <w:spacing w:after="0"/>
      </w:pPr>
      <w:r>
        <w:rPr>
          <w:rFonts w:ascii="Arial" w:hAnsi="Arial"/>
          <w:color w:val="C0C0C0"/>
          <w:sz w:val="22"/>
        </w:rPr>
        <w:t>1:17:11</w:t>
      </w:r>
    </w:p>
    <w:p>
      <w:pPr>
        <w:spacing w:after="0"/>
      </w:pPr>
      <w:r>
        <w:rPr>
          <w:rFonts w:ascii="Arial" w:hAnsi="Arial"/>
          <w:sz w:val="22"/>
        </w:rPr>
        <w:t>lighting, by all means avoid the fluorescence and be sure you have nice warm floor lamps and table lamps. And I would encourage you to avoid cents, no scented candles, no incense. The reason is, there's going to be somebody who's sensitive to that there always is when I would teach a meditation or yoga class, one person out of the whole class would always have an issue with sense. So like, you know, one out of 20, therefore a one client per week is going to have an issue with the center of your office. And that's my guess, but I just keep, I would have scented candles, just because they might look nice, but I'll never burn them. And I wouldn't even unwrap them from the plastic sometimes. So you're gonna want to furnish it nicely, but I'll be very conscious of sand. So you can have</w:t>
      </w:r>
    </w:p>
    <w:p>
      <w:pPr>
        <w:spacing w:after="0"/>
      </w:pPr>
    </w:p>
    <w:p>
      <w:pPr>
        <w:spacing w:after="0"/>
      </w:pPr>
      <w:r>
        <w:rPr>
          <w:rFonts w:ascii="Arial" w:hAnsi="Arial"/>
          <w:color w:val="C0C0C0"/>
          <w:sz w:val="22"/>
        </w:rPr>
        <w:t>1:17:57</w:t>
      </w:r>
    </w:p>
    <w:p>
      <w:pPr>
        <w:spacing w:after="0"/>
      </w:pPr>
      <w:r>
        <w:rPr>
          <w:rFonts w:ascii="Arial" w:hAnsi="Arial"/>
          <w:sz w:val="22"/>
        </w:rPr>
        <w:t>a little noise.</w:t>
      </w:r>
    </w:p>
    <w:p>
      <w:pPr>
        <w:spacing w:after="0"/>
      </w:pPr>
    </w:p>
    <w:p>
      <w:pPr>
        <w:spacing w:after="0"/>
      </w:pPr>
      <w:r>
        <w:rPr>
          <w:rFonts w:ascii="Arial" w:hAnsi="Arial"/>
          <w:color w:val="C0C0C0"/>
          <w:sz w:val="22"/>
        </w:rPr>
        <w:t>1:17:59</w:t>
      </w:r>
    </w:p>
    <w:p>
      <w:pPr>
        <w:spacing w:after="0"/>
      </w:pPr>
      <w:r>
        <w:rPr>
          <w:rFonts w:ascii="Arial" w:hAnsi="Arial"/>
          <w:sz w:val="22"/>
        </w:rPr>
        <w:t>Of course, I said the white noise machine, you can't have a fountain in the background, you can have music in the background. Personally, I prefer this total silence, I don't like to create a certain mood, the energy in the space will feel good. And you'll create a nice looking space. But if somebody comes in and they're really working to move through major deep seated emotions, I remember I went into a there's a mental health counselor and she did hypnosis and I had a session few sessions with her.</w:t>
      </w:r>
    </w:p>
    <w:p>
      <w:pPr>
        <w:spacing w:after="0"/>
      </w:pPr>
    </w:p>
    <w:p>
      <w:pPr>
        <w:spacing w:after="0"/>
      </w:pPr>
      <w:r>
        <w:rPr>
          <w:rFonts w:ascii="Arial" w:hAnsi="Arial"/>
          <w:color w:val="C0C0C0"/>
          <w:sz w:val="22"/>
        </w:rPr>
        <w:t>1:18:28</w:t>
      </w:r>
    </w:p>
    <w:p>
      <w:pPr>
        <w:spacing w:after="0"/>
      </w:pPr>
      <w:r>
        <w:rPr>
          <w:rFonts w:ascii="Arial" w:hAnsi="Arial"/>
          <w:sz w:val="22"/>
        </w:rPr>
        <w:t>But um, all the teddybears and the shelf</w:t>
      </w:r>
    </w:p>
    <w:p>
      <w:pPr>
        <w:spacing w:after="0"/>
      </w:pPr>
    </w:p>
    <w:p>
      <w:pPr>
        <w:spacing w:after="0"/>
      </w:pPr>
      <w:r>
        <w:rPr>
          <w:rFonts w:ascii="Arial" w:hAnsi="Arial"/>
          <w:color w:val="C0C0C0"/>
          <w:sz w:val="22"/>
        </w:rPr>
        <w:t>1:18:32</w:t>
      </w:r>
    </w:p>
    <w:p>
      <w:pPr>
        <w:spacing w:after="0"/>
      </w:pPr>
      <w:r>
        <w:rPr>
          <w:rFonts w:ascii="Arial" w:hAnsi="Arial"/>
          <w:sz w:val="22"/>
        </w:rPr>
        <w:t>just didn't quite do it for me. It was okay. And you know, I look beyond it. But these little things are kind of subliminal, I'll never forget. I don't know why she had to have 20 teddy bears on a shelf. But it actually didn't make me feel warm and cozy. It made me feel that she had like inner child issues or something. Why didn't her office after and she didn't see children's who's in adult therapist. It was just my perception, but you want to be very conscious when they walk into that space. Remember, yes, you're setting it up because it's your space, you're going to love it. But be sure your clients are going to love it too. Again, it's a good idea to get feedback, especially as men get a woman's opinion. And my office would be black and silver and black, silver and gray. If it weren't for the feedback of women over the years, like you should probably have a plant over here. You should probably let some sunlight in. You should probably shut those fluoresce. And so you know, you might want to add a splash of color here everything is going to be brown.</w:t>
      </w:r>
    </w:p>
    <w:p>
      <w:pPr>
        <w:spacing w:after="0"/>
      </w:pPr>
    </w:p>
    <w:p>
      <w:pPr>
        <w:spacing w:after="0"/>
      </w:pPr>
      <w:r>
        <w:rPr>
          <w:rFonts w:ascii="Arial" w:hAnsi="Arial"/>
          <w:color w:val="C0C0C0"/>
          <w:sz w:val="22"/>
        </w:rPr>
        <w:t>1:19:37</w:t>
      </w:r>
    </w:p>
    <w:p>
      <w:pPr>
        <w:spacing w:after="0"/>
      </w:pPr>
      <w:r>
        <w:rPr>
          <w:rFonts w:ascii="Arial" w:hAnsi="Arial"/>
          <w:sz w:val="22"/>
        </w:rPr>
        <w:t>So</w:t>
      </w:r>
    </w:p>
    <w:p>
      <w:pPr>
        <w:spacing w:after="0"/>
      </w:pPr>
    </w:p>
    <w:p>
      <w:pPr>
        <w:spacing w:after="0"/>
      </w:pPr>
      <w:r>
        <w:rPr>
          <w:rFonts w:ascii="Arial" w:hAnsi="Arial"/>
          <w:color w:val="C0C0C0"/>
          <w:sz w:val="22"/>
        </w:rPr>
        <w:t>1:19:38</w:t>
      </w:r>
    </w:p>
    <w:p>
      <w:pPr>
        <w:spacing w:after="0"/>
      </w:pPr>
      <w:r>
        <w:rPr>
          <w:rFonts w:ascii="Arial" w:hAnsi="Arial"/>
          <w:sz w:val="22"/>
        </w:rPr>
        <w:t>brown leather couch and brown</w:t>
      </w:r>
    </w:p>
    <w:p>
      <w:pPr>
        <w:spacing w:after="0"/>
      </w:pPr>
    </w:p>
    <w:p>
      <w:pPr>
        <w:spacing w:after="0"/>
      </w:pPr>
      <w:r>
        <w:rPr>
          <w:rFonts w:ascii="Arial" w:hAnsi="Arial"/>
          <w:color w:val="C0C0C0"/>
          <w:sz w:val="22"/>
        </w:rPr>
        <w:t>1:19:41</w:t>
      </w:r>
    </w:p>
    <w:p>
      <w:pPr>
        <w:spacing w:after="0"/>
      </w:pPr>
      <w:r>
        <w:rPr>
          <w:rFonts w:ascii="Arial" w:hAnsi="Arial"/>
          <w:sz w:val="22"/>
        </w:rPr>
        <w:t>and like nice, like really nice quality but like you know, just have a maroon colored blanket or something. I have a red blanket, just a little something that some more. So also, it's a good idea in your office to have water for your</w:t>
      </w:r>
    </w:p>
    <w:p>
      <w:pPr>
        <w:spacing w:after="0"/>
      </w:pPr>
    </w:p>
    <w:p>
      <w:pPr>
        <w:spacing w:after="0"/>
      </w:pPr>
      <w:r>
        <w:rPr>
          <w:rFonts w:ascii="Arial" w:hAnsi="Arial"/>
          <w:color w:val="C0C0C0"/>
          <w:sz w:val="22"/>
        </w:rPr>
        <w:t>1:19:55</w:t>
      </w:r>
    </w:p>
    <w:p>
      <w:pPr>
        <w:spacing w:after="0"/>
      </w:pPr>
      <w:r>
        <w:rPr>
          <w:rFonts w:ascii="Arial" w:hAnsi="Arial"/>
          <w:sz w:val="22"/>
        </w:rPr>
        <w:t>clients.</w:t>
      </w:r>
    </w:p>
    <w:p>
      <w:pPr>
        <w:spacing w:after="0"/>
      </w:pPr>
    </w:p>
    <w:p>
      <w:pPr>
        <w:spacing w:after="0"/>
      </w:pPr>
      <w:r>
        <w:rPr>
          <w:rFonts w:ascii="Arial" w:hAnsi="Arial"/>
          <w:color w:val="C0C0C0"/>
          <w:sz w:val="22"/>
        </w:rPr>
        <w:t>1:19:57</w:t>
      </w:r>
    </w:p>
    <w:p>
      <w:pPr>
        <w:spacing w:after="0"/>
      </w:pPr>
      <w:r>
        <w:rPr>
          <w:rFonts w:ascii="Arial" w:hAnsi="Arial"/>
          <w:sz w:val="22"/>
        </w:rPr>
        <w:t>And even if you can have hot tea if you're in a cold climate, I did Massachusetts who is great. I want to finish this section because I have a video for the next one and then I'll save my voice. Setting up your office goes very close to the video I'm alluding to.</w:t>
      </w:r>
    </w:p>
    <w:p>
      <w:pPr>
        <w:spacing w:after="0"/>
      </w:pPr>
    </w:p>
    <w:p>
      <w:pPr>
        <w:spacing w:after="0"/>
      </w:pPr>
      <w:r>
        <w:rPr>
          <w:rFonts w:ascii="Arial" w:hAnsi="Arial"/>
          <w:color w:val="C0C0C0"/>
          <w:sz w:val="22"/>
        </w:rPr>
        <w:t>1:20:14</w:t>
      </w:r>
    </w:p>
    <w:p>
      <w:pPr>
        <w:spacing w:after="0"/>
      </w:pPr>
      <w:r>
        <w:rPr>
          <w:rFonts w:ascii="Arial" w:hAnsi="Arial"/>
          <w:sz w:val="22"/>
        </w:rPr>
        <w:t>So here you can see</w:t>
      </w:r>
    </w:p>
    <w:p>
      <w:pPr>
        <w:spacing w:after="0"/>
      </w:pPr>
    </w:p>
    <w:p>
      <w:pPr>
        <w:spacing w:after="0"/>
      </w:pPr>
      <w:r>
        <w:rPr>
          <w:rFonts w:ascii="Arial" w:hAnsi="Arial"/>
          <w:color w:val="C0C0C0"/>
          <w:sz w:val="22"/>
        </w:rPr>
        <w:t>1:20:17</w:t>
      </w:r>
    </w:p>
    <w:p>
      <w:pPr>
        <w:spacing w:after="0"/>
      </w:pPr>
      <w:r>
        <w:rPr>
          <w:rFonts w:ascii="Arial" w:hAnsi="Arial"/>
          <w:sz w:val="22"/>
        </w:rPr>
        <w:t>my grandfather painted this picture. It's currently in her school location in Tampa. So nice arts nice oil painting. Books are very important. The client, by the way, is sitting pretty much</w:t>
      </w:r>
    </w:p>
    <w:p>
      <w:pPr>
        <w:spacing w:after="0"/>
      </w:pPr>
    </w:p>
    <w:p>
      <w:pPr>
        <w:spacing w:after="0"/>
      </w:pPr>
      <w:r>
        <w:rPr>
          <w:rFonts w:ascii="Arial" w:hAnsi="Arial"/>
          <w:color w:val="C0C0C0"/>
          <w:sz w:val="22"/>
        </w:rPr>
        <w:t>1:20:31</w:t>
      </w:r>
    </w:p>
    <w:p>
      <w:pPr>
        <w:spacing w:after="0"/>
      </w:pPr>
      <w:r>
        <w:rPr>
          <w:rFonts w:ascii="Arial" w:hAnsi="Arial"/>
          <w:sz w:val="22"/>
        </w:rPr>
        <w:t>where</w:t>
      </w:r>
    </w:p>
    <w:p>
      <w:pPr>
        <w:spacing w:after="0"/>
      </w:pPr>
    </w:p>
    <w:p>
      <w:pPr>
        <w:spacing w:after="0"/>
      </w:pPr>
      <w:r>
        <w:rPr>
          <w:rFonts w:ascii="Arial" w:hAnsi="Arial"/>
          <w:color w:val="C0C0C0"/>
          <w:sz w:val="22"/>
        </w:rPr>
        <w:t>1:20:32</w:t>
      </w:r>
    </w:p>
    <w:p>
      <w:pPr>
        <w:spacing w:after="0"/>
      </w:pPr>
      <w:r>
        <w:rPr>
          <w:rFonts w:ascii="Arial" w:hAnsi="Arial"/>
          <w:sz w:val="22"/>
        </w:rPr>
        <w:t>we're looking from. So the couch would you see in another picture? This is my office in Gainesville, my current office now and I thought it'd be good to keep these pictures because this is when basically when I was in this is when I moved to the larger space but it was before the school so Oh, no, actually, I apologize. But it's, it was still the same thing. But there's you can see the school's logo.</w:t>
      </w:r>
    </w:p>
    <w:p>
      <w:pPr>
        <w:spacing w:after="0"/>
      </w:pPr>
    </w:p>
    <w:p>
      <w:pPr>
        <w:spacing w:after="0"/>
      </w:pPr>
      <w:r>
        <w:rPr>
          <w:rFonts w:ascii="Arial" w:hAnsi="Arial"/>
          <w:color w:val="C0C0C0"/>
          <w:sz w:val="22"/>
        </w:rPr>
        <w:t>1:20:55</w:t>
      </w:r>
    </w:p>
    <w:p>
      <w:pPr>
        <w:spacing w:after="0"/>
      </w:pPr>
      <w:r>
        <w:rPr>
          <w:rFonts w:ascii="Arial" w:hAnsi="Arial"/>
          <w:sz w:val="22"/>
        </w:rPr>
        <w:t>Little plaque showing that I did something good.</w:t>
      </w:r>
    </w:p>
    <w:p>
      <w:pPr>
        <w:spacing w:after="0"/>
      </w:pPr>
    </w:p>
    <w:p>
      <w:pPr>
        <w:spacing w:after="0"/>
      </w:pPr>
      <w:r>
        <w:rPr>
          <w:rFonts w:ascii="Arial" w:hAnsi="Arial"/>
          <w:color w:val="C0C0C0"/>
          <w:sz w:val="22"/>
        </w:rPr>
        <w:t>1:20:58</w:t>
      </w:r>
    </w:p>
    <w:p>
      <w:pPr>
        <w:spacing w:after="0"/>
      </w:pPr>
      <w:r>
        <w:rPr>
          <w:rFonts w:ascii="Arial" w:hAnsi="Arial"/>
          <w:sz w:val="22"/>
        </w:rPr>
        <w:t>The major thing to look at is there's your recliner. The recliner is the best thing ever found for hypnotherapy. When they get to lie back and put their arms in the armrest. It's the most comfortable position for hypnosis when they're on a couch and their shoulders pushed against the side of the couch. And their legs are hanging off the end. If you have somebody taller than your couch, it's very awkward. Plus there's a transition from the intake chair or intake couch, over to the recliner. The recliner works great for the cathartic emotional release that happens with hypnosis. So again, you say brown, brown, brown. So the little bits of red, here, little bits of color, certainly help. There's the pounding pillow, which we'll talk about later. And there's funny stories that go with it. But when you set up your office, you're going to want a pillow that people can hit when they're releasing their anger. So you go to Walmart to wherever</w:t>
      </w:r>
    </w:p>
    <w:p>
      <w:pPr>
        <w:spacing w:after="0"/>
      </w:pPr>
    </w:p>
    <w:p>
      <w:pPr>
        <w:spacing w:after="0"/>
      </w:pPr>
      <w:r>
        <w:rPr>
          <w:rFonts w:ascii="Arial" w:hAnsi="Arial"/>
          <w:color w:val="C0C0C0"/>
          <w:sz w:val="22"/>
        </w:rPr>
        <w:t>1:21:54</w:t>
      </w:r>
    </w:p>
    <w:p>
      <w:pPr>
        <w:spacing w:after="0"/>
      </w:pPr>
      <w:r>
        <w:rPr>
          <w:rFonts w:ascii="Arial" w:hAnsi="Arial"/>
          <w:sz w:val="22"/>
        </w:rPr>
        <w:t>and pound on the pillow.</w:t>
      </w:r>
    </w:p>
    <w:p>
      <w:pPr>
        <w:spacing w:after="0"/>
      </w:pPr>
    </w:p>
    <w:p>
      <w:pPr>
        <w:spacing w:after="0"/>
      </w:pPr>
      <w:r>
        <w:rPr>
          <w:rFonts w:ascii="Arial" w:hAnsi="Arial"/>
          <w:color w:val="C0C0C0"/>
          <w:sz w:val="22"/>
        </w:rPr>
        <w:t>1:21:57</w:t>
      </w:r>
    </w:p>
    <w:p>
      <w:pPr>
        <w:spacing w:after="0"/>
      </w:pPr>
      <w:r>
        <w:rPr>
          <w:rFonts w:ascii="Arial" w:hAnsi="Arial"/>
          <w:sz w:val="22"/>
        </w:rPr>
        <w:t>And be sure it's thick enough. But we'll talk about later this party office, the chair,</w:t>
      </w:r>
    </w:p>
    <w:p>
      <w:pPr>
        <w:spacing w:after="0"/>
      </w:pPr>
    </w:p>
    <w:p>
      <w:pPr>
        <w:spacing w:after="0"/>
      </w:pPr>
      <w:r>
        <w:rPr>
          <w:rFonts w:ascii="Arial" w:hAnsi="Arial"/>
          <w:color w:val="C0C0C0"/>
          <w:sz w:val="22"/>
        </w:rPr>
        <w:t>1:22:02</w:t>
      </w:r>
    </w:p>
    <w:p>
      <w:pPr>
        <w:spacing w:after="0"/>
      </w:pPr>
      <w:r>
        <w:rPr>
          <w:rFonts w:ascii="Arial" w:hAnsi="Arial"/>
          <w:sz w:val="22"/>
        </w:rPr>
        <w:t>I'm right handed, I prefer</w:t>
      </w:r>
    </w:p>
    <w:p>
      <w:pPr>
        <w:spacing w:after="0"/>
      </w:pPr>
    </w:p>
    <w:p>
      <w:pPr>
        <w:spacing w:after="0"/>
      </w:pPr>
      <w:r>
        <w:rPr>
          <w:rFonts w:ascii="Arial" w:hAnsi="Arial"/>
          <w:color w:val="C0C0C0"/>
          <w:sz w:val="22"/>
        </w:rPr>
        <w:t>1:22:04</w:t>
      </w:r>
    </w:p>
    <w:p>
      <w:pPr>
        <w:spacing w:after="0"/>
      </w:pPr>
      <w:r>
        <w:rPr>
          <w:rFonts w:ascii="Arial" w:hAnsi="Arial"/>
          <w:sz w:val="22"/>
        </w:rPr>
        <w:t>the office setup this way,</w:t>
      </w:r>
    </w:p>
    <w:p>
      <w:pPr>
        <w:spacing w:after="0"/>
      </w:pPr>
    </w:p>
    <w:p>
      <w:pPr>
        <w:spacing w:after="0"/>
      </w:pPr>
      <w:r>
        <w:rPr>
          <w:rFonts w:ascii="Arial" w:hAnsi="Arial"/>
          <w:color w:val="C0C0C0"/>
          <w:sz w:val="22"/>
        </w:rPr>
        <w:t>1:22:06</w:t>
      </w:r>
    </w:p>
    <w:p>
      <w:pPr>
        <w:spacing w:after="0"/>
      </w:pPr>
      <w:r>
        <w:rPr>
          <w:rFonts w:ascii="Arial" w:hAnsi="Arial"/>
          <w:sz w:val="22"/>
        </w:rPr>
        <w:t>where I am,</w:t>
      </w:r>
    </w:p>
    <w:p>
      <w:pPr>
        <w:spacing w:after="0"/>
      </w:pPr>
    </w:p>
    <w:p>
      <w:pPr>
        <w:spacing w:after="0"/>
      </w:pPr>
      <w:r>
        <w:rPr>
          <w:rFonts w:ascii="Arial" w:hAnsi="Arial"/>
          <w:color w:val="C0C0C0"/>
          <w:sz w:val="22"/>
        </w:rPr>
        <w:t>1:22:09</w:t>
      </w:r>
    </w:p>
    <w:p>
      <w:pPr>
        <w:spacing w:after="0"/>
      </w:pPr>
      <w:r>
        <w:rPr>
          <w:rFonts w:ascii="Arial" w:hAnsi="Arial"/>
          <w:sz w:val="22"/>
        </w:rPr>
        <w:t>the door is actually over here.</w:t>
      </w:r>
    </w:p>
    <w:p>
      <w:pPr>
        <w:spacing w:after="0"/>
      </w:pPr>
    </w:p>
    <w:p>
      <w:pPr>
        <w:spacing w:after="0"/>
      </w:pPr>
      <w:r>
        <w:rPr>
          <w:rFonts w:ascii="Arial" w:hAnsi="Arial"/>
          <w:color w:val="C0C0C0"/>
          <w:sz w:val="22"/>
        </w:rPr>
        <w:t>1:22:12</w:t>
      </w:r>
    </w:p>
    <w:p>
      <w:pPr>
        <w:spacing w:after="0"/>
      </w:pPr>
      <w:r>
        <w:rPr>
          <w:rFonts w:ascii="Arial" w:hAnsi="Arial"/>
          <w:sz w:val="22"/>
        </w:rPr>
        <w:t>The chair and the door are very close, or the chair is pointing right at the door. So it's kind of subliminally, on that subconscious level. I'm not in between them in the door, they can run out at any moment.</w:t>
      </w:r>
    </w:p>
    <w:p>
      <w:pPr>
        <w:spacing w:after="0"/>
      </w:pPr>
    </w:p>
    <w:p>
      <w:pPr>
        <w:spacing w:after="0"/>
      </w:pPr>
      <w:r>
        <w:rPr>
          <w:rFonts w:ascii="Arial" w:hAnsi="Arial"/>
          <w:color w:val="C0C0C0"/>
          <w:sz w:val="22"/>
        </w:rPr>
        <w:t>1:22:26</w:t>
      </w:r>
    </w:p>
    <w:p>
      <w:pPr>
        <w:spacing w:after="0"/>
      </w:pPr>
      <w:r>
        <w:rPr>
          <w:rFonts w:ascii="Arial" w:hAnsi="Arial"/>
          <w:sz w:val="22"/>
        </w:rPr>
        <w:t>That's very intentional.</w:t>
      </w:r>
    </w:p>
    <w:p>
      <w:pPr>
        <w:spacing w:after="0"/>
      </w:pPr>
    </w:p>
    <w:p>
      <w:pPr>
        <w:spacing w:after="0"/>
      </w:pPr>
      <w:r>
        <w:rPr>
          <w:rFonts w:ascii="Arial" w:hAnsi="Arial"/>
          <w:color w:val="C0C0C0"/>
          <w:sz w:val="22"/>
        </w:rPr>
        <w:t>1:22:29</w:t>
      </w:r>
    </w:p>
    <w:p>
      <w:pPr>
        <w:spacing w:after="0"/>
      </w:pPr>
      <w:r>
        <w:rPr>
          <w:rFonts w:ascii="Arial" w:hAnsi="Arial"/>
          <w:sz w:val="22"/>
        </w:rPr>
        <w:t>The chairs here so that a lot of the dead body dynamics, we do some like a hand press, I'm in the position that I want to be in. So I'm almost always on depends on how you look at it. But if they're sitting in the chair, and this is their right hand, I'm on the right side of the chair, my computer's here, so I have all my recording equipment, the the desktop computer, see the tower, that's what it's called, is underneath here. Here you'll see the stand microphone stand, you can see a video I made about this coming up in the next video, you'll see the microphone here, which we'll talk about. And you'll see headphones that are here. And on the wall, which you don't see in this picture. There's headphones for the client, you hear about that in the video. Technology has changed, it's a little bit harder to do, where you can have both people wearing headphones, and talking into the mic and then hearing music at the same time. Computers have actually made that a little bit more difficult but not impossible. Again, you hear about it in the video. But I used to like to do that especially for the hypnotic programming sessions. But again, that can pose down challenges, but I talked about how to overcome those challenges in the video coming up. Next slide there you can see the client headphones. They're not</w:t>
      </w:r>
    </w:p>
    <w:p>
      <w:pPr>
        <w:spacing w:after="0"/>
      </w:pPr>
    </w:p>
    <w:p>
      <w:pPr>
        <w:spacing w:after="0"/>
      </w:pPr>
      <w:r>
        <w:rPr>
          <w:rFonts w:ascii="Arial" w:hAnsi="Arial"/>
          <w:color w:val="C0C0C0"/>
          <w:sz w:val="22"/>
        </w:rPr>
        <w:t>1:23:49</w:t>
      </w:r>
    </w:p>
    <w:p>
      <w:pPr>
        <w:spacing w:after="0"/>
      </w:pPr>
      <w:r>
        <w:rPr>
          <w:rFonts w:ascii="Arial" w:hAnsi="Arial"/>
          <w:sz w:val="22"/>
        </w:rPr>
        <w:t>expensive headphones.</w:t>
      </w:r>
    </w:p>
    <w:p>
      <w:pPr>
        <w:spacing w:after="0"/>
      </w:pPr>
    </w:p>
    <w:p>
      <w:pPr>
        <w:spacing w:after="0"/>
      </w:pPr>
      <w:r>
        <w:rPr>
          <w:rFonts w:ascii="Arial" w:hAnsi="Arial"/>
          <w:color w:val="C0C0C0"/>
          <w:sz w:val="22"/>
        </w:rPr>
        <w:t>1:23:51</w:t>
      </w:r>
    </w:p>
    <w:p>
      <w:pPr>
        <w:spacing w:after="0"/>
      </w:pPr>
      <w:r>
        <w:rPr>
          <w:rFonts w:ascii="Arial" w:hAnsi="Arial"/>
          <w:sz w:val="22"/>
        </w:rPr>
        <w:t>The couple reasons the lighter headphones tend to actually just be more comfortable. You get the big headphones in a recliner, when their head goes into their Kleiner and the cushioning comes around it pushed in the head on the headphones when you do a head roll. If they're wearing headphones, the head can really roll. So I use these little ones. Plus when your clients cry if they're wearing headphones, those ear pads get wet. So you need to replace the ear pads after a</w:t>
      </w:r>
    </w:p>
    <w:p>
      <w:pPr>
        <w:spacing w:after="0"/>
      </w:pPr>
    </w:p>
    <w:p>
      <w:pPr>
        <w:spacing w:after="0"/>
      </w:pPr>
      <w:r>
        <w:rPr>
          <w:rFonts w:ascii="Arial" w:hAnsi="Arial"/>
          <w:color w:val="C0C0C0"/>
          <w:sz w:val="22"/>
        </w:rPr>
        <w:t>1:24:18</w:t>
      </w:r>
    </w:p>
    <w:p>
      <w:pPr>
        <w:spacing w:after="0"/>
      </w:pPr>
      <w:r>
        <w:rPr>
          <w:rFonts w:ascii="Arial" w:hAnsi="Arial"/>
          <w:sz w:val="22"/>
        </w:rPr>
        <w:t>client of a client put them on like</w:t>
      </w:r>
    </w:p>
    <w:p>
      <w:pPr>
        <w:spacing w:after="0"/>
      </w:pPr>
    </w:p>
    <w:p>
      <w:pPr>
        <w:spacing w:after="0"/>
      </w:pPr>
      <w:r>
        <w:rPr>
          <w:rFonts w:ascii="Arial" w:hAnsi="Arial"/>
          <w:color w:val="C0C0C0"/>
          <w:sz w:val="22"/>
        </w:rPr>
        <w:t>1:24:21</w:t>
      </w:r>
    </w:p>
    <w:p>
      <w:pPr>
        <w:spacing w:after="0"/>
      </w:pPr>
      <w:r>
        <w:rPr>
          <w:rFonts w:ascii="Arial" w:hAnsi="Arial"/>
          <w:sz w:val="22"/>
        </w:rPr>
        <w:t>was your past client crying?</w:t>
      </w:r>
    </w:p>
    <w:p>
      <w:pPr>
        <w:spacing w:after="0"/>
      </w:pPr>
    </w:p>
    <w:p>
      <w:pPr>
        <w:spacing w:after="0"/>
      </w:pPr>
      <w:r>
        <w:rPr>
          <w:rFonts w:ascii="Arial" w:hAnsi="Arial"/>
          <w:color w:val="C0C0C0"/>
          <w:sz w:val="22"/>
        </w:rPr>
        <w:t>1:24:23</w:t>
      </w:r>
    </w:p>
    <w:p>
      <w:pPr>
        <w:spacing w:after="0"/>
      </w:pPr>
      <w:r>
        <w:rPr>
          <w:rFonts w:ascii="Arial" w:hAnsi="Arial"/>
          <w:sz w:val="22"/>
        </w:rPr>
        <w:t>That's not good. Also, you need to replace those ear pads every so often because they get filled with makeup. And</w:t>
      </w:r>
    </w:p>
    <w:p>
      <w:pPr>
        <w:spacing w:after="0"/>
      </w:pPr>
    </w:p>
    <w:p>
      <w:pPr>
        <w:spacing w:after="0"/>
      </w:pPr>
      <w:r>
        <w:rPr>
          <w:rFonts w:ascii="Arial" w:hAnsi="Arial"/>
          <w:color w:val="C0C0C0"/>
          <w:sz w:val="22"/>
        </w:rPr>
        <w:t>1:24:33</w:t>
      </w:r>
    </w:p>
    <w:p>
      <w:pPr>
        <w:spacing w:after="0"/>
      </w:pPr>
      <w:r>
        <w:rPr>
          <w:rFonts w:ascii="Arial" w:hAnsi="Arial"/>
          <w:sz w:val="22"/>
        </w:rPr>
        <w:t>that's pretty good.</w:t>
      </w:r>
    </w:p>
    <w:p>
      <w:pPr>
        <w:spacing w:after="0"/>
      </w:pPr>
    </w:p>
    <w:p>
      <w:pPr>
        <w:spacing w:after="0"/>
      </w:pPr>
      <w:r>
        <w:rPr>
          <w:rFonts w:ascii="Arial" w:hAnsi="Arial"/>
          <w:color w:val="C0C0C0"/>
          <w:sz w:val="22"/>
        </w:rPr>
        <w:t>1:24:35</w:t>
      </w:r>
    </w:p>
    <w:p>
      <w:pPr>
        <w:spacing w:after="0"/>
      </w:pPr>
      <w:r>
        <w:rPr>
          <w:rFonts w:ascii="Arial" w:hAnsi="Arial"/>
          <w:sz w:val="22"/>
        </w:rPr>
        <w:t>And I'll forget I'll go for like months and then I'll be like Matthew, like</w:t>
      </w:r>
    </w:p>
    <w:p>
      <w:pPr>
        <w:spacing w:after="0"/>
      </w:pPr>
    </w:p>
    <w:p>
      <w:pPr>
        <w:spacing w:after="0"/>
      </w:pPr>
      <w:r>
        <w:rPr>
          <w:rFonts w:ascii="Arial" w:hAnsi="Arial"/>
          <w:color w:val="C0C0C0"/>
          <w:sz w:val="22"/>
        </w:rPr>
        <w:t>1:24:40</w:t>
      </w:r>
    </w:p>
    <w:p>
      <w:pPr>
        <w:spacing w:after="0"/>
      </w:pPr>
      <w:r>
        <w:rPr>
          <w:rFonts w:ascii="Arial" w:hAnsi="Arial"/>
          <w:sz w:val="22"/>
        </w:rPr>
        <w:t>yeah, you know, he got me so</w:t>
      </w:r>
    </w:p>
    <w:p>
      <w:pPr>
        <w:spacing w:after="0"/>
      </w:pPr>
    </w:p>
    <w:p>
      <w:pPr>
        <w:spacing w:after="0"/>
      </w:pPr>
      <w:r>
        <w:rPr>
          <w:rFonts w:ascii="Arial" w:hAnsi="Arial"/>
          <w:color w:val="C0C0C0"/>
          <w:sz w:val="22"/>
        </w:rPr>
        <w:t>1:24:42</w:t>
      </w:r>
    </w:p>
    <w:p>
      <w:pPr>
        <w:spacing w:after="0"/>
      </w:pPr>
      <w:r>
        <w:rPr>
          <w:rFonts w:ascii="Arial" w:hAnsi="Arial"/>
          <w:sz w:val="22"/>
        </w:rPr>
        <w:t>I bought these at Radio Shack they're like $30 and if they have a volume control on them. I would tape over that because you don't want the client turning down the volume and then the next client it's you don't know where the volume is set. So it ideally the client never changes. I am setting in the headphones. The microphones we'll talk about in the next video. But basically this day and age you have a computer, you have</w:t>
      </w:r>
    </w:p>
    <w:p>
      <w:pPr>
        <w:spacing w:after="0"/>
      </w:pPr>
    </w:p>
    <w:p>
      <w:pPr>
        <w:spacing w:after="0"/>
      </w:pPr>
      <w:r>
        <w:rPr>
          <w:rFonts w:ascii="Arial" w:hAnsi="Arial"/>
          <w:color w:val="C0C0C0"/>
          <w:sz w:val="22"/>
        </w:rPr>
        <w:t>1:25:09</w:t>
      </w:r>
    </w:p>
    <w:p>
      <w:pPr>
        <w:spacing w:after="0"/>
      </w:pPr>
      <w:r>
        <w:rPr>
          <w:rFonts w:ascii="Arial" w:hAnsi="Arial"/>
          <w:sz w:val="22"/>
        </w:rPr>
        <w:t>a mic that plugs in.</w:t>
      </w:r>
    </w:p>
    <w:p>
      <w:pPr>
        <w:spacing w:after="0"/>
      </w:pPr>
    </w:p>
    <w:p>
      <w:pPr>
        <w:spacing w:after="0"/>
      </w:pPr>
      <w:r>
        <w:rPr>
          <w:rFonts w:ascii="Arial" w:hAnsi="Arial"/>
          <w:color w:val="C0C0C0"/>
          <w:sz w:val="22"/>
        </w:rPr>
        <w:t>1:25:10</w:t>
      </w:r>
    </w:p>
    <w:p>
      <w:pPr>
        <w:spacing w:after="0"/>
      </w:pPr>
      <w:r>
        <w:rPr>
          <w:rFonts w:ascii="Arial" w:hAnsi="Arial"/>
          <w:sz w:val="22"/>
        </w:rPr>
        <w:t>And you can even do without the headphone thing which we'll talk about in the next video. diplomas on the wall for sure, if you're an ai ai h graduate, you have a minimum of three diplomas, three certifications. And these are from other trainings, NLP trainings, and they have nurses training, University of Florida training. So our bachelor's, so you have three diplomas from the school, and you have three certifications for my age. And then anything else you have. I wouldn't do more than this. But I think this looks impressive. It looks like I'm</w:t>
      </w:r>
    </w:p>
    <w:p>
      <w:pPr>
        <w:spacing w:after="0"/>
      </w:pPr>
    </w:p>
    <w:p>
      <w:pPr>
        <w:spacing w:after="0"/>
      </w:pPr>
      <w:r>
        <w:rPr>
          <w:rFonts w:ascii="Arial" w:hAnsi="Arial"/>
          <w:color w:val="C0C0C0"/>
          <w:sz w:val="22"/>
        </w:rPr>
        <w:t>1:25:53</w:t>
      </w:r>
    </w:p>
    <w:p>
      <w:pPr>
        <w:spacing w:after="0"/>
      </w:pPr>
      <w:r>
        <w:rPr>
          <w:rFonts w:ascii="Arial" w:hAnsi="Arial"/>
          <w:sz w:val="22"/>
        </w:rPr>
        <w:t>trained, certified.</w:t>
      </w:r>
    </w:p>
    <w:p>
      <w:pPr>
        <w:spacing w:after="0"/>
      </w:pPr>
    </w:p>
    <w:p>
      <w:pPr>
        <w:spacing w:after="0"/>
      </w:pPr>
      <w:r>
        <w:rPr>
          <w:rFonts w:ascii="Arial" w:hAnsi="Arial"/>
          <w:color w:val="C0C0C0"/>
          <w:sz w:val="22"/>
        </w:rPr>
        <w:t>1:25:56</w:t>
      </w:r>
    </w:p>
    <w:p>
      <w:pPr>
        <w:spacing w:after="0"/>
      </w:pPr>
      <w:r>
        <w:rPr>
          <w:rFonts w:ascii="Arial" w:hAnsi="Arial"/>
          <w:sz w:val="22"/>
        </w:rPr>
        <w:t>I've seen people because you can get a lot of</w:t>
      </w:r>
    </w:p>
    <w:p>
      <w:pPr>
        <w:spacing w:after="0"/>
      </w:pPr>
    </w:p>
    <w:p>
      <w:pPr>
        <w:spacing w:after="0"/>
      </w:pPr>
      <w:r>
        <w:rPr>
          <w:rFonts w:ascii="Arial" w:hAnsi="Arial"/>
          <w:color w:val="C0C0C0"/>
          <w:sz w:val="22"/>
        </w:rPr>
        <w:t>1:25:58</w:t>
      </w:r>
    </w:p>
    <w:p>
      <w:pPr>
        <w:spacing w:after="0"/>
      </w:pPr>
      <w:r>
        <w:rPr>
          <w:rFonts w:ascii="Arial" w:hAnsi="Arial"/>
          <w:sz w:val="22"/>
        </w:rPr>
        <w:t>you know, do an eight hour cu course and you'll get a certification. If you literally wallpaper your wallet, those to me it looks</w:t>
      </w:r>
    </w:p>
    <w:p>
      <w:pPr>
        <w:spacing w:after="0"/>
      </w:pPr>
    </w:p>
    <w:p>
      <w:pPr>
        <w:spacing w:after="0"/>
      </w:pPr>
      <w:r>
        <w:rPr>
          <w:rFonts w:ascii="Arial" w:hAnsi="Arial"/>
          <w:color w:val="C0C0C0"/>
          <w:sz w:val="22"/>
        </w:rPr>
        <w:t>1:26:06</w:t>
      </w:r>
    </w:p>
    <w:p>
      <w:pPr>
        <w:spacing w:after="0"/>
      </w:pPr>
      <w:r>
        <w:rPr>
          <w:rFonts w:ascii="Arial" w:hAnsi="Arial"/>
          <w:sz w:val="22"/>
        </w:rPr>
        <w:t>very unprofessional. You go</w:t>
      </w:r>
    </w:p>
    <w:p>
      <w:pPr>
        <w:spacing w:after="0"/>
      </w:pPr>
    </w:p>
    <w:p>
      <w:pPr>
        <w:spacing w:after="0"/>
      </w:pPr>
      <w:r>
        <w:rPr>
          <w:rFonts w:ascii="Arial" w:hAnsi="Arial"/>
          <w:color w:val="C0C0C0"/>
          <w:sz w:val="22"/>
        </w:rPr>
        <w:t>1:26:07</w:t>
      </w:r>
    </w:p>
    <w:p>
      <w:pPr>
        <w:spacing w:after="0"/>
      </w:pPr>
      <w:r>
        <w:rPr>
          <w:rFonts w:ascii="Arial" w:hAnsi="Arial"/>
          <w:sz w:val="22"/>
        </w:rPr>
        <w:t>into a doctor's office, you see two diplomas, you're not seeing every single training they ever did. I think, you know, six to eight is more than enough books. And obviously, you know, nice quality office furniture. I didn't buy this right away. When I moved to Gainesville, I started at a very low budget. And when I was able to for two and I found the furniture I liked. And actually this is a furniture still my office to this day, I still like this. But the point about this picture is the book show that you must know something just like your diplomas. Nothing really about this picture, except just to give you a feel for what my office look like, there was a window thank god who had some natural light, if not everything was kind of brown. There's the scented candles, but never burned. There's a metronome. This is where the angle we're looking at before. My grandfather also painted that picture. It is a picture of the Bible. It's not there for religious reasons. I just love the picture. But every so often a client would ask, and I would have to explain. It's not there, because I'm going to preach anyone religion. I'm not formally Christian or Jewish or anything, really. But my grandfather did the artwork. And that's why it's here. And I love it.</w:t>
      </w:r>
    </w:p>
    <w:p>
      <w:pPr>
        <w:spacing w:after="0"/>
      </w:pPr>
    </w:p>
    <w:p>
      <w:pPr>
        <w:spacing w:after="0"/>
      </w:pPr>
      <w:r>
        <w:rPr>
          <w:rFonts w:ascii="Arial" w:hAnsi="Arial"/>
          <w:color w:val="C0C0C0"/>
          <w:sz w:val="22"/>
        </w:rPr>
        <w:t>1:27:33</w:t>
      </w:r>
    </w:p>
    <w:p>
      <w:pPr>
        <w:spacing w:after="0"/>
      </w:pPr>
      <w:r>
        <w:rPr>
          <w:rFonts w:ascii="Arial" w:hAnsi="Arial"/>
          <w:sz w:val="22"/>
        </w:rPr>
        <w:t>So I'm comfy couch.</w:t>
      </w:r>
    </w:p>
    <w:p>
      <w:pPr>
        <w:spacing w:after="0"/>
      </w:pPr>
    </w:p>
    <w:p>
      <w:pPr>
        <w:spacing w:after="0"/>
      </w:pPr>
      <w:r>
        <w:rPr>
          <w:rFonts w:ascii="Arial" w:hAnsi="Arial"/>
          <w:color w:val="C0C0C0"/>
          <w:sz w:val="22"/>
        </w:rPr>
        <w:t>1:27:36</w:t>
      </w:r>
    </w:p>
    <w:p>
      <w:pPr>
        <w:spacing w:after="0"/>
      </w:pPr>
      <w:r>
        <w:rPr>
          <w:rFonts w:ascii="Arial" w:hAnsi="Arial"/>
          <w:sz w:val="22"/>
        </w:rPr>
        <w:t>There's a frigerator right here. So I could have my food, nice little tissue box, I still have to stay warm lighting, not using the fluorescence. The water bottle is just for decoration, again, a little bit of color.</w:t>
      </w:r>
    </w:p>
    <w:p>
      <w:pPr>
        <w:spacing w:after="0"/>
      </w:pPr>
    </w:p>
    <w:p>
      <w:pPr>
        <w:spacing w:after="0"/>
      </w:pPr>
      <w:r>
        <w:rPr>
          <w:rFonts w:ascii="Arial" w:hAnsi="Arial"/>
          <w:color w:val="C0C0C0"/>
          <w:sz w:val="22"/>
        </w:rPr>
        <w:t>1:27:51</w:t>
      </w:r>
    </w:p>
    <w:p>
      <w:pPr>
        <w:spacing w:after="0"/>
      </w:pPr>
      <w:r>
        <w:rPr>
          <w:rFonts w:ascii="Arial" w:hAnsi="Arial"/>
          <w:sz w:val="22"/>
        </w:rPr>
        <w:t>And then I would have</w:t>
      </w:r>
    </w:p>
    <w:p>
      <w:pPr>
        <w:spacing w:after="0"/>
      </w:pPr>
    </w:p>
    <w:p>
      <w:pPr>
        <w:spacing w:after="0"/>
      </w:pPr>
      <w:r>
        <w:rPr>
          <w:rFonts w:ascii="Arial" w:hAnsi="Arial"/>
          <w:color w:val="C0C0C0"/>
          <w:sz w:val="22"/>
        </w:rPr>
        <w:t>1:27:52</w:t>
      </w:r>
    </w:p>
    <w:p>
      <w:pPr>
        <w:spacing w:after="0"/>
      </w:pPr>
      <w:r>
        <w:rPr>
          <w:rFonts w:ascii="Arial" w:hAnsi="Arial"/>
          <w:sz w:val="22"/>
        </w:rPr>
        <w:t>water in the fridge for the client if they wanted it. And then warm water in a side closet if they didn't want cold. Always a blanket in your office always tissues in your office. Okay,</w:t>
      </w:r>
    </w:p>
    <w:p>
      <w:pPr>
        <w:spacing w:after="0"/>
      </w:pPr>
    </w:p>
    <w:p>
      <w:pPr>
        <w:spacing w:after="0"/>
      </w:pPr>
      <w:r>
        <w:rPr>
          <w:rFonts w:ascii="Arial" w:hAnsi="Arial"/>
          <w:color w:val="C0C0C0"/>
          <w:sz w:val="22"/>
        </w:rPr>
        <w:t>1:28:05</w:t>
      </w:r>
    </w:p>
    <w:p>
      <w:pPr>
        <w:spacing w:after="0"/>
      </w:pPr>
      <w:r>
        <w:rPr>
          <w:rFonts w:ascii="Arial" w:hAnsi="Arial"/>
          <w:sz w:val="22"/>
        </w:rPr>
        <w:t>the shoe box. So now we're gonna go to the next video,</w:t>
      </w:r>
    </w:p>
    <w:p>
      <w:pPr>
        <w:spacing w:after="0"/>
      </w:pPr>
    </w:p>
    <w:p>
      <w:pPr>
        <w:spacing w:after="0"/>
      </w:pPr>
      <w:r>
        <w:rPr>
          <w:rFonts w:ascii="Arial" w:hAnsi="Arial"/>
          <w:color w:val="C0C0C0"/>
          <w:sz w:val="22"/>
        </w:rPr>
        <w:t>1:28:08</w:t>
      </w:r>
    </w:p>
    <w:p>
      <w:pPr>
        <w:spacing w:after="0"/>
      </w:pPr>
      <w:r>
        <w:rPr>
          <w:rFonts w:ascii="Arial" w:hAnsi="Arial"/>
          <w:sz w:val="22"/>
        </w:rPr>
        <w:t>the shoe box tape recorder was just to show</w:t>
      </w:r>
    </w:p>
    <w:p>
      <w:pPr>
        <w:spacing w:after="0"/>
      </w:pPr>
    </w:p>
    <w:p>
      <w:pPr>
        <w:spacing w:after="0"/>
      </w:pPr>
      <w:r>
        <w:rPr>
          <w:rFonts w:ascii="Arial" w:hAnsi="Arial"/>
          <w:color w:val="C0C0C0"/>
          <w:sz w:val="22"/>
        </w:rPr>
        <w:t>1:28:10</w:t>
      </w:r>
    </w:p>
    <w:p>
      <w:pPr>
        <w:spacing w:after="0"/>
      </w:pPr>
      <w:r>
        <w:rPr>
          <w:rFonts w:ascii="Arial" w:hAnsi="Arial"/>
          <w:sz w:val="22"/>
        </w:rPr>
        <w:t>this is how I started and I</w:t>
      </w:r>
    </w:p>
    <w:p>
      <w:pPr>
        <w:spacing w:after="0"/>
      </w:pPr>
    </w:p>
    <w:p>
      <w:pPr>
        <w:spacing w:after="0"/>
      </w:pPr>
      <w:r>
        <w:rPr>
          <w:rFonts w:ascii="Arial" w:hAnsi="Arial"/>
          <w:color w:val="C0C0C0"/>
          <w:sz w:val="22"/>
        </w:rPr>
        <w:t>1:28:12</w:t>
      </w:r>
    </w:p>
    <w:p>
      <w:pPr>
        <w:spacing w:after="0"/>
      </w:pPr>
      <w:r>
        <w:rPr>
          <w:rFonts w:ascii="Arial" w:hAnsi="Arial"/>
          <w:sz w:val="22"/>
        </w:rPr>
        <w:t>use I can take this out of the PowerPoint. But I purposely left it in when I started it was cassette, play record, talk into a little microphone, things have changed a lot. So it's not even worth talking about. But you know, you couldn't edit this at all the technology and the video I'll show you now is just wonderful.</w:t>
      </w:r>
    </w:p>
    <w:p>
      <w:pPr>
        <w:spacing w:after="0"/>
      </w:pPr>
    </w:p>
    <w:p>
      <w:pPr>
        <w:spacing w:after="0"/>
      </w:pPr>
      <w:r>
        <w:rPr>
          <w:rFonts w:ascii="Arial" w:hAnsi="Arial"/>
          <w:color w:val="C0C0C0"/>
          <w:sz w:val="22"/>
        </w:rPr>
        <w:t>1:28:29</w:t>
      </w:r>
    </w:p>
    <w:p>
      <w:pPr>
        <w:spacing w:after="0"/>
      </w:pPr>
      <w:r>
        <w:rPr>
          <w:rFonts w:ascii="Arial" w:hAnsi="Arial"/>
          <w:sz w:val="22"/>
        </w:rPr>
        <w:t>From that I went to dual tape recorder.</w:t>
      </w:r>
    </w:p>
    <w:p>
      <w:pPr>
        <w:spacing w:after="0"/>
      </w:pPr>
    </w:p>
    <w:p>
      <w:pPr>
        <w:spacing w:after="0"/>
      </w:pPr>
      <w:r>
        <w:rPr>
          <w:rFonts w:ascii="Arial" w:hAnsi="Arial"/>
          <w:color w:val="C0C0C0"/>
          <w:sz w:val="22"/>
        </w:rPr>
        <w:t>1:28:32</w:t>
      </w:r>
    </w:p>
    <w:p>
      <w:pPr>
        <w:spacing w:after="0"/>
      </w:pPr>
      <w:r>
        <w:rPr>
          <w:rFonts w:ascii="Arial" w:hAnsi="Arial"/>
          <w:sz w:val="22"/>
        </w:rPr>
        <w:t>And eventually I started</w:t>
      </w:r>
    </w:p>
    <w:p>
      <w:pPr>
        <w:spacing w:after="0"/>
      </w:pPr>
    </w:p>
    <w:p>
      <w:pPr>
        <w:spacing w:after="0"/>
      </w:pPr>
      <w:r>
        <w:rPr>
          <w:rFonts w:ascii="Arial" w:hAnsi="Arial"/>
          <w:color w:val="C0C0C0"/>
          <w:sz w:val="22"/>
        </w:rPr>
        <w:t>1:28:34</w:t>
      </w:r>
    </w:p>
    <w:p>
      <w:pPr>
        <w:spacing w:after="0"/>
      </w:pPr>
      <w:r>
        <w:rPr>
          <w:rFonts w:ascii="Arial" w:hAnsi="Arial"/>
          <w:sz w:val="22"/>
        </w:rPr>
        <w:t>plugging CDs into it. So this is just fun. And then we'll eventually something like this. I had</w:t>
      </w:r>
    </w:p>
    <w:p>
      <w:pPr>
        <w:spacing w:after="0"/>
      </w:pPr>
    </w:p>
    <w:p>
      <w:pPr>
        <w:spacing w:after="0"/>
      </w:pPr>
      <w:r>
        <w:rPr>
          <w:rFonts w:ascii="Arial" w:hAnsi="Arial"/>
          <w:color w:val="C0C0C0"/>
          <w:sz w:val="22"/>
        </w:rPr>
        <w:t>1:28:42</w:t>
      </w:r>
    </w:p>
    <w:p>
      <w:pPr>
        <w:spacing w:after="0"/>
      </w:pPr>
      <w:r>
        <w:rPr>
          <w:rFonts w:ascii="Arial" w:hAnsi="Arial"/>
          <w:sz w:val="22"/>
        </w:rPr>
        <w:t>like the two tape recorders</w:t>
      </w:r>
    </w:p>
    <w:p>
      <w:pPr>
        <w:spacing w:after="0"/>
      </w:pPr>
    </w:p>
    <w:p>
      <w:pPr>
        <w:spacing w:after="0"/>
      </w:pPr>
      <w:r>
        <w:rPr>
          <w:rFonts w:ascii="Arial" w:hAnsi="Arial"/>
          <w:color w:val="C0C0C0"/>
          <w:sz w:val="22"/>
        </w:rPr>
        <w:t>1:28:45</w:t>
      </w:r>
    </w:p>
    <w:p>
      <w:pPr>
        <w:spacing w:after="0"/>
      </w:pPr>
      <w:r>
        <w:rPr>
          <w:rFonts w:ascii="Arial" w:hAnsi="Arial"/>
          <w:sz w:val="22"/>
        </w:rPr>
        <w:t>and a CD burner. So I was actually burning the CDs directly during the session. And then eventually somebody said to me, you know,</w:t>
      </w:r>
    </w:p>
    <w:p>
      <w:pPr>
        <w:spacing w:after="0"/>
      </w:pPr>
    </w:p>
    <w:p>
      <w:pPr>
        <w:spacing w:after="0"/>
      </w:pPr>
      <w:r>
        <w:rPr>
          <w:rFonts w:ascii="Arial" w:hAnsi="Arial"/>
          <w:color w:val="C0C0C0"/>
          <w:sz w:val="22"/>
        </w:rPr>
        <w:t>1:28:53</w:t>
      </w:r>
    </w:p>
    <w:p>
      <w:pPr>
        <w:spacing w:after="0"/>
      </w:pPr>
      <w:r>
        <w:rPr>
          <w:rFonts w:ascii="Arial" w:hAnsi="Arial"/>
          <w:sz w:val="22"/>
        </w:rPr>
        <w:t>you can do that a computer.</w:t>
      </w:r>
    </w:p>
    <w:p>
      <w:pPr>
        <w:spacing w:after="0"/>
      </w:pPr>
    </w:p>
    <w:p>
      <w:pPr>
        <w:spacing w:after="0"/>
      </w:pPr>
      <w:r>
        <w:rPr>
          <w:rFonts w:ascii="Arial" w:hAnsi="Arial"/>
          <w:color w:val="C0C0C0"/>
          <w:sz w:val="22"/>
        </w:rPr>
        <w:t>1:28:55</w:t>
      </w:r>
    </w:p>
    <w:p>
      <w:pPr>
        <w:spacing w:after="0"/>
      </w:pPr>
      <w:r>
        <w:rPr>
          <w:rFonts w:ascii="Arial" w:hAnsi="Arial"/>
          <w:sz w:val="22"/>
        </w:rPr>
        <w:t>But I spent a couple years burning CDs right there during the session. But if you screwed that up, that was it. But all this is outdated technology. Now, it is a good idea to consider but all your smartphones now have it built in a voice recorder. So you could start now practicing recording your hypnosis sessions in your iPhone, and then listen to them again and start to dissect yourself critique yourself, you could upload the files to a computer. Most people don't go by these but we would encourage you when you come in house practicals you're welcome</w:t>
      </w:r>
    </w:p>
    <w:p>
      <w:pPr>
        <w:spacing w:after="0"/>
      </w:pPr>
    </w:p>
    <w:p>
      <w:pPr>
        <w:spacing w:after="0"/>
      </w:pPr>
      <w:r>
        <w:rPr>
          <w:rFonts w:ascii="Arial" w:hAnsi="Arial"/>
          <w:color w:val="C0C0C0"/>
          <w:sz w:val="22"/>
        </w:rPr>
        <w:t>1:29:29</w:t>
      </w:r>
    </w:p>
    <w:p>
      <w:pPr>
        <w:spacing w:after="0"/>
      </w:pPr>
      <w:r>
        <w:rPr>
          <w:rFonts w:ascii="Arial" w:hAnsi="Arial"/>
          <w:sz w:val="22"/>
        </w:rPr>
        <w:t>to bring in your</w:t>
      </w:r>
    </w:p>
    <w:p>
      <w:pPr>
        <w:spacing w:after="0"/>
      </w:pPr>
    </w:p>
    <w:p>
      <w:pPr>
        <w:spacing w:after="0"/>
      </w:pPr>
      <w:r>
        <w:rPr>
          <w:rFonts w:ascii="Arial" w:hAnsi="Arial"/>
          <w:color w:val="C0C0C0"/>
          <w:sz w:val="22"/>
        </w:rPr>
        <w:t>1:29:31</w:t>
      </w:r>
    </w:p>
    <w:p>
      <w:pPr>
        <w:spacing w:after="0"/>
      </w:pPr>
      <w:r>
        <w:rPr>
          <w:rFonts w:ascii="Arial" w:hAnsi="Arial"/>
          <w:sz w:val="22"/>
        </w:rPr>
        <w:t>notes just gonna be your smartphone. You'll hit record and you can record your sessions. You can record your supervisors feedback, just ask your classmates if they're okay with you recording But well, you know all the material or the school is copyrighted Of course. And I would highly encourage that you respect them but in house, you are welcome to record your sessions. Whether you're the hypnotherapist or the client, just ask him In the room if that's okay, he said, there's one reason for this plus practice at home again, you don't need to buy one of these either. We will talk about a mixer during the recording coming up. We'll talk about microphones, you want to give some thought to a standard plug, which I'm calling an</w:t>
      </w:r>
    </w:p>
    <w:p>
      <w:pPr>
        <w:spacing w:after="0"/>
      </w:pPr>
    </w:p>
    <w:p>
      <w:pPr>
        <w:spacing w:after="0"/>
      </w:pPr>
      <w:r>
        <w:rPr>
          <w:rFonts w:ascii="Arial" w:hAnsi="Arial"/>
          <w:color w:val="C0C0C0"/>
          <w:sz w:val="22"/>
        </w:rPr>
        <w:t>1:30:18</w:t>
      </w:r>
    </w:p>
    <w:p>
      <w:pPr>
        <w:spacing w:after="0"/>
      </w:pPr>
      <w:r>
        <w:rPr>
          <w:rFonts w:ascii="Arial" w:hAnsi="Arial"/>
          <w:sz w:val="22"/>
        </w:rPr>
        <w:t>analogue plug,</w:t>
      </w:r>
    </w:p>
    <w:p>
      <w:pPr>
        <w:spacing w:after="0"/>
      </w:pPr>
    </w:p>
    <w:p>
      <w:pPr>
        <w:spacing w:after="0"/>
      </w:pPr>
      <w:r>
        <w:rPr>
          <w:rFonts w:ascii="Arial" w:hAnsi="Arial"/>
          <w:color w:val="C0C0C0"/>
          <w:sz w:val="22"/>
        </w:rPr>
        <w:t>1:30:20</w:t>
      </w:r>
    </w:p>
    <w:p>
      <w:pPr>
        <w:spacing w:after="0"/>
      </w:pPr>
      <w:r>
        <w:rPr>
          <w:rFonts w:ascii="Arial" w:hAnsi="Arial"/>
          <w:sz w:val="22"/>
        </w:rPr>
        <w:t>XLR plug or USB plug. And there are reasons to consider all those options. Also, you'll be looking at Omni or uni directional, I'll be referring to you don't see me it's a screen share the next video coming up are referring to the headphone referring to this guy right here. And I couldn't think of the exact name at that moment. But I still can't know. I thought that paperwork could be in the box.</w:t>
      </w:r>
    </w:p>
    <w:p>
      <w:pPr>
        <w:spacing w:after="0"/>
      </w:pPr>
    </w:p>
    <w:p>
      <w:pPr>
        <w:spacing w:after="0"/>
      </w:pPr>
      <w:r>
        <w:rPr>
          <w:rFonts w:ascii="Arial" w:hAnsi="Arial"/>
          <w:color w:val="C0C0C0"/>
          <w:sz w:val="22"/>
        </w:rPr>
        <w:t>1:30:48</w:t>
      </w:r>
    </w:p>
    <w:p>
      <w:pPr>
        <w:spacing w:after="0"/>
      </w:pPr>
      <w:r>
        <w:rPr>
          <w:rFonts w:ascii="Arial" w:hAnsi="Arial"/>
          <w:sz w:val="22"/>
        </w:rPr>
        <w:t>This is a Samson,</w:t>
      </w:r>
    </w:p>
    <w:p>
      <w:pPr>
        <w:spacing w:after="0"/>
      </w:pPr>
    </w:p>
    <w:p>
      <w:pPr>
        <w:spacing w:after="0"/>
      </w:pPr>
      <w:r>
        <w:rPr>
          <w:rFonts w:ascii="Arial" w:hAnsi="Arial"/>
          <w:color w:val="C0C0C0"/>
          <w:sz w:val="22"/>
        </w:rPr>
        <w:t>1:30:51</w:t>
      </w:r>
    </w:p>
    <w:p>
      <w:pPr>
        <w:spacing w:after="0"/>
      </w:pPr>
      <w:r>
        <w:rPr>
          <w:rFonts w:ascii="Arial" w:hAnsi="Arial"/>
          <w:sz w:val="22"/>
        </w:rPr>
        <w:t>micro light or air light or something like that, I do get close to finding it in the screenshare. It's about a $250 unit. But the point is it captures only my voice. You probably notice you seldom ever hear background noise unless somebody in the hallway is really loud. Or the cruise ship and the port is really loud.</w:t>
      </w:r>
    </w:p>
    <w:p>
      <w:pPr>
        <w:spacing w:after="0"/>
      </w:pPr>
    </w:p>
    <w:p>
      <w:pPr>
        <w:spacing w:after="0"/>
      </w:pPr>
      <w:r>
        <w:rPr>
          <w:rFonts w:ascii="Arial" w:hAnsi="Arial"/>
          <w:color w:val="C0C0C0"/>
          <w:sz w:val="22"/>
        </w:rPr>
        <w:t>1:31:09</w:t>
      </w:r>
    </w:p>
    <w:p>
      <w:pPr>
        <w:spacing w:after="0"/>
      </w:pPr>
      <w:r>
        <w:rPr>
          <w:rFonts w:ascii="Arial" w:hAnsi="Arial"/>
          <w:sz w:val="22"/>
        </w:rPr>
        <w:t>If not, you're hearing like right now.</w:t>
      </w:r>
    </w:p>
    <w:p>
      <w:pPr>
        <w:spacing w:after="0"/>
      </w:pPr>
    </w:p>
    <w:p>
      <w:pPr>
        <w:spacing w:after="0"/>
      </w:pPr>
      <w:r>
        <w:rPr>
          <w:rFonts w:ascii="Arial" w:hAnsi="Arial"/>
          <w:color w:val="C0C0C0"/>
          <w:sz w:val="22"/>
        </w:rPr>
        <w:t>1:31:12</w:t>
      </w:r>
    </w:p>
    <w:p>
      <w:pPr>
        <w:spacing w:after="0"/>
      </w:pPr>
      <w:r>
        <w:rPr>
          <w:rFonts w:ascii="Arial" w:hAnsi="Arial"/>
          <w:sz w:val="22"/>
        </w:rPr>
        <w:t>basically nothing but voice. So this is a technically a uni directional mic, but there is a reason for omni directional, which the next video will cover. Basically, just getting into that concept when it comes down to it. The next video will teach you how to get a mic into your computer. And to use the recording software I introduce you to in fundamentals, we're going to covered much more in depth.</w:t>
      </w:r>
    </w:p>
    <w:p>
      <w:pPr>
        <w:spacing w:after="0"/>
      </w:pPr>
    </w:p>
    <w:p>
      <w:pPr>
        <w:spacing w:after="0"/>
      </w:pPr>
      <w:r>
        <w:rPr>
          <w:rFonts w:ascii="Arial" w:hAnsi="Arial"/>
          <w:color w:val="C0C0C0"/>
          <w:sz w:val="22"/>
        </w:rPr>
        <w:t>1:31:40</w:t>
      </w:r>
    </w:p>
    <w:p>
      <w:pPr>
        <w:spacing w:after="0"/>
      </w:pPr>
      <w:r>
        <w:rPr>
          <w:rFonts w:ascii="Arial" w:hAnsi="Arial"/>
          <w:sz w:val="22"/>
        </w:rPr>
        <w:t>Same basic concepts.</w:t>
      </w:r>
    </w:p>
    <w:p>
      <w:pPr>
        <w:spacing w:after="0"/>
      </w:pPr>
    </w:p>
    <w:p>
      <w:pPr>
        <w:spacing w:after="0"/>
      </w:pPr>
      <w:r>
        <w:rPr>
          <w:rFonts w:ascii="Arial" w:hAnsi="Arial"/>
          <w:color w:val="C0C0C0"/>
          <w:sz w:val="22"/>
        </w:rPr>
        <w:t>1:31:44</w:t>
      </w:r>
    </w:p>
    <w:p>
      <w:pPr>
        <w:spacing w:after="0"/>
      </w:pPr>
      <w:r>
        <w:rPr>
          <w:rFonts w:ascii="Arial" w:hAnsi="Arial"/>
          <w:sz w:val="22"/>
        </w:rPr>
        <w:t>You'll be uploading your while your voice basically, and then royalty free music tracks we'll talk about next video</w:t>
      </w:r>
    </w:p>
    <w:p>
      <w:pPr>
        <w:spacing w:after="0"/>
      </w:pPr>
    </w:p>
    <w:p>
      <w:pPr>
        <w:spacing w:after="0"/>
      </w:pPr>
      <w:r>
        <w:rPr>
          <w:rFonts w:ascii="Arial" w:hAnsi="Arial"/>
          <w:color w:val="C0C0C0"/>
          <w:sz w:val="22"/>
        </w:rPr>
        <w:t>1:31:53</w:t>
      </w:r>
    </w:p>
    <w:p>
      <w:pPr>
        <w:spacing w:after="0"/>
      </w:pPr>
      <w:r>
        <w:rPr>
          <w:rFonts w:ascii="Arial" w:hAnsi="Arial"/>
          <w:sz w:val="22"/>
        </w:rPr>
        <w:t>required from the mic into the computer.</w:t>
      </w:r>
    </w:p>
    <w:p>
      <w:pPr>
        <w:spacing w:after="0"/>
      </w:pPr>
    </w:p>
    <w:p>
      <w:pPr>
        <w:spacing w:after="0"/>
      </w:pPr>
      <w:r>
        <w:rPr>
          <w:rFonts w:ascii="Arial" w:hAnsi="Arial"/>
          <w:color w:val="C0C0C0"/>
          <w:sz w:val="22"/>
        </w:rPr>
        <w:t>1:31:58</w:t>
      </w:r>
    </w:p>
    <w:p>
      <w:pPr>
        <w:spacing w:after="0"/>
      </w:pPr>
      <w:r>
        <w:rPr>
          <w:rFonts w:ascii="Arial" w:hAnsi="Arial"/>
          <w:sz w:val="22"/>
        </w:rPr>
        <w:t>And then you'll be uploading to the cloud which we'll talk about. So these are some of the different options of where you can store your files so your clients can download them later. And believe it or not, that brings us to the end of that PowerPoint presentation. And right about an hour and a half mark. So we'll take a break. I'll start the next video. I'll take a break. You can do whatever you like. The next video again will be already pre recorded. It's me demonstrating through screen share everything you need to know about recording equipment for your office.</w:t>
      </w:r>
    </w:p>
    <w:p>
      <w:pPr>
        <w:spacing w:after="0"/>
      </w:pPr>
    </w:p>
    <w:p>
      <w:pPr>
        <w:spacing w:after="0"/>
      </w:pPr>
      <w:r>
        <w:rPr>
          <w:rFonts w:ascii="Arial" w:hAnsi="Arial"/>
          <w:color w:val="C0C0C0"/>
          <w:sz w:val="22"/>
        </w:rPr>
        <w:t>1:32:30</w:t>
      </w:r>
    </w:p>
    <w:p>
      <w:pPr>
        <w:spacing w:after="0"/>
      </w:pPr>
      <w:r>
        <w:rPr>
          <w:rFonts w:ascii="Arial" w:hAnsi="Arial"/>
          <w:sz w:val="22"/>
        </w:rPr>
        <w:t>Alright, and then after that video</w:t>
      </w:r>
    </w:p>
    <w:p>
      <w:pPr>
        <w:spacing w:after="0"/>
      </w:pPr>
    </w:p>
    <w:p>
      <w:pPr>
        <w:spacing w:after="0"/>
      </w:pPr>
      <w:r>
        <w:rPr>
          <w:rFonts w:ascii="Arial" w:hAnsi="Arial"/>
          <w:color w:val="C0C0C0"/>
          <w:sz w:val="22"/>
        </w:rPr>
        <w:t>1:32:33</w:t>
      </w:r>
    </w:p>
    <w:p>
      <w:pPr>
        <w:spacing w:after="0"/>
      </w:pPr>
      <w:r>
        <w:rPr>
          <w:rFonts w:ascii="Arial" w:hAnsi="Arial"/>
          <w:sz w:val="22"/>
        </w:rPr>
        <w:t>will have probably one more video to conclude with</w:t>
      </w:r>
    </w:p>
    <w:p>
      <w:pPr>
        <w:spacing w:after="0"/>
      </w:pPr>
    </w:p>
    <w:p>
      <w:pPr>
        <w:spacing w:after="0"/>
      </w:pPr>
      <w:r>
        <w:rPr>
          <w:rFonts w:ascii="Arial" w:hAnsi="Arial"/>
          <w:color w:val="C0C0C0"/>
          <w:sz w:val="22"/>
        </w:rPr>
        <w:t>1:32:36</w:t>
      </w:r>
    </w:p>
    <w:p>
      <w:pPr>
        <w:spacing w:after="0"/>
      </w:pPr>
      <w:r>
        <w:rPr>
          <w:rFonts w:ascii="Arial" w:hAnsi="Arial"/>
          <w:sz w:val="22"/>
        </w:rPr>
        <w:t>the training manual</w:t>
      </w:r>
    </w:p>
    <w:p>
      <w:pPr>
        <w:spacing w:after="0"/>
      </w:pPr>
    </w:p>
    <w:p>
      <w:pPr>
        <w:spacing w:after="0"/>
      </w:pPr>
      <w:r>
        <w:rPr>
          <w:rFonts w:ascii="Arial" w:hAnsi="Arial"/>
          <w:color w:val="C0C0C0"/>
          <w:sz w:val="22"/>
        </w:rPr>
        <w:t>1:32:39</w:t>
      </w:r>
    </w:p>
    <w:p>
      <w:pPr>
        <w:spacing w:after="0"/>
      </w:pPr>
      <w:r>
        <w:rPr>
          <w:rFonts w:ascii="Arial" w:hAnsi="Arial"/>
          <w:sz w:val="22"/>
        </w:rPr>
        <w:t>and the final passcode Alright, so we're almost there.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