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Tutorials_HT201-202l_0</w:t>
      </w:r>
    </w:p>
    <w:p>
      <w:r>
        <w:rPr>
          <w:rFonts w:ascii="Arial" w:hAnsi="Arial"/>
          <w:color w:val="4F6880"/>
          <w:sz w:val="22"/>
        </w:rPr>
        <w:t>Thu, 10/15 9:13PM • 1:19:26</w:t>
      </w:r>
    </w:p>
    <w:p>
      <w:pPr>
        <w:spacing w:before="440" w:after="0"/>
      </w:pPr>
      <w:r>
        <w:rPr>
          <w:rFonts w:ascii="Arial" w:hAnsi="Arial"/>
          <w:b/>
          <w:color w:val="4F6880"/>
          <w:sz w:val="22"/>
        </w:rPr>
        <w:t>SUMMARY KEYWORDS</w:t>
      </w:r>
    </w:p>
    <w:p>
      <w:r>
        <w:rPr>
          <w:rFonts w:ascii="Arial" w:hAnsi="Arial"/>
          <w:color w:val="4F6880"/>
          <w:sz w:val="22"/>
        </w:rPr>
        <w:t>voice, computer, plug, mixer, music, hear, microphone, sound, subliminal, mic, recording, click, play, instance, set, headphones, sony, track, client, bit</w:t>
      </w:r>
    </w:p>
    <w:p>
      <w:pPr>
        <w:spacing w:after="0"/>
      </w:pPr>
    </w:p>
    <w:p>
      <w:pPr>
        <w:spacing w:after="0"/>
      </w:pPr>
      <w:r>
        <w:rPr>
          <w:rFonts w:ascii="Arial" w:hAnsi="Arial"/>
          <w:color w:val="C0C0C0"/>
          <w:sz w:val="22"/>
        </w:rPr>
        <w:t>00:03</w:t>
      </w:r>
    </w:p>
    <w:p>
      <w:pPr>
        <w:spacing w:after="0"/>
      </w:pPr>
      <w:r>
        <w:rPr>
          <w:rFonts w:ascii="Arial" w:hAnsi="Arial"/>
          <w:sz w:val="22"/>
        </w:rPr>
        <w:t>Okay, welcome to a more in depth audio tutorial about how to do your recordings and the different ways you're going to get your sounds into the computer, and how you're going to be able to get this information to your clients. So we're back here looking at Sony acid Music Studio 7.0, which if the recording is still the same was introduced to you in HD 108. When you go through again and talk about doing this, perhaps a little bit slower yet, before we do, we have to know for instance, I'm going to come here to the record button. And we'll start recording and let's lay down what's going to look like a hypnotic programming session. So let's do a brief little example of that. And we would start with something like, let us begin now is we set the intention</w:t>
      </w:r>
    </w:p>
    <w:p>
      <w:pPr>
        <w:spacing w:after="0"/>
      </w:pPr>
    </w:p>
    <w:p>
      <w:pPr>
        <w:spacing w:after="0"/>
      </w:pPr>
      <w:r>
        <w:rPr>
          <w:rFonts w:ascii="Arial" w:hAnsi="Arial"/>
          <w:color w:val="C0C0C0"/>
          <w:sz w:val="22"/>
        </w:rPr>
        <w:t>01:05</w:t>
      </w:r>
    </w:p>
    <w:p>
      <w:pPr>
        <w:spacing w:after="0"/>
      </w:pPr>
      <w:r>
        <w:rPr>
          <w:rFonts w:ascii="Arial" w:hAnsi="Arial"/>
          <w:sz w:val="22"/>
        </w:rPr>
        <w:t>of this</w:t>
      </w:r>
    </w:p>
    <w:p>
      <w:pPr>
        <w:spacing w:after="0"/>
      </w:pPr>
    </w:p>
    <w:p>
      <w:pPr>
        <w:spacing w:after="0"/>
      </w:pPr>
      <w:r>
        <w:rPr>
          <w:rFonts w:ascii="Arial" w:hAnsi="Arial"/>
          <w:color w:val="C0C0C0"/>
          <w:sz w:val="22"/>
        </w:rPr>
        <w:t>01:06</w:t>
      </w:r>
    </w:p>
    <w:p>
      <w:pPr>
        <w:spacing w:after="0"/>
      </w:pPr>
      <w:r>
        <w:rPr>
          <w:rFonts w:ascii="Arial" w:hAnsi="Arial"/>
          <w:sz w:val="22"/>
        </w:rPr>
        <w:t>hypnotic programming session for you to weigh 110 pounds or less, on or before July 15. And then we might say the year, and then we'd continue with our induction. And we would do so you can just see here, I'm just laying down some voice just so we can play with it. And maybe pretend I catalepsy</w:t>
      </w:r>
    </w:p>
    <w:p>
      <w:pPr>
        <w:spacing w:after="0"/>
      </w:pPr>
    </w:p>
    <w:p>
      <w:pPr>
        <w:spacing w:after="0"/>
      </w:pPr>
      <w:r>
        <w:rPr>
          <w:rFonts w:ascii="Arial" w:hAnsi="Arial"/>
          <w:color w:val="C0C0C0"/>
          <w:sz w:val="22"/>
        </w:rPr>
        <w:t>01:37</w:t>
      </w:r>
    </w:p>
    <w:p>
      <w:pPr>
        <w:spacing w:after="0"/>
      </w:pPr>
      <w:r>
        <w:rPr>
          <w:rFonts w:ascii="Arial" w:hAnsi="Arial"/>
          <w:sz w:val="22"/>
        </w:rPr>
        <w:t>maybe I open enclosure,</w:t>
      </w:r>
    </w:p>
    <w:p>
      <w:pPr>
        <w:spacing w:after="0"/>
      </w:pPr>
    </w:p>
    <w:p>
      <w:pPr>
        <w:spacing w:after="0"/>
      </w:pPr>
      <w:r>
        <w:rPr>
          <w:rFonts w:ascii="Arial" w:hAnsi="Arial"/>
          <w:color w:val="C0C0C0"/>
          <w:sz w:val="22"/>
        </w:rPr>
        <w:t>01:40</w:t>
      </w:r>
    </w:p>
    <w:p>
      <w:pPr>
        <w:spacing w:after="0"/>
      </w:pPr>
      <w:r>
        <w:rPr>
          <w:rFonts w:ascii="Arial" w:hAnsi="Arial"/>
          <w:sz w:val="22"/>
        </w:rPr>
        <w:t>a deepening technique, perhaps into a special place hypnotic programming, suggestions delivered in this second person. Perhaps they repeat the suggestions or their mind in the first person, we would offer guided imagery, we might create an anchor and a trigger. And then eventually, we would be hypnotized. And we might make a mistake, or have to clear a throat. And let's do that. So I realize, okay, my voice is getting kind of tired, My throat is closing a little for whatever reason. And I need to clear my throat.</w:t>
      </w:r>
    </w:p>
    <w:p>
      <w:pPr>
        <w:spacing w:after="0"/>
      </w:pPr>
    </w:p>
    <w:p>
      <w:pPr>
        <w:spacing w:after="0"/>
      </w:pPr>
      <w:r>
        <w:rPr>
          <w:rFonts w:ascii="Arial" w:hAnsi="Arial"/>
          <w:color w:val="C0C0C0"/>
          <w:sz w:val="22"/>
        </w:rPr>
        <w:t>02:17</w:t>
      </w:r>
    </w:p>
    <w:p>
      <w:pPr>
        <w:spacing w:after="0"/>
      </w:pPr>
      <w:r>
        <w:rPr>
          <w:rFonts w:ascii="Arial" w:hAnsi="Arial"/>
          <w:sz w:val="22"/>
        </w:rPr>
        <w:t>So I would pause.</w:t>
      </w:r>
    </w:p>
    <w:p>
      <w:pPr>
        <w:spacing w:after="0"/>
      </w:pPr>
    </w:p>
    <w:p>
      <w:pPr>
        <w:spacing w:after="0"/>
      </w:pPr>
      <w:r>
        <w:rPr>
          <w:rFonts w:ascii="Arial" w:hAnsi="Arial"/>
          <w:color w:val="C0C0C0"/>
          <w:sz w:val="22"/>
        </w:rPr>
        <w:t>02:23</w:t>
      </w:r>
    </w:p>
    <w:p>
      <w:pPr>
        <w:spacing w:after="0"/>
      </w:pPr>
      <w:r>
        <w:rPr>
          <w:rFonts w:ascii="Arial" w:hAnsi="Arial"/>
          <w:sz w:val="22"/>
        </w:rPr>
        <w:t>And I might look at the</w:t>
      </w:r>
    </w:p>
    <w:p>
      <w:pPr>
        <w:spacing w:after="0"/>
      </w:pPr>
    </w:p>
    <w:p>
      <w:pPr>
        <w:spacing w:after="0"/>
      </w:pPr>
      <w:r>
        <w:rPr>
          <w:rFonts w:ascii="Arial" w:hAnsi="Arial"/>
          <w:color w:val="C0C0C0"/>
          <w:sz w:val="22"/>
        </w:rPr>
        <w:t>02:24</w:t>
      </w:r>
    </w:p>
    <w:p>
      <w:pPr>
        <w:spacing w:after="0"/>
      </w:pPr>
      <w:r>
        <w:rPr>
          <w:rFonts w:ascii="Arial" w:hAnsi="Arial"/>
          <w:sz w:val="22"/>
        </w:rPr>
        <w:t>timer, that moment was about one minute 26 in and then keep going and then wide awake back to your full and regular waking consciousness. Alright, so here we have our audio track, I'm going to put the cursor at the line right below this number one, recording, you see here recording one, track number one, and pull it down, make it a bit bigger. We move over, we can see the whole thing so you can scroll left and right. And there we'll see my cough will work on clearing that later. Which you can do if you want to mark something if you just click below and you hit em. It puts a number one there. That can be if you right click on it, that can be deleted. But it's a nice way to remember where you put something. And there's another function about setting tracks that works very similar. But there's simply that key that I remember if you ever want to mark something out, so that's just more for us to remember to clear later. Okay, so we got sound in here, but the first thing you might be thinking is how do I get sound into my computer. So let's go to Google. And we'll go to google images. And let's put computer microphone. And let's look at some images. So you want to consider how you're setting up your office. If you're wearing a headset. One thing to consider with a headset like this is it's perfectly fine. You'll be possibly we'll talk about that hearing your own voice. But honestly wearing a headset a few times a day can put a nice little dent in your hair. So I prefer not to use that kind of system. But it's perfectly fine. And what we can look at notice how a lot of these plugs are basically analog plugs. So what are they quarter inch, I believe, but a lot of this stuff now plugs directly in where you would see the end of the cable instead of a normal audio plug would be a USP and depending on how you're doing this, either one would work fine to define an example there. So I've been They have here, some I'm going to talk because if you guys know nothing, so some of you would be like, of course I know. But he would be a USB plug. If you plug that directly into the computer, it, I believe is almost bypassing your sound card, which we can talk about in a moment. But there's two ways to plug in. And there's a couple of options whether this is the most direct way to get the sound right into your computer. Of course, if you do just plug into an audio jack with, you wouldn't want to double plug By the way, you would want something that has just one single plug. So if you look at your computer, it's not designed to take these two, it's designed to take one plug. So probably the simplest thing if you want audio to go in, is to use a USB. And then let's see if we can find an example of the microphone that I'm using right now. Bear with me, I didn't take the time to set this all up beforehand. Because I wanted to give you a really good sense of actually, let's just put in, I use a Samson air line I believe it is.</w:t>
      </w:r>
    </w:p>
    <w:p>
      <w:pPr>
        <w:spacing w:after="0"/>
      </w:pPr>
    </w:p>
    <w:p>
      <w:pPr>
        <w:spacing w:after="0"/>
      </w:pPr>
      <w:r>
        <w:rPr>
          <w:rFonts w:ascii="Arial" w:hAnsi="Arial"/>
          <w:color w:val="C0C0C0"/>
          <w:sz w:val="22"/>
        </w:rPr>
        <w:t>06:21</w:t>
      </w:r>
    </w:p>
    <w:p>
      <w:pPr>
        <w:spacing w:after="0"/>
      </w:pPr>
      <w:r>
        <w:rPr>
          <w:rFonts w:ascii="Arial" w:hAnsi="Arial"/>
          <w:sz w:val="22"/>
        </w:rPr>
        <w:t>Okay, so this will give you an example of</w:t>
      </w:r>
    </w:p>
    <w:p>
      <w:pPr>
        <w:spacing w:after="0"/>
      </w:pPr>
    </w:p>
    <w:p>
      <w:pPr>
        <w:spacing w:after="0"/>
      </w:pPr>
      <w:r>
        <w:rPr>
          <w:rFonts w:ascii="Arial" w:hAnsi="Arial"/>
          <w:color w:val="C0C0C0"/>
          <w:sz w:val="22"/>
        </w:rPr>
        <w:t>06:26</w:t>
      </w:r>
    </w:p>
    <w:p>
      <w:pPr>
        <w:spacing w:after="0"/>
      </w:pPr>
      <w:r>
        <w:rPr>
          <w:rFonts w:ascii="Arial" w:hAnsi="Arial"/>
          <w:sz w:val="22"/>
        </w:rPr>
        <w:t>not the exact unit.</w:t>
      </w:r>
    </w:p>
    <w:p>
      <w:pPr>
        <w:spacing w:after="0"/>
      </w:pPr>
    </w:p>
    <w:p>
      <w:pPr>
        <w:spacing w:after="0"/>
      </w:pPr>
      <w:r>
        <w:rPr>
          <w:rFonts w:ascii="Arial" w:hAnsi="Arial"/>
          <w:color w:val="C0C0C0"/>
          <w:sz w:val="22"/>
        </w:rPr>
        <w:t>06:30</w:t>
      </w:r>
    </w:p>
    <w:p>
      <w:pPr>
        <w:spacing w:after="0"/>
      </w:pPr>
      <w:r>
        <w:rPr>
          <w:rFonts w:ascii="Arial" w:hAnsi="Arial"/>
          <w:sz w:val="22"/>
        </w:rPr>
        <w:t>But for instance, something like that, that doesn't go over the top of your head. And where you don't actually have to hear your voice is certainly an option as well. If you do want to hear your voice, then I would go back to the other model. But hearing your voice can be tricky depending on how you set up your system. If at any moment any of this gets confusing. You can Google a local music store. For instance, Sam Ash is actually a big company. And if you just go in so for instance, we have a Sam ash, a couple of them relatively close. They are our just Google, for instance, music store,</w:t>
      </w:r>
    </w:p>
    <w:p>
      <w:pPr>
        <w:spacing w:after="0"/>
      </w:pPr>
    </w:p>
    <w:p>
      <w:pPr>
        <w:spacing w:after="0"/>
      </w:pPr>
      <w:r>
        <w:rPr>
          <w:rFonts w:ascii="Arial" w:hAnsi="Arial"/>
          <w:color w:val="C0C0C0"/>
          <w:sz w:val="22"/>
        </w:rPr>
        <w:t>07:15</w:t>
      </w:r>
    </w:p>
    <w:p>
      <w:pPr>
        <w:spacing w:after="0"/>
      </w:pPr>
      <w:r>
        <w:rPr>
          <w:rFonts w:ascii="Arial" w:hAnsi="Arial"/>
          <w:sz w:val="22"/>
        </w:rPr>
        <w:t>close enough music store.</w:t>
      </w:r>
    </w:p>
    <w:p>
      <w:pPr>
        <w:spacing w:after="0"/>
      </w:pPr>
    </w:p>
    <w:p>
      <w:pPr>
        <w:spacing w:after="0"/>
      </w:pPr>
      <w:r>
        <w:rPr>
          <w:rFonts w:ascii="Arial" w:hAnsi="Arial"/>
          <w:color w:val="C0C0C0"/>
          <w:sz w:val="22"/>
        </w:rPr>
        <w:t>07:18</w:t>
      </w:r>
    </w:p>
    <w:p>
      <w:pPr>
        <w:spacing w:after="0"/>
      </w:pPr>
      <w:r>
        <w:rPr>
          <w:rFonts w:ascii="Arial" w:hAnsi="Arial"/>
          <w:sz w:val="22"/>
        </w:rPr>
        <w:t>So I would just look for something like this, something that actually sells equipment like we're talking about. And then you go and you talk to the tech guy, and you tell him exactly what you're doing. So you'd say I'm using this certain operating system, and I need to get my voice into the computer. But you know, if you feel comfortable, you can certainly start ordering stuff online. So let's go back. And actually, here it is. This is the exact microphone I'm using.</w:t>
      </w:r>
    </w:p>
    <w:p>
      <w:pPr>
        <w:spacing w:after="0"/>
      </w:pPr>
    </w:p>
    <w:p>
      <w:pPr>
        <w:spacing w:after="0"/>
      </w:pPr>
      <w:r>
        <w:rPr>
          <w:rFonts w:ascii="Arial" w:hAnsi="Arial"/>
          <w:color w:val="C0C0C0"/>
          <w:sz w:val="22"/>
        </w:rPr>
        <w:t>07:56</w:t>
      </w:r>
    </w:p>
    <w:p>
      <w:pPr>
        <w:spacing w:after="0"/>
      </w:pPr>
      <w:r>
        <w:rPr>
          <w:rFonts w:ascii="Arial" w:hAnsi="Arial"/>
          <w:sz w:val="22"/>
        </w:rPr>
        <w:t>Okay, actually selling it Sam ash, which we're about it as well. It's close, this is a lapel mic, I prefer something that's that would go somewhere, you know, in your shirt, I prefer something that goes closer to my mouth. And then you know the voice is going in. But it's nice that it's wireless. And actually the one that goes directly on to your head doesn't require this little box, it's just all in one unit, it transfers to this unit. And this is what plugs into the computer. So one way or another you want to find a mic to get your sound in. Now, some other things to consider. I prefer not to use a handheld mic that I would put it on a stand if I was going to. But let's look at a couple of mics like this. So here's our basic concept, obviously, microphone plug right into the computer with a USB cable. I use these type of things for years. And what's nice is you can put this in between you and your client so I can be talking directly into it and I go right into their computer. It's just that simple. But there's two different types of mics. There's omnidirectional, and uni directional and some of these more modern mics will actually have a little switch to shift. If you really want just very very good voice quality, then I would recommend going back to something like what we were just looking at something where the headset or Alicia's the mouthpiece is right by our mouth and it's going to be uni directional, where it only picks up your voice he might tell your guy at the music store, I only want to pick up my voice However, there's times when you want to record your clients session you might be recording a past life regression for them or offering them a certain teaching or anything else you're doing and you do want their voice being picked up as well. What I prefer is one of these that can be either omnidirectional, and or uni directional. So when it's omnidirectional picks up all the room, all the noise in the entire room when you go. And that's not necessarily good, like this recording I'm making now I don't want any background noise, I only want it to pick up as close to my mouth of what's coming out as possible, you want to pick up the whole room mics like this tend to work well. And there's other examples of omni directional mics. But again, a lot of these will have a switch, where they can go back and forth, which is a good idea to do if you're putting one of these between your client is you would put it on a mic stand. And something like this could cost maybe about $150, depending on the company mic that I've used in the past, I can show you mentioned a couple of different brands, here's beringer. So I've used a my very similar to than having the switch on it. That's not the directional switch. However, Mike's like this, you can well, we'll click on a given example. This is a webpage, you're gonna cost</w:t>
      </w:r>
    </w:p>
    <w:p>
      <w:pPr>
        <w:spacing w:after="0"/>
      </w:pPr>
    </w:p>
    <w:p>
      <w:pPr>
        <w:spacing w:after="0"/>
      </w:pPr>
      <w:r>
        <w:rPr>
          <w:rFonts w:ascii="Arial" w:hAnsi="Arial"/>
          <w:color w:val="C0C0C0"/>
          <w:sz w:val="22"/>
        </w:rPr>
        <w:t>11:14</w:t>
      </w:r>
    </w:p>
    <w:p>
      <w:pPr>
        <w:spacing w:after="0"/>
      </w:pPr>
      <w:r>
        <w:rPr>
          <w:rFonts w:ascii="Arial" w:hAnsi="Arial"/>
          <w:sz w:val="22"/>
        </w:rPr>
        <w:t>to encode quite to what we're looking for.</w:t>
      </w:r>
    </w:p>
    <w:p>
      <w:pPr>
        <w:spacing w:after="0"/>
      </w:pPr>
    </w:p>
    <w:p>
      <w:pPr>
        <w:spacing w:after="0"/>
      </w:pPr>
      <w:r>
        <w:rPr>
          <w:rFonts w:ascii="Arial" w:hAnsi="Arial"/>
          <w:color w:val="C0C0C0"/>
          <w:sz w:val="22"/>
        </w:rPr>
        <w:t>11:23</w:t>
      </w:r>
    </w:p>
    <w:p>
      <w:pPr>
        <w:spacing w:after="0"/>
      </w:pPr>
      <w:r>
        <w:rPr>
          <w:rFonts w:ascii="Arial" w:hAnsi="Arial"/>
          <w:sz w:val="22"/>
        </w:rPr>
        <w:t>Okay, so there's $40, you know, I've invested up to 150, just to do it right the first time, in case you're going to make high quality professional recordings, you might go to a higher level, however, something like this, that is going to pick up more of the sound in the room, you're actually better off with a high quality mic dishes right up against your mouth, similar to what I was talking about, like I'm using for this recording. And then of course, in between you and your client, you can so there's beringer makes very nice products. Sure, makes very good quality.</w:t>
      </w:r>
    </w:p>
    <w:p>
      <w:pPr>
        <w:spacing w:after="0"/>
      </w:pPr>
    </w:p>
    <w:p>
      <w:pPr>
        <w:spacing w:after="0"/>
      </w:pPr>
      <w:r>
        <w:rPr>
          <w:rFonts w:ascii="Arial" w:hAnsi="Arial"/>
          <w:color w:val="C0C0C0"/>
          <w:sz w:val="22"/>
        </w:rPr>
        <w:t>12:05</w:t>
      </w:r>
    </w:p>
    <w:p>
      <w:pPr>
        <w:spacing w:after="0"/>
      </w:pPr>
      <w:r>
        <w:rPr>
          <w:rFonts w:ascii="Arial" w:hAnsi="Arial"/>
          <w:sz w:val="22"/>
        </w:rPr>
        <w:t>Also, PV</w:t>
      </w:r>
    </w:p>
    <w:p>
      <w:pPr>
        <w:spacing w:after="0"/>
      </w:pPr>
    </w:p>
    <w:p>
      <w:pPr>
        <w:spacing w:after="0"/>
      </w:pPr>
      <w:r>
        <w:rPr>
          <w:rFonts w:ascii="Arial" w:hAnsi="Arial"/>
          <w:color w:val="C0C0C0"/>
          <w:sz w:val="22"/>
        </w:rPr>
        <w:t>12:11</w:t>
      </w:r>
    </w:p>
    <w:p>
      <w:pPr>
        <w:spacing w:after="0"/>
      </w:pPr>
      <w:r>
        <w:rPr>
          <w:rFonts w:ascii="Arial" w:hAnsi="Arial"/>
          <w:sz w:val="22"/>
        </w:rPr>
        <w:t>PV makes excellent products and AKG are microphones I've used before. Also very good stuff. And so you just want to consider Do you want omnidirectional uni directional? Or do you simply just want something that goes right up against your head, then let's just look even though it's gonna be obvious, my, what I'm referring to, I believe, microphone stand.</w:t>
      </w:r>
    </w:p>
    <w:p>
      <w:pPr>
        <w:spacing w:after="0"/>
      </w:pPr>
    </w:p>
    <w:p>
      <w:pPr>
        <w:spacing w:after="0"/>
      </w:pPr>
      <w:r>
        <w:rPr>
          <w:rFonts w:ascii="Arial" w:hAnsi="Arial"/>
          <w:color w:val="C0C0C0"/>
          <w:sz w:val="22"/>
        </w:rPr>
        <w:t>12:39</w:t>
      </w:r>
    </w:p>
    <w:p>
      <w:pPr>
        <w:spacing w:after="0"/>
      </w:pPr>
      <w:r>
        <w:rPr>
          <w:rFonts w:ascii="Arial" w:hAnsi="Arial"/>
          <w:sz w:val="22"/>
        </w:rPr>
        <w:t>So anything?</w:t>
      </w:r>
    </w:p>
    <w:p>
      <w:pPr>
        <w:spacing w:after="0"/>
      </w:pPr>
    </w:p>
    <w:p>
      <w:pPr>
        <w:spacing w:after="0"/>
      </w:pPr>
      <w:r>
        <w:rPr>
          <w:rFonts w:ascii="Arial" w:hAnsi="Arial"/>
          <w:color w:val="C0C0C0"/>
          <w:sz w:val="22"/>
        </w:rPr>
        <w:t>12:46</w:t>
      </w:r>
    </w:p>
    <w:p>
      <w:pPr>
        <w:spacing w:after="0"/>
      </w:pPr>
      <w:r>
        <w:rPr>
          <w:rFonts w:ascii="Arial" w:hAnsi="Arial"/>
          <w:sz w:val="22"/>
        </w:rPr>
        <w:t>Yeah, basically anything like this</w:t>
      </w:r>
    </w:p>
    <w:p>
      <w:pPr>
        <w:spacing w:after="0"/>
      </w:pPr>
    </w:p>
    <w:p>
      <w:pPr>
        <w:spacing w:after="0"/>
      </w:pPr>
      <w:r>
        <w:rPr>
          <w:rFonts w:ascii="Arial" w:hAnsi="Arial"/>
          <w:color w:val="C0C0C0"/>
          <w:sz w:val="22"/>
        </w:rPr>
        <w:t>12:50</w:t>
      </w:r>
    </w:p>
    <w:p>
      <w:pPr>
        <w:spacing w:after="0"/>
      </w:pPr>
      <w:r>
        <w:rPr>
          <w:rFonts w:ascii="Arial" w:hAnsi="Arial"/>
          <w:sz w:val="22"/>
        </w:rPr>
        <w:t>would be in between you and your client. And then the cable that you want is important. So if you're just doing a USB cable, so if we just put it in microphone, USB, then we're getting whatever we want, I wouldn't have something like this on my desktop, I would have something on a microphone stand or something clipped to my head that plugs directly into their computer. So again, what I'm doing exactly what you can do just start Google searching images, or of course, the search the web. But something that's USB is really very simple. And then if you do want to plug in directly to your computer's audio port, then</w:t>
      </w:r>
    </w:p>
    <w:p>
      <w:pPr>
        <w:spacing w:after="0"/>
      </w:pPr>
    </w:p>
    <w:p>
      <w:pPr>
        <w:spacing w:after="0"/>
      </w:pPr>
      <w:r>
        <w:rPr>
          <w:rFonts w:ascii="Arial" w:hAnsi="Arial"/>
          <w:color w:val="C0C0C0"/>
          <w:sz w:val="22"/>
        </w:rPr>
        <w:t>13:37</w:t>
      </w:r>
    </w:p>
    <w:p>
      <w:pPr>
        <w:spacing w:after="0"/>
      </w:pPr>
      <w:r>
        <w:rPr>
          <w:rFonts w:ascii="Arial" w:hAnsi="Arial"/>
          <w:sz w:val="22"/>
        </w:rPr>
        <w:t>I think we would probably just put</w:t>
      </w:r>
    </w:p>
    <w:p>
      <w:pPr>
        <w:spacing w:after="0"/>
      </w:pPr>
    </w:p>
    <w:p>
      <w:pPr>
        <w:spacing w:after="0"/>
      </w:pPr>
      <w:r>
        <w:rPr>
          <w:rFonts w:ascii="Arial" w:hAnsi="Arial"/>
          <w:color w:val="C0C0C0"/>
          <w:sz w:val="22"/>
        </w:rPr>
        <w:t>13:43</w:t>
      </w:r>
    </w:p>
    <w:p>
      <w:pPr>
        <w:spacing w:after="0"/>
      </w:pPr>
      <w:r>
        <w:rPr>
          <w:rFonts w:ascii="Arial" w:hAnsi="Arial"/>
          <w:sz w:val="22"/>
        </w:rPr>
        <w:t>analog microphone.</w:t>
      </w:r>
    </w:p>
    <w:p>
      <w:pPr>
        <w:spacing w:after="0"/>
      </w:pPr>
    </w:p>
    <w:p>
      <w:pPr>
        <w:spacing w:after="0"/>
      </w:pPr>
      <w:r>
        <w:rPr>
          <w:rFonts w:ascii="Arial" w:hAnsi="Arial"/>
          <w:color w:val="C0C0C0"/>
          <w:sz w:val="22"/>
        </w:rPr>
        <w:t>13:47</w:t>
      </w:r>
    </w:p>
    <w:p>
      <w:pPr>
        <w:spacing w:after="0"/>
      </w:pPr>
      <w:r>
        <w:rPr>
          <w:rFonts w:ascii="Arial" w:hAnsi="Arial"/>
          <w:sz w:val="22"/>
        </w:rPr>
        <w:t>And the concept here again, would be that you're getting a single plug that plugs right into the computer itself to numb. Well, here's actually a good example of what we can start looking at. So here for instance, it looks like they're plugging directly in which would work perfectly fine too. But what you can consider in between your microphone and the computer itself is to have a mixer setup. And you really don't need this but there's a couple of reasons for it. So we talked about the cable if you are plugging in directly to your computer, it's no problem to use either the analog type plug that you see here, or you can use the USB plug. If you're buying a mixer and these can be relatively inexpensive you can get something that's a four Trent this might be five in the ad depends on how they so yeah, eight channel, you really only need technically two, but they tend to sell them at about four. So you'd have a four channel mixer, but you really don't need very much the concept of why you would do this. And these, by the way can plug in in the same way through a regular analog cable right into your ports and the plug. Or you can plug in these with USB. Part of the concept of not going directly in is to get more warmth in your voice so that it's not quite as computerized. It's the quality this these days are pretty good. But I haven't talked about this how to make it possibly even better. For instance, right now I am plugging in my microphone into a Shure mixer. And I'm actually using up there it is. I'm actually using an older it's this one below here, an older mixer. This was about $400 when I bought it when I first started my practice, and I'm still using it to this day because it's not as digitalized. It does, I believe from my experience create more warmth in your voice. The concept if you look in the back of one of these is they have different types of plugs. And the plug that you'd use in a higher quality mic is called an XLR plug.</w:t>
      </w:r>
    </w:p>
    <w:p>
      <w:pPr>
        <w:spacing w:after="0"/>
      </w:pPr>
    </w:p>
    <w:p>
      <w:pPr>
        <w:spacing w:after="0"/>
      </w:pPr>
      <w:r>
        <w:rPr>
          <w:rFonts w:ascii="Arial" w:hAnsi="Arial"/>
          <w:color w:val="C0C0C0"/>
          <w:sz w:val="22"/>
        </w:rPr>
        <w:t>16:14</w:t>
      </w:r>
    </w:p>
    <w:p>
      <w:pPr>
        <w:spacing w:after="0"/>
      </w:pPr>
      <w:r>
        <w:rPr>
          <w:rFonts w:ascii="Arial" w:hAnsi="Arial"/>
          <w:sz w:val="22"/>
        </w:rPr>
        <w:t>XLR plug.</w:t>
      </w:r>
    </w:p>
    <w:p>
      <w:pPr>
        <w:spacing w:after="0"/>
      </w:pPr>
    </w:p>
    <w:p>
      <w:pPr>
        <w:spacing w:after="0"/>
      </w:pPr>
      <w:r>
        <w:rPr>
          <w:rFonts w:ascii="Arial" w:hAnsi="Arial"/>
          <w:color w:val="C0C0C0"/>
          <w:sz w:val="22"/>
        </w:rPr>
        <w:t>16:18</w:t>
      </w:r>
    </w:p>
    <w:p>
      <w:pPr>
        <w:spacing w:after="0"/>
      </w:pPr>
      <w:r>
        <w:rPr>
          <w:rFonts w:ascii="Arial" w:hAnsi="Arial"/>
          <w:sz w:val="22"/>
        </w:rPr>
        <w:t>So here's an XLR cable. And basically it has the male and female sides to it. So one of these would plug into your microphone, the other would plug into your mixer. Then the mixer is what plugs into the computer. And let's go back to mixer. So remember, XLR plug, if you're using a high quality microphone. Let's just put that for a moment high quality mic. Okay, so if we're using something like that, that's going to be an XLR cable that plugs in and you can plug an XLR cable directly into your computer. So this would plug into the mixer, the mixer would plug into the computer. Now on the there's a lot to know actually, let's go back to computer mixer, USB. Okay, so here's some examples, you would get something simple and get some that kind of looks like a VAT or the shore mixer that I use. But again, I bought that many years ago. So you can see there can be very complex, but we don't have to plug in that many things. We're really actually plugging in one microphone most of the time. Here's a PV mixer that I've used before, let's zoom in on that guy. So this is USB, it would plug right into your computer's USB port. And you're basically bypassing the need for that audio plug in it's, it's perfectly fine to plug in with USB, but I'm going to talk about putting in a sound card here would be the XLR cable, and my high quality microphone that's on a mic stand would go into this. There's two things I've been getting towards one is this has what's called phantom power. in there, make note of that mixer, the mixer should and probably will have phantom power. If you use a high quality mic, like we've been talking about. Well, basically this is go back. If you're using high quality mic that with an XLR cable, it doesn't have enough power in from the cable or any power at all, actually. So this works is kind of a mini amplifier. And it will amplify the voice. Now the nice thing about it is you can control the different levels, you can control the bass, mid range and treble, and just the overall level here, as well as the master level here. And then you can plug in headphones to actually hear how your voice is coming through. It's one of the nicest ways to find the sound quality. So I'm looking over at our mixture mixer right now. And I have the cable plugged in to the first track. I do this PVC, but I'm using the Durbin share mixer right now. Like I'm plugged into track one. And then I can adjust the volume level. And for instance in the shear mixer, which is very simple. It has numbers 00, the 10 and I have this one set at three. And then I have the master level set at about five so I've been able to modulate exactly the loudness of my voice as I want it to come into the computer. So basically microphone if you want to just go a little bit more advanced will plug into a mixer. The mixer, especially if it's USB will plug in directly into your computer. Now once you plugged into your computer, you could say Okay, that's good. The recording software was See here is picking up my voice. So what I'm using now is a wireless headset mic with his uni directional, just my voice, I couldn't be using this to pick up the client's voice and this, they were wearing one as well. If they were wearing one as well, then it would make sense to consider having a mixer. Because that could plug in not only my voice back to that, sure mix here, the PV mixer anyone will do. I can plug in my voice into one track. One is a call, but where is he at one channel, and I can plug in theirs into the other and then I could adjust. Let's say my voice needs to be softer. And their voice because they're in hypnosis, and then my talk really low, I need to have their voice louder. So it gives you that flexibility if you needed to. But that's again, if you're using headset mics, if you just have that one omnidirectional mic that picks up anything in the room, then again, you can plug that right into your computer with the USB cable, and you would be perfectly good to go.</w:t>
      </w:r>
    </w:p>
    <w:p>
      <w:pPr>
        <w:spacing w:after="0"/>
      </w:pPr>
    </w:p>
    <w:p>
      <w:pPr>
        <w:spacing w:after="0"/>
      </w:pPr>
      <w:r>
        <w:rPr>
          <w:rFonts w:ascii="Arial" w:hAnsi="Arial"/>
          <w:color w:val="C0C0C0"/>
          <w:sz w:val="22"/>
        </w:rPr>
        <w:t>21:12</w:t>
      </w:r>
    </w:p>
    <w:p>
      <w:pPr>
        <w:spacing w:after="0"/>
      </w:pPr>
      <w:r>
        <w:rPr>
          <w:rFonts w:ascii="Arial" w:hAnsi="Arial"/>
          <w:sz w:val="22"/>
        </w:rPr>
        <w:t>Alright, let's do a phantom power, we have the ability to control levels here. Once we're plugged in, if we want to go to a even higher quality, then you can go soundcards know some people say the soundcards in computers are more than good enough. And there's some truth to that. However, depending on a computer, you may really want to upgrade this sound card. And they're not expensive at all. These are intimidating, obviously, for people to consider opening your computer plugging into the slot and you have to usually take it you know you're used like screwdrivers in your computer, what I actually prefer is just to do an external sound card. So here's examples. This is very similar to what I'm using now. Let's see. So I'm using the Sound Blaster SP x, let's just look at that.</w:t>
      </w:r>
    </w:p>
    <w:p>
      <w:pPr>
        <w:spacing w:after="0"/>
      </w:pPr>
    </w:p>
    <w:p>
      <w:pPr>
        <w:spacing w:after="0"/>
      </w:pPr>
      <w:r>
        <w:rPr>
          <w:rFonts w:ascii="Arial" w:hAnsi="Arial"/>
          <w:color w:val="C0C0C0"/>
          <w:sz w:val="22"/>
        </w:rPr>
        <w:t>22:12</w:t>
      </w:r>
    </w:p>
    <w:p>
      <w:pPr>
        <w:spacing w:after="0"/>
      </w:pPr>
      <w:r>
        <w:rPr>
          <w:rFonts w:ascii="Arial" w:hAnsi="Arial"/>
          <w:sz w:val="22"/>
        </w:rPr>
        <w:t>Hear, its mind's not read. So it looks like more of that one. There you go. So basically, this is outside of the computer I'm using right now. And I'm actually having my microphone wireless, about $250 mic. And again, you don't have to go to this level of complexity, but I want you to know it exists. My high quality wireless mic which picks up only my voice right now is plugged in to a mix is the wireless side of it, the receiving end is plugged into the mixer. And the mixer itself has phantom power, and it is volume controlled. So I get just the right exact level I want not sent into the computer but sent into the sound card. The sound card is going to make for the cleanest possible quality. This is about 100 hundred $50 or so 60 bucks, it's really worth it for my experience. And it gives you more abilities to control things as well Plus, it comes with a neat little remote control. So you can sit there and adjust your volume just by I use it frequently, even when I'm just listening to videos when I'm making these recordings. From here, this actually this guy, I don't know if we can see. Yeah, the other so there's a little neat remote control. This guy can plug in directly with a USB cable right to the computer. And or I believe you can plug in you have what are called RCA jacks. So I can have my mic go in. And then I can actually come out of what would be headphones and plug that right in to the computer. So you'd have a green port here, and on the computer at least on PCs, he would have the green port. So if you want to make it very sophisticated and have a lot of ability to control your voice quality, you're going to plug in through a mixer and into a sound card and into the computer. Now a couple things to know. You can adjust it in the very bottom right of your if you're using a PC, you have a little speaker icon. You can't quite see it in mine right now. But I'm going to right click in the speaker icon in the bottom right. And it brings up this whole thing so you'll end up finding this sound concept. What's important is this is kind of like the first line of defense. So here you'll see my Sound Blaster surround 5.1. This is the sound card net is coming into. So I'm bypassing the computer soundcard. I'm not using the webcams microphone going directly in. Now you can see my voice is being picked up. And if I double click on this, we have a couple of options. So there's different tabs, I have a listen tab. Now the listen tab can be important. Back in the days of Windows XP, they didn't have this and it worked quite well once they went to Vista, they you couldn't actually listen to your own voice through the computer system. The reason for this component This concept is let's say you have headphones for your client and headphones for you. And you want to record your voice into any kind of microphone and have the client hear the music and the voice at the same time, you would need to click listen to I don't want to do it. Now it would change it would be actually start coming out of my computer speakers. If I clicked on that right now I plugged in headphones, it would go into the headphones. The problem with this is there's a slight delay. So I've personally with this is a Windows</w:t>
      </w:r>
    </w:p>
    <w:p>
      <w:pPr>
        <w:spacing w:after="0"/>
      </w:pPr>
    </w:p>
    <w:p>
      <w:pPr>
        <w:spacing w:after="0"/>
      </w:pPr>
      <w:r>
        <w:rPr>
          <w:rFonts w:ascii="Arial" w:hAnsi="Arial"/>
          <w:color w:val="C0C0C0"/>
          <w:sz w:val="22"/>
        </w:rPr>
        <w:t>26:19</w:t>
      </w:r>
    </w:p>
    <w:p>
      <w:pPr>
        <w:spacing w:after="0"/>
      </w:pPr>
      <w:r>
        <w:rPr>
          <w:rFonts w:ascii="Arial" w:hAnsi="Arial"/>
          <w:sz w:val="22"/>
        </w:rPr>
        <w:t>this computer's windows seven, but even in Windows eight, it's probably the same thing that there is a delay. For the time the voice goes from your microphone into the computer and into the headset. There's a delay, you could possibly use your mixer to figure that out. This is something I would talk to, excuse me, my guy at the music store about how can I have the voice coming through immediately, but with the music as well, and give you some solutions, but they're probably a little bit outdated. So just be aware of this tab under the microphones ability to listen to this device. Custom levels, usually you don't put on microphone boost, I had to spend hours getting our system set up for these recordings. And it actually is working better with that. But in the past, it's actually distorted things, but I'm keeping the microphone level very low levels 15. When I teach, for instance, our Monday night class might use my headset mic. But if I'm using the webcam mic, which tends to be perfectly fine for that, I might have it set all the way from 90 to 100. So again, this is once the sound is coming into your computer, you need to consider how loud is the sound going to be. And if it is too loud, then you'll get and then advanced, you basically have it a very high quality you can consider and you can play with this different levels of quality, which can change actually how large the files are. And sometimes too good is not so good or too loud is not so good. So I spent a lot of time adjusting these settings because before cancel out of here, you want to be sure about the way you have the default device is the one that you're using, you will know because it's picking up your voice. And every other one for instance, the webcam mic is clearly muted. Even though it's set at 48, it's on mute, I don't want any sound coming in from any other way. But through the microphone that I'm using. And then it's the line in my not the way you hear although there probably would work fine. Basically just the direct line in mic is what to do. And as you see I'm bypassing it's disabled the computer soundcard and using this higher quality soundcard. Alright, so now we go back to our Sony acid music studio. You'll see when I talk relatively normal, it's actually peaking a tiny bit and it's intentionally set that way after listening multiple times, and then to purposely not have to talk loud because of how much I'm talking. This really should not be getting up into the red that's called peaking. It should get to right around 12 and offenders talk kind of moderately, it's getting there. It's about where we want it. Now, this sounds clearly coming in. And if I'm very quiet for a moment</w:t>
      </w:r>
    </w:p>
    <w:p>
      <w:pPr>
        <w:spacing w:after="0"/>
      </w:pPr>
    </w:p>
    <w:p>
      <w:pPr>
        <w:spacing w:after="0"/>
      </w:pPr>
      <w:r>
        <w:rPr>
          <w:rFonts w:ascii="Arial" w:hAnsi="Arial"/>
          <w:color w:val="C0C0C0"/>
          <w:sz w:val="22"/>
        </w:rPr>
        <w:t>29:36</w:t>
      </w:r>
    </w:p>
    <w:p>
      <w:pPr>
        <w:spacing w:after="0"/>
      </w:pPr>
      <w:r>
        <w:rPr>
          <w:rFonts w:ascii="Arial" w:hAnsi="Arial"/>
          <w:sz w:val="22"/>
        </w:rPr>
        <w:t>to see the little flickering round 42</w:t>
      </w:r>
    </w:p>
    <w:p>
      <w:pPr>
        <w:spacing w:after="0"/>
      </w:pPr>
    </w:p>
    <w:p>
      <w:pPr>
        <w:spacing w:after="0"/>
      </w:pPr>
      <w:r>
        <w:rPr>
          <w:rFonts w:ascii="Arial" w:hAnsi="Arial"/>
          <w:color w:val="C0C0C0"/>
          <w:sz w:val="22"/>
        </w:rPr>
        <w:t>29:42</w:t>
      </w:r>
    </w:p>
    <w:p>
      <w:pPr>
        <w:spacing w:after="0"/>
      </w:pPr>
      <w:r>
        <w:rPr>
          <w:rFonts w:ascii="Arial" w:hAnsi="Arial"/>
          <w:sz w:val="22"/>
        </w:rPr>
        <w:t>that's actually really minimal because I've when I talk now, that sound coming in now when I'm quiet the microphones hardly picking up any sound at all. And you can tell by looking at this space between if we zoom in real close This is the space between my words. And notice how this tiny little pop tiny little pop right there, if you can see, we can play for a second listen. And it was my cough. Yeah, right in between the cough, these little dots are not even noticed. So this flat line indicates have extremely high quality. If you saw something rumbling in here, it means you're picking up background air conditioning noise, or something else you don't actually want in. You don't want anything you don't want any type of hiss. So let me give you an example again, of ideally, the quality we're talking about, I can go past this and click record again, and you'll be silent for a moment.</w:t>
      </w:r>
    </w:p>
    <w:p>
      <w:pPr>
        <w:spacing w:after="0"/>
      </w:pPr>
    </w:p>
    <w:p>
      <w:pPr>
        <w:spacing w:after="0"/>
      </w:pPr>
      <w:r>
        <w:rPr>
          <w:rFonts w:ascii="Arial" w:hAnsi="Arial"/>
          <w:color w:val="C0C0C0"/>
          <w:sz w:val="22"/>
        </w:rPr>
        <w:t>30:54</w:t>
      </w:r>
    </w:p>
    <w:p>
      <w:pPr>
        <w:spacing w:after="0"/>
      </w:pPr>
      <w:r>
        <w:rPr>
          <w:rFonts w:ascii="Arial" w:hAnsi="Arial"/>
          <w:sz w:val="22"/>
        </w:rPr>
        <w:t>Okay, so now let's look at this little area of silence. You can actually hear I'm going to start playing from right here, before we even start recording, you can hit the spacebar to start playing, or you can click play right here.</w:t>
      </w:r>
    </w:p>
    <w:p>
      <w:pPr>
        <w:spacing w:after="0"/>
      </w:pPr>
    </w:p>
    <w:p>
      <w:pPr>
        <w:spacing w:after="0"/>
      </w:pPr>
      <w:r>
        <w:rPr>
          <w:rFonts w:ascii="Arial" w:hAnsi="Arial"/>
          <w:color w:val="C0C0C0"/>
          <w:sz w:val="22"/>
        </w:rPr>
        <w:t>31:14</w:t>
      </w:r>
    </w:p>
    <w:p>
      <w:pPr>
        <w:spacing w:after="0"/>
      </w:pPr>
      <w:r>
        <w:rPr>
          <w:rFonts w:ascii="Arial" w:hAnsi="Arial"/>
          <w:sz w:val="22"/>
        </w:rPr>
        <w:t>So we're hearing at least what I'm hearing is absolutely minimal. His will play it again. Remember, my microphone is still actually shut my mic can play one more time.</w:t>
      </w:r>
    </w:p>
    <w:p>
      <w:pPr>
        <w:spacing w:after="0"/>
      </w:pPr>
    </w:p>
    <w:p>
      <w:pPr>
        <w:spacing w:after="0"/>
      </w:pPr>
      <w:r>
        <w:rPr>
          <w:rFonts w:ascii="Arial" w:hAnsi="Arial"/>
          <w:color w:val="C0C0C0"/>
          <w:sz w:val="22"/>
        </w:rPr>
        <w:t>31:35</w:t>
      </w:r>
    </w:p>
    <w:p>
      <w:pPr>
        <w:spacing w:after="0"/>
      </w:pPr>
      <w:r>
        <w:rPr>
          <w:rFonts w:ascii="Arial" w:hAnsi="Arial"/>
          <w:sz w:val="22"/>
        </w:rPr>
        <w:t>Okay, so you should get a sense that ideally, you've created such a system that your background noise is minimal to not affect hardly any hissing. Do you want to shut my mic, which I'll do again, for a moment, watch here where the cursor will be around 42. I'll put it back there, once I shut the mic. And you're going to see the movement is actually more just because of electronics, not because of noise.</w:t>
      </w:r>
    </w:p>
    <w:p>
      <w:pPr>
        <w:spacing w:after="0"/>
      </w:pPr>
    </w:p>
    <w:p>
      <w:pPr>
        <w:spacing w:after="0"/>
      </w:pPr>
      <w:r>
        <w:rPr>
          <w:rFonts w:ascii="Arial" w:hAnsi="Arial"/>
          <w:color w:val="C0C0C0"/>
          <w:sz w:val="22"/>
        </w:rPr>
        <w:t>32:12</w:t>
      </w:r>
    </w:p>
    <w:p>
      <w:pPr>
        <w:spacing w:after="0"/>
      </w:pPr>
      <w:r>
        <w:rPr>
          <w:rFonts w:ascii="Arial" w:hAnsi="Arial"/>
          <w:sz w:val="22"/>
        </w:rPr>
        <w:t>Okay, so then was actually with the microphone off, that we still have a little bit of movement. So that's the theme is to get the highest quality system you can within your budget. Now, just while we're here for a moment, remember, we were still on eliminate that cough. And we still have this little extra bit here, I can go to this selection tool. Click on that hit delete or right click and delete and get rid of that area. And then this line operates like a cursor. And then of course, we can zoom in and out. And you can scroll up and down. So let's consider now we have this track laid down. But before we go even further, this still keep talking about systems. Let's say you don't want to spend hardly any money on this. Let me show you online some other options. Back to Google.</w:t>
      </w:r>
    </w:p>
    <w:p>
      <w:pPr>
        <w:spacing w:after="0"/>
      </w:pPr>
    </w:p>
    <w:p>
      <w:pPr>
        <w:spacing w:after="0"/>
      </w:pPr>
      <w:r>
        <w:rPr>
          <w:rFonts w:ascii="Arial" w:hAnsi="Arial"/>
          <w:color w:val="C0C0C0"/>
          <w:sz w:val="22"/>
        </w:rPr>
        <w:t>33:14</w:t>
      </w:r>
    </w:p>
    <w:p>
      <w:pPr>
        <w:spacing w:after="0"/>
      </w:pPr>
      <w:r>
        <w:rPr>
          <w:rFonts w:ascii="Arial" w:hAnsi="Arial"/>
          <w:sz w:val="22"/>
        </w:rPr>
        <w:t>Das city</w:t>
      </w:r>
    </w:p>
    <w:p>
      <w:pPr>
        <w:spacing w:after="0"/>
      </w:pPr>
    </w:p>
    <w:p>
      <w:pPr>
        <w:spacing w:after="0"/>
      </w:pPr>
      <w:r>
        <w:rPr>
          <w:rFonts w:ascii="Arial" w:hAnsi="Arial"/>
          <w:color w:val="C0C0C0"/>
          <w:sz w:val="22"/>
        </w:rPr>
        <w:t>33:18</w:t>
      </w:r>
    </w:p>
    <w:p>
      <w:pPr>
        <w:spacing w:after="0"/>
      </w:pPr>
      <w:r>
        <w:rPr>
          <w:rFonts w:ascii="Arial" w:hAnsi="Arial"/>
          <w:sz w:val="22"/>
        </w:rPr>
        <w:t>free audio editor and recorder.</w:t>
      </w:r>
    </w:p>
    <w:p>
      <w:pPr>
        <w:spacing w:after="0"/>
      </w:pPr>
    </w:p>
    <w:p>
      <w:pPr>
        <w:spacing w:after="0"/>
      </w:pPr>
      <w:r>
        <w:rPr>
          <w:rFonts w:ascii="Arial" w:hAnsi="Arial"/>
          <w:color w:val="C0C0C0"/>
          <w:sz w:val="22"/>
        </w:rPr>
        <w:t>33:22</w:t>
      </w:r>
    </w:p>
    <w:p>
      <w:pPr>
        <w:spacing w:after="0"/>
      </w:pPr>
      <w:r>
        <w:rPr>
          <w:rFonts w:ascii="Arial" w:hAnsi="Arial"/>
          <w:sz w:val="22"/>
        </w:rPr>
        <w:t>As far as I know, it's completely safe to use I'm not going to take the time to download it but you can just go right to actually audacity one, here's a second Google just a UD, you're gonna be a you the ACR CIT y audacity, free open source. And then it's going to have a very similar thing, can we zoom in and see what it looks like? Okay, so here, it'd be the same thing, you would just click record, and it would start laying down a track of voice. And then you can put another track for music, for instance. And you'd be able to, I would assume that this is what this is control the decibel level you control microphone inputs, it would be very much the same exact thing, it's really all you need to do this work I just became so used to Sony. As far as that goes, let's go to Sony acid one click on that because that's the ad that cost Sony money which raises our price, we go to the organic listing here. So here's a Sony acid pro 760 dollars. Usually this is the pro version is usually about $300. So let's see if I can give you some pricing sense too. So what I'm using now for version 10 using seven but it's really again, anything will work because I have to do is pick up voice and be able to edit voice so that's sound going for $60 now, and then yeah acid pro seven used to be but it's more than you need. It's really for just surround sound. And there's so much more. So if you're a musician, then certainly consider that. And then download free trial. So you can even just get started there. And let's see if they still offer Sony Express.</w:t>
      </w:r>
    </w:p>
    <w:p>
      <w:pPr>
        <w:spacing w:after="0"/>
      </w:pPr>
    </w:p>
    <w:p>
      <w:pPr>
        <w:spacing w:after="0"/>
      </w:pPr>
      <w:r>
        <w:rPr>
          <w:rFonts w:ascii="Arial" w:hAnsi="Arial"/>
          <w:color w:val="C0C0C0"/>
          <w:sz w:val="22"/>
        </w:rPr>
        <w:t>35:22</w:t>
      </w:r>
    </w:p>
    <w:p>
      <w:pPr>
        <w:spacing w:after="0"/>
      </w:pPr>
      <w:r>
        <w:rPr>
          <w:rFonts w:ascii="Arial" w:hAnsi="Arial"/>
          <w:sz w:val="22"/>
        </w:rPr>
        <w:t>Sony Express 5.0.</w:t>
      </w:r>
    </w:p>
    <w:p>
      <w:pPr>
        <w:spacing w:after="0"/>
      </w:pPr>
    </w:p>
    <w:p>
      <w:pPr>
        <w:spacing w:after="0"/>
      </w:pPr>
      <w:r>
        <w:rPr>
          <w:rFonts w:ascii="Arial" w:hAnsi="Arial"/>
          <w:color w:val="C0C0C0"/>
          <w:sz w:val="22"/>
        </w:rPr>
        <w:t>35:26</w:t>
      </w:r>
    </w:p>
    <w:p>
      <w:pPr>
        <w:spacing w:after="0"/>
      </w:pPr>
      <w:r>
        <w:rPr>
          <w:rFonts w:ascii="Arial" w:hAnsi="Arial"/>
          <w:sz w:val="22"/>
        </w:rPr>
        <w:t>I consider downloading free trial. It's from Sony. So you know it's safe, you can trust it. And this should be completely free. Express software is a free version. Okay, and it would do exactly what you need to do. So you don't have to spend any money to get this. The other option is the sharm.</w:t>
      </w:r>
    </w:p>
    <w:p>
      <w:pPr>
        <w:spacing w:after="0"/>
      </w:pPr>
    </w:p>
    <w:p>
      <w:pPr>
        <w:spacing w:after="0"/>
      </w:pPr>
      <w:r>
        <w:rPr>
          <w:rFonts w:ascii="Arial" w:hAnsi="Arial"/>
          <w:color w:val="C0C0C0"/>
          <w:sz w:val="22"/>
        </w:rPr>
        <w:t>35:48</w:t>
      </w:r>
    </w:p>
    <w:p>
      <w:pPr>
        <w:spacing w:after="0"/>
      </w:pPr>
      <w:r>
        <w:rPr>
          <w:rFonts w:ascii="Arial" w:hAnsi="Arial"/>
          <w:sz w:val="22"/>
        </w:rPr>
        <w:t>Well, that's getting us hotels.</w:t>
      </w:r>
    </w:p>
    <w:p>
      <w:pPr>
        <w:spacing w:after="0"/>
      </w:pPr>
    </w:p>
    <w:p>
      <w:pPr>
        <w:spacing w:after="0"/>
      </w:pPr>
      <w:r>
        <w:rPr>
          <w:rFonts w:ascii="Arial" w:hAnsi="Arial"/>
          <w:color w:val="C0C0C0"/>
          <w:sz w:val="22"/>
        </w:rPr>
        <w:t>35:51</w:t>
      </w:r>
    </w:p>
    <w:p>
      <w:pPr>
        <w:spacing w:after="0"/>
      </w:pPr>
      <w:r>
        <w:rPr>
          <w:rFonts w:ascii="Arial" w:hAnsi="Arial"/>
          <w:sz w:val="22"/>
        </w:rPr>
        <w:t>Sharma audio.</w:t>
      </w:r>
    </w:p>
    <w:p>
      <w:pPr>
        <w:spacing w:after="0"/>
      </w:pPr>
    </w:p>
    <w:p>
      <w:pPr>
        <w:spacing w:after="0"/>
      </w:pPr>
      <w:r>
        <w:rPr>
          <w:rFonts w:ascii="Arial" w:hAnsi="Arial"/>
          <w:color w:val="C0C0C0"/>
          <w:sz w:val="22"/>
        </w:rPr>
        <w:t>35:59</w:t>
      </w:r>
    </w:p>
    <w:p>
      <w:pPr>
        <w:spacing w:after="0"/>
      </w:pPr>
      <w:r>
        <w:rPr>
          <w:rFonts w:ascii="Arial" w:hAnsi="Arial"/>
          <w:sz w:val="22"/>
        </w:rPr>
        <w:t>There's a user guide. Okay, so you can get on CNET. If you're not familiar with CNET download, that's some that's a place you can trust. But sometimes there's a lot of free stuff on this sites, this is going to cost money. But download, try it for free. But then it's going to cost $200. Once you decide you really want to use it, I want to go to their direct website though. So the charm.com. So here, this does pretty much everything you would need, including things like the by neural beats. And let's see if we can give you an example of what you might be looking for. So here you can put in more than just music, you can do sounds, you can do voice, you can do the by neural beats, you can do subliminals definitely worth vision. Now, if you wanted to create something on YouTube, where somebody could watch a picture of running water and hear your voice when you make your recordings. This gives you pretty much everything you need in a system. But honestly, once you learn how to use what we're doing here, for instance, with our Sony Music Studio, you can pretty much do anything that sharm could do. Okay, so you do need to have your software, and you do need to be sure your voice is getting into the software, when you would start recording. So this is these buttons, again, are important record. If want to listen to a certain section over and over again, there's this loop function. And it's related to these little tabs up here. But it's really not relevant for anything we would be doing right now, we can play from the beginning, again, play from anywhere the cursor is over the cursor there, hit play, it'll start from there, or uses it shows there, you can use the spacebar, pause, stop, go the beginning, go to the end. So those obviously you'll be using. Up here we have this Draw tool, which will be using the selection tool, which is your primary thing. And you'll be using the eraser. And there's a show me how function that can probably teach anything you need to know. And then things that are important would be of course, starting a new document, opening one saving one, etc. One thing to consider is the volume level, my voice Yes, it's coming in pretty high. However, I usually encourage you can just double click on it to set the volume level to zero dB, zero decibels. That's just a good standard. And that means you need to have your voice coming into the computer not too loud, not too low. So if it's zero decibels when I hit play here 15. And then we might say the year, and then we'd continue with our induction. And we would do so you can just see here I'm just playing down some voice. So shut the mic for a moment. So ideally, you can hear when that's playing, that the voice level is just right, you want your computer speakers to be set at approximately 30 from zero to 100. For to know your voices coming through well, so if my computer speakers had to be turned all the way up to 100 to hear the voice, then the microphone input is too low. All right, so let's say we, we recorded just the voice now if you're working with the system, because I work with systems where I'm teaching all the time and any computer that I'm at, I don't have it set up for clients anymore. So I find that I don't have to put music in the background that client session although I used to for all my years of practice, the client would have headphones. I would have headphones, the microphone would be in between us. I would speak into the mic. They would hear their voice directly in their head and The music would be in the background as well. The reason it was easier to do that relates to you can see it him at the bottom right, where I click on this right click the speaker icon, again, we're using a PC here with Windows seven.</w:t>
      </w:r>
    </w:p>
    <w:p>
      <w:pPr>
        <w:spacing w:after="0"/>
      </w:pPr>
    </w:p>
    <w:p>
      <w:pPr>
        <w:spacing w:after="0"/>
      </w:pPr>
      <w:r>
        <w:rPr>
          <w:rFonts w:ascii="Arial" w:hAnsi="Arial"/>
          <w:color w:val="C0C0C0"/>
          <w:sz w:val="22"/>
        </w:rPr>
        <w:t>40:18</w:t>
      </w:r>
    </w:p>
    <w:p>
      <w:pPr>
        <w:spacing w:after="0"/>
      </w:pPr>
      <w:r>
        <w:rPr>
          <w:rFonts w:ascii="Arial" w:hAnsi="Arial"/>
          <w:sz w:val="22"/>
        </w:rPr>
        <w:t>With this function</w:t>
      </w:r>
    </w:p>
    <w:p>
      <w:pPr>
        <w:spacing w:after="0"/>
      </w:pPr>
    </w:p>
    <w:p>
      <w:pPr>
        <w:spacing w:after="0"/>
      </w:pPr>
      <w:r>
        <w:rPr>
          <w:rFonts w:ascii="Arial" w:hAnsi="Arial"/>
          <w:color w:val="C0C0C0"/>
          <w:sz w:val="22"/>
        </w:rPr>
        <w:t>40:24</w:t>
      </w:r>
    </w:p>
    <w:p>
      <w:pPr>
        <w:spacing w:after="0"/>
      </w:pPr>
      <w:r>
        <w:rPr>
          <w:rFonts w:ascii="Arial" w:hAnsi="Arial"/>
          <w:sz w:val="22"/>
        </w:rPr>
        <w:t>this listen to device feature is where if you had headphones in, then the client would be able to hear and you'd be able to hear</w:t>
      </w:r>
    </w:p>
    <w:p>
      <w:pPr>
        <w:spacing w:after="0"/>
      </w:pPr>
    </w:p>
    <w:p>
      <w:pPr>
        <w:spacing w:after="0"/>
      </w:pPr>
      <w:r>
        <w:rPr>
          <w:rFonts w:ascii="Arial" w:hAnsi="Arial"/>
          <w:color w:val="C0C0C0"/>
          <w:sz w:val="22"/>
        </w:rPr>
        <w:t>40:33</w:t>
      </w:r>
    </w:p>
    <w:p>
      <w:pPr>
        <w:spacing w:after="0"/>
      </w:pPr>
      <w:r>
        <w:rPr>
          <w:rFonts w:ascii="Arial" w:hAnsi="Arial"/>
          <w:sz w:val="22"/>
        </w:rPr>
        <w:t>the way I would do it in the past, let's go back. So</w:t>
      </w:r>
    </w:p>
    <w:p>
      <w:pPr>
        <w:spacing w:after="0"/>
      </w:pPr>
    </w:p>
    <w:p>
      <w:pPr>
        <w:spacing w:after="0"/>
      </w:pPr>
      <w:r>
        <w:rPr>
          <w:rFonts w:ascii="Arial" w:hAnsi="Arial"/>
          <w:color w:val="C0C0C0"/>
          <w:sz w:val="22"/>
        </w:rPr>
        <w:t>40:40</w:t>
      </w:r>
    </w:p>
    <w:p>
      <w:pPr>
        <w:spacing w:after="0"/>
      </w:pPr>
      <w:r>
        <w:rPr>
          <w:rFonts w:ascii="Arial" w:hAnsi="Arial"/>
          <w:sz w:val="22"/>
        </w:rPr>
        <w:t>USB mixer,</w:t>
      </w:r>
    </w:p>
    <w:p>
      <w:pPr>
        <w:spacing w:after="0"/>
      </w:pPr>
    </w:p>
    <w:p>
      <w:pPr>
        <w:spacing w:after="0"/>
      </w:pPr>
      <w:r>
        <w:rPr>
          <w:rFonts w:ascii="Arial" w:hAnsi="Arial"/>
          <w:color w:val="C0C0C0"/>
          <w:sz w:val="22"/>
        </w:rPr>
        <w:t>40:44</w:t>
      </w:r>
    </w:p>
    <w:p>
      <w:pPr>
        <w:spacing w:after="0"/>
      </w:pPr>
      <w:r>
        <w:rPr>
          <w:rFonts w:ascii="Arial" w:hAnsi="Arial"/>
          <w:sz w:val="22"/>
        </w:rPr>
        <w:t>and I was doing it before there were USB mixers, just go to images. So what you can do is I would have my microphone going in. But I would also have a CD player playing a CD into one of these, and then the voice. And then the output would actually go into first was a tape recorder than it was a CD burner, eventually it would go into the computer. So now it's only we're talking about the computer, but there would be the headphone output, I would hear what's coming out of this, my client would hear what's coming out of this, technically, you can consider you just have to talk to and again, I would one of the mixers I used was this simple PV mixer with four tracks. So you can have voice going in, you could bring in your iPhone and play music into one of these tracks. But again, everything's pretty much on the computer now. And I find the technology to have a delay. Therefore probably the best way if you really want to take the time this would be a learning curve with you and your music guy in the music studio, you want to be sure the client can hear music coming in the best way I could suggest doing it without going through the computer is plug in music into another one of these tracks. And then your client is their headphones are actually plugged into the mixer. And then there hear your voice and to hear the music. There's issues with that too, though, because then the voice and the music are mixing when they go into the computer and you won't have the ability to adjust it. So what I prefer to do is definitely to have my voice and music in the computer already. But I just lay down the music track while the I'm sorry, I lay down the voice track while the client is going into hypnosis, and then put the music in later, it just tends to work simpler, and you don't have to be concerned about the hit wear them wearing headphones and any audit bowl delay. However, if you take the time to set it up that way, it would be worth considering. Okay, before we get to music, we still have this little cough we need to get rid of so we can zoom in. And then I put a marker there. So be easy to find. Again, I just hit the M key to do that. But now I can delete that right click Delete. And I know this is a cough</w:t>
      </w:r>
    </w:p>
    <w:p>
      <w:pPr>
        <w:spacing w:after="0"/>
      </w:pPr>
    </w:p>
    <w:p>
      <w:pPr>
        <w:spacing w:after="0"/>
      </w:pPr>
      <w:r>
        <w:rPr>
          <w:rFonts w:ascii="Arial" w:hAnsi="Arial"/>
          <w:color w:val="C0C0C0"/>
          <w:sz w:val="22"/>
        </w:rPr>
        <w:t>43:13</w:t>
      </w:r>
    </w:p>
    <w:p>
      <w:pPr>
        <w:spacing w:after="0"/>
      </w:pPr>
      <w:r>
        <w:rPr>
          <w:rFonts w:ascii="Arial" w:hAnsi="Arial"/>
          <w:sz w:val="22"/>
        </w:rPr>
        <w:t>sure is</w:t>
      </w:r>
    </w:p>
    <w:p>
      <w:pPr>
        <w:spacing w:after="0"/>
      </w:pPr>
    </w:p>
    <w:p>
      <w:pPr>
        <w:spacing w:after="0"/>
      </w:pPr>
      <w:r>
        <w:rPr>
          <w:rFonts w:ascii="Arial" w:hAnsi="Arial"/>
          <w:color w:val="C0C0C0"/>
          <w:sz w:val="22"/>
        </w:rPr>
        <w:t>43:15</w:t>
      </w:r>
    </w:p>
    <w:p>
      <w:pPr>
        <w:spacing w:after="0"/>
      </w:pPr>
      <w:r>
        <w:rPr>
          <w:rFonts w:ascii="Arial" w:hAnsi="Arial"/>
          <w:sz w:val="22"/>
        </w:rPr>
        <w:t>Erase tool.</w:t>
      </w:r>
    </w:p>
    <w:p>
      <w:pPr>
        <w:spacing w:after="0"/>
      </w:pPr>
    </w:p>
    <w:p>
      <w:pPr>
        <w:spacing w:after="0"/>
      </w:pPr>
      <w:r>
        <w:rPr>
          <w:rFonts w:ascii="Arial" w:hAnsi="Arial"/>
          <w:color w:val="C0C0C0"/>
          <w:sz w:val="22"/>
        </w:rPr>
        <w:t>43:18</w:t>
      </w:r>
    </w:p>
    <w:p>
      <w:pPr>
        <w:spacing w:after="0"/>
      </w:pPr>
      <w:r>
        <w:rPr>
          <w:rFonts w:ascii="Arial" w:hAnsi="Arial"/>
          <w:sz w:val="22"/>
        </w:rPr>
        <w:t>erase that section. Now if you don't have any hints at all, pause, you can leave that blank, but there's a good chance your system is maybe not good enough, you're gonna have a hiss, the best thing to do is take the Select tool, copy or click on the piece, you want to move over and slide it. So you left click and slide it over. It doesn't have to nudge right up against the end, see how it shows that it's crossing over. It's fine because it's all silence. Pause. And it might look at the timer and then you don't even know that that cough was there. That's the beauty of this back in the day when I was doing tape recorders, you couldn't get rid of those things. It's also nice to fade in and fade out your voice only because So for instance, if at the very end of his zoom in real close, it might actually pick up the click when you clicked off to stop. So you would erase anything at the end Erase tool, erase anything at the end you don't want and then you have this Draw tool. So if you click here, draw the tool. Go to the top right and you left click and you slide over and it just that's the little bit of ending fade out this it's very my regular waking consciousness. But if there's any hiss it fades out and I also do that go back to the beginning. Let's play from the beginning. And we have a very good quality system here and not crazy expensive or you know a super high end professional. You know where nothing except for the computer price worth in the hundreds of dollars range, send you still you get very, very crisp of the almost professional quality. But if there were any hits, I can go right to the beginning here, drag in. And then you're going to notice less of that when it starts. So won't be, you know, you don't want an abrupt start. And we would start, and so we want to have some space in the beginning. So the moment they hit play, you don't have an immediate voice coming in. So what you might do, since we have two sections, we need to highlight everything, we might just move this over a little bit, zoom in. So right at the beginning here, but now I can move it over. And now my voice technically won't start until three seconds into it, maybe I'd want a little bit more. But it's fine. Because all you're doing is saying, you can settle in and get comfortable, take your time and begin to relax. If you can give it maybe five to 10 seconds before your voice might even start, you can just do that by being silent for five or 10 seconds. Let's say this is our induction all the way through to our deepening. So this is all in there. Now. I can go to open.</w:t>
      </w:r>
    </w:p>
    <w:p>
      <w:pPr>
        <w:spacing w:after="0"/>
      </w:pPr>
    </w:p>
    <w:p>
      <w:pPr>
        <w:spacing w:after="0"/>
      </w:pPr>
      <w:r>
        <w:rPr>
          <w:rFonts w:ascii="Arial" w:hAnsi="Arial"/>
          <w:color w:val="C0C0C0"/>
          <w:sz w:val="22"/>
        </w:rPr>
        <w:t>46:22</w:t>
      </w:r>
    </w:p>
    <w:p>
      <w:pPr>
        <w:spacing w:after="0"/>
      </w:pPr>
      <w:r>
        <w:rPr>
          <w:rFonts w:ascii="Arial" w:hAnsi="Arial"/>
          <w:sz w:val="22"/>
        </w:rPr>
        <w:t>And I have here class demo music.</w:t>
      </w:r>
    </w:p>
    <w:p>
      <w:pPr>
        <w:spacing w:after="0"/>
      </w:pPr>
    </w:p>
    <w:p>
      <w:pPr>
        <w:spacing w:after="0"/>
      </w:pPr>
      <w:r>
        <w:rPr>
          <w:rFonts w:ascii="Arial" w:hAnsi="Arial"/>
          <w:color w:val="C0C0C0"/>
          <w:sz w:val="22"/>
        </w:rPr>
        <w:t>46:28</w:t>
      </w:r>
    </w:p>
    <w:p>
      <w:pPr>
        <w:spacing w:after="0"/>
      </w:pPr>
      <w:r>
        <w:rPr>
          <w:rFonts w:ascii="Arial" w:hAnsi="Arial"/>
          <w:sz w:val="22"/>
        </w:rPr>
        <w:t>Now I double clicked on it and it's here on the left.</w:t>
      </w:r>
    </w:p>
    <w:p>
      <w:pPr>
        <w:spacing w:after="0"/>
      </w:pPr>
    </w:p>
    <w:p>
      <w:pPr>
        <w:spacing w:after="0"/>
      </w:pPr>
      <w:r>
        <w:rPr>
          <w:rFonts w:ascii="Arial" w:hAnsi="Arial"/>
          <w:color w:val="C0C0C0"/>
          <w:sz w:val="22"/>
        </w:rPr>
        <w:t>46:32</w:t>
      </w:r>
    </w:p>
    <w:p>
      <w:pPr>
        <w:spacing w:after="0"/>
      </w:pPr>
      <w:r>
        <w:rPr>
          <w:rFonts w:ascii="Arial" w:hAnsi="Arial"/>
          <w:sz w:val="22"/>
        </w:rPr>
        <w:t>Let's scroll down a little However, this scroll down meaning opened that up a little bit. It's not here in the working area yet. It's down here in what's called the chopper. To get it up here, you simply have to click Insert. And different like audacity or other programs might have different ways to get it there. But once you open it, it needs to be inserted. So insert. Now the music is long, or actually it's only six minutes. But I'll show you what to do, let's say this, which should be usually about 25 minutes long. We can even do that. So you can highlight the whole thing and do Ctrl C copy similar to like a Word document. Not that you would ever do this for recording. But let's say you know we want 20 about 25 minutes of voice I can.</w:t>
      </w:r>
    </w:p>
    <w:p>
      <w:pPr>
        <w:spacing w:after="0"/>
      </w:pPr>
    </w:p>
    <w:p>
      <w:pPr>
        <w:spacing w:after="0"/>
      </w:pPr>
      <w:r>
        <w:rPr>
          <w:rFonts w:ascii="Arial" w:hAnsi="Arial"/>
          <w:color w:val="C0C0C0"/>
          <w:sz w:val="22"/>
        </w:rPr>
        <w:t>47:31</w:t>
      </w:r>
    </w:p>
    <w:p>
      <w:pPr>
        <w:spacing w:after="0"/>
      </w:pPr>
      <w:r>
        <w:rPr>
          <w:rFonts w:ascii="Arial" w:hAnsi="Arial"/>
          <w:sz w:val="22"/>
        </w:rPr>
        <w:t>I'm going to show you what this 25 minutes of voice would look like.</w:t>
      </w:r>
    </w:p>
    <w:p>
      <w:pPr>
        <w:spacing w:after="0"/>
      </w:pPr>
    </w:p>
    <w:p>
      <w:pPr>
        <w:spacing w:after="0"/>
      </w:pPr>
      <w:r>
        <w:rPr>
          <w:rFonts w:ascii="Arial" w:hAnsi="Arial"/>
          <w:color w:val="C0C0C0"/>
          <w:sz w:val="22"/>
        </w:rPr>
        <w:t>47:42</w:t>
      </w:r>
    </w:p>
    <w:p>
      <w:pPr>
        <w:spacing w:after="0"/>
      </w:pPr>
      <w:r>
        <w:rPr>
          <w:rFonts w:ascii="Arial" w:hAnsi="Arial"/>
          <w:sz w:val="22"/>
        </w:rPr>
        <w:t>So I can use the left and right arrow keys to move this cursor around. And now I'm inserting voice and if you watch the time up here, we're gonna do it for 25 minutes. So now it looks like I've got 25 minutes of hypnotic recording, which obviously, we don't. But our music track is actually only about five minutes long, five minutes, 15 seconds or so long. So I can select this Ctrl C, copy, and then go to the very end, it's good to zoom in to be sure you do it right. So we're gonna put the cursor right at the very end of the music. And then Ctrl V paste. I'm going to paste it in until I'm past. So now up to 29 minutes. And you'll see I have the music is in multiple times Yes, there's this little gap here, there's almost no way to avoid it unless you find a piece of music, which is a good half hour long and then wouldn't be hard to do. But the royalty free music I'm using which we can talk about is usually shorter sections. So now we need to erase all this extra music. So I'll take the eraser tool. And then maybe about 510 seconds, not even 10 seconds afterwards, you just erase a little bit, you can erase the whole thing. Or you can select and delete. Then we want to fade out the music because watch what happens at the end.</w:t>
      </w:r>
    </w:p>
    <w:p>
      <w:pPr>
        <w:spacing w:after="0"/>
      </w:pPr>
    </w:p>
    <w:p>
      <w:pPr>
        <w:spacing w:after="0"/>
      </w:pPr>
      <w:r>
        <w:rPr>
          <w:rFonts w:ascii="Arial" w:hAnsi="Arial"/>
          <w:color w:val="C0C0C0"/>
          <w:sz w:val="22"/>
        </w:rPr>
        <w:t>49:21</w:t>
      </w:r>
    </w:p>
    <w:p>
      <w:pPr>
        <w:spacing w:after="0"/>
      </w:pPr>
      <w:r>
        <w:rPr>
          <w:rFonts w:ascii="Arial" w:hAnsi="Arial"/>
          <w:sz w:val="22"/>
        </w:rPr>
        <w:t>I</w:t>
      </w:r>
    </w:p>
    <w:p>
      <w:pPr>
        <w:spacing w:after="0"/>
      </w:pPr>
    </w:p>
    <w:p>
      <w:pPr>
        <w:spacing w:after="0"/>
      </w:pPr>
      <w:r>
        <w:rPr>
          <w:rFonts w:ascii="Arial" w:hAnsi="Arial"/>
          <w:color w:val="C0C0C0"/>
          <w:sz w:val="22"/>
        </w:rPr>
        <w:t>49:25</w:t>
      </w:r>
    </w:p>
    <w:p>
      <w:pPr>
        <w:spacing w:after="0"/>
      </w:pPr>
      <w:r>
        <w:rPr>
          <w:rFonts w:ascii="Arial" w:hAnsi="Arial"/>
          <w:sz w:val="22"/>
        </w:rPr>
        <w:t>look at the timer that moment was about one minute 26 in and then keep going and then wide awake back to your phone and regular waking consciousness.</w:t>
      </w:r>
    </w:p>
    <w:p>
      <w:pPr>
        <w:spacing w:after="0"/>
      </w:pPr>
    </w:p>
    <w:p>
      <w:pPr>
        <w:spacing w:after="0"/>
      </w:pPr>
      <w:r>
        <w:rPr>
          <w:rFonts w:ascii="Arial" w:hAnsi="Arial"/>
          <w:color w:val="C0C0C0"/>
          <w:sz w:val="22"/>
        </w:rPr>
        <w:t>49:40</w:t>
      </w:r>
    </w:p>
    <w:p>
      <w:pPr>
        <w:spacing w:after="0"/>
      </w:pPr>
      <w:r>
        <w:rPr>
          <w:rFonts w:ascii="Arial" w:hAnsi="Arial"/>
          <w:sz w:val="22"/>
        </w:rPr>
        <w:t>Okay, so the music just stops right there. So we go to the Draw tool and we go to the top right and we fade again you can fade a little bit past the music because this art shows the voice getting quiet the or the music and in quieter therefore it's no problem because the Music is still pretty loud right here. So play again from this point. And it was about one minute 26 in, and then keep going and then why the wake factor fallen regular waking consciousness.</w:t>
      </w:r>
    </w:p>
    <w:p>
      <w:pPr>
        <w:spacing w:after="0"/>
      </w:pPr>
    </w:p>
    <w:p>
      <w:pPr>
        <w:spacing w:after="0"/>
      </w:pPr>
      <w:r>
        <w:rPr>
          <w:rFonts w:ascii="Arial" w:hAnsi="Arial"/>
          <w:color w:val="C0C0C0"/>
          <w:sz w:val="22"/>
        </w:rPr>
        <w:t>50:18</w:t>
      </w:r>
    </w:p>
    <w:p>
      <w:pPr>
        <w:spacing w:after="0"/>
      </w:pPr>
      <w:r>
        <w:rPr>
          <w:rFonts w:ascii="Arial" w:hAnsi="Arial"/>
          <w:sz w:val="22"/>
        </w:rPr>
        <w:t>Let's see a nice set is the way the music fades out. So fade out, this is 50 seconds. Yeah, I do like a 10 second fade out and it sounds so much more professional. consider doing that at the beginning. Depending on if your music starts a little bit too loud, you don't want to be startling This is not. And we would start with something like</w:t>
      </w:r>
    </w:p>
    <w:p>
      <w:pPr>
        <w:spacing w:after="0"/>
      </w:pPr>
    </w:p>
    <w:p>
      <w:pPr>
        <w:spacing w:after="0"/>
      </w:pPr>
      <w:r>
        <w:rPr>
          <w:rFonts w:ascii="Arial" w:hAnsi="Arial"/>
          <w:color w:val="C0C0C0"/>
          <w:sz w:val="22"/>
        </w:rPr>
        <w:t>50:42</w:t>
      </w:r>
    </w:p>
    <w:p>
      <w:pPr>
        <w:spacing w:after="0"/>
      </w:pPr>
      <w:r>
        <w:rPr>
          <w:rFonts w:ascii="Arial" w:hAnsi="Arial"/>
          <w:sz w:val="22"/>
        </w:rPr>
        <w:t>that. So</w:t>
      </w:r>
    </w:p>
    <w:p>
      <w:pPr>
        <w:spacing w:after="0"/>
      </w:pPr>
    </w:p>
    <w:p>
      <w:pPr>
        <w:spacing w:after="0"/>
      </w:pPr>
      <w:r>
        <w:rPr>
          <w:rFonts w:ascii="Arial" w:hAnsi="Arial"/>
          <w:color w:val="C0C0C0"/>
          <w:sz w:val="22"/>
        </w:rPr>
        <w:t>50:46</w:t>
      </w:r>
    </w:p>
    <w:p>
      <w:pPr>
        <w:spacing w:after="0"/>
      </w:pPr>
      <w:r>
        <w:rPr>
          <w:rFonts w:ascii="Arial" w:hAnsi="Arial"/>
          <w:sz w:val="22"/>
        </w:rPr>
        <w:t>let's just say we wanted to fit in again, top left, left click with the Draw tool and drag a little bit and the music would fade. And if we needed it to, we look at the whole thing. Now we have all the hypnotic programming that set at zero decibels. And then we have the music, which should be anywhere from 20 to 30 decibels lower. That's something just to listen for. So put in the bid honest. And you probably want to go the loudest area, which would be the highest peak or have to clear a throat and let's do that. So I realize, okay, my voice is getting kind of tired, My throat is closing a little for whatever reason, I'm pretty good with the difference between the music, and the voice. But some clients might say the music's a bit overpowering. So I prefer to go on the lower side. So click on number two, so I have control over that. And then I could just or just move the slider, or you can do the left and right arrows. But for the video, it's easier for you to see me moving the slider over and I might bring it down to negative 31 way to start measure that is looking at the master control mixer over here. And we can make that whole thing bigger.</w:t>
      </w:r>
    </w:p>
    <w:p>
      <w:pPr>
        <w:spacing w:after="0"/>
      </w:pPr>
    </w:p>
    <w:p>
      <w:pPr>
        <w:spacing w:after="0"/>
      </w:pPr>
      <w:r>
        <w:rPr>
          <w:rFonts w:ascii="Arial" w:hAnsi="Arial"/>
          <w:color w:val="C0C0C0"/>
          <w:sz w:val="22"/>
        </w:rPr>
        <w:t>52:04</w:t>
      </w:r>
    </w:p>
    <w:p>
      <w:pPr>
        <w:spacing w:after="0"/>
      </w:pPr>
      <w:r>
        <w:rPr>
          <w:rFonts w:ascii="Arial" w:hAnsi="Arial"/>
          <w:sz w:val="22"/>
        </w:rPr>
        <w:t>And then if I hit play from the beginning.</w:t>
      </w:r>
    </w:p>
    <w:p>
      <w:pPr>
        <w:spacing w:after="0"/>
      </w:pPr>
    </w:p>
    <w:p>
      <w:pPr>
        <w:spacing w:after="0"/>
      </w:pPr>
      <w:r>
        <w:rPr>
          <w:rFonts w:ascii="Arial" w:hAnsi="Arial"/>
          <w:color w:val="C0C0C0"/>
          <w:sz w:val="22"/>
        </w:rPr>
        <w:t>52:14</w:t>
      </w:r>
    </w:p>
    <w:p>
      <w:pPr>
        <w:spacing w:after="0"/>
      </w:pPr>
      <w:r>
        <w:rPr>
          <w:rFonts w:ascii="Arial" w:hAnsi="Arial"/>
          <w:sz w:val="22"/>
        </w:rPr>
        <w:t>And we would start with something like</w:t>
      </w:r>
    </w:p>
    <w:p>
      <w:pPr>
        <w:spacing w:after="0"/>
      </w:pPr>
    </w:p>
    <w:p>
      <w:pPr>
        <w:spacing w:after="0"/>
      </w:pPr>
      <w:r>
        <w:rPr>
          <w:rFonts w:ascii="Arial" w:hAnsi="Arial"/>
          <w:color w:val="C0C0C0"/>
          <w:sz w:val="22"/>
        </w:rPr>
        <w:t>52:15</w:t>
      </w:r>
    </w:p>
    <w:p>
      <w:pPr>
        <w:spacing w:after="0"/>
      </w:pPr>
      <w:r>
        <w:rPr>
          <w:rFonts w:ascii="Arial" w:hAnsi="Arial"/>
          <w:sz w:val="22"/>
        </w:rPr>
        <w:t>that is begin now is we set the intention of this hypnotic programming session</w:t>
      </w:r>
    </w:p>
    <w:p>
      <w:pPr>
        <w:spacing w:after="0"/>
      </w:pPr>
    </w:p>
    <w:p>
      <w:pPr>
        <w:spacing w:after="0"/>
      </w:pPr>
      <w:r>
        <w:rPr>
          <w:rFonts w:ascii="Arial" w:hAnsi="Arial"/>
          <w:color w:val="C0C0C0"/>
          <w:sz w:val="22"/>
        </w:rPr>
        <w:t>52:24</w:t>
      </w:r>
    </w:p>
    <w:p>
      <w:pPr>
        <w:spacing w:after="0"/>
      </w:pPr>
      <w:r>
        <w:rPr>
          <w:rFonts w:ascii="Arial" w:hAnsi="Arial"/>
          <w:sz w:val="22"/>
        </w:rPr>
        <w:t>for you.</w:t>
      </w:r>
    </w:p>
    <w:p>
      <w:pPr>
        <w:spacing w:after="0"/>
      </w:pPr>
    </w:p>
    <w:p>
      <w:pPr>
        <w:spacing w:after="0"/>
      </w:pPr>
      <w:r>
        <w:rPr>
          <w:rFonts w:ascii="Arial" w:hAnsi="Arial"/>
          <w:color w:val="C0C0C0"/>
          <w:sz w:val="22"/>
        </w:rPr>
        <w:t>52:26</w:t>
      </w:r>
    </w:p>
    <w:p>
      <w:pPr>
        <w:spacing w:after="0"/>
      </w:pPr>
      <w:r>
        <w:rPr>
          <w:rFonts w:ascii="Arial" w:hAnsi="Arial"/>
          <w:sz w:val="22"/>
        </w:rPr>
        <w:t>So what happens is my experience is usually if the voice hovers around 12 here, then that's about what I want for the output. Just like here, it's around 12 I know it's going a little bit higher, but that's all intentional. And then for the music, it's usually down in the 33 range. So play again and watch for when my voice is here. And when I'm silent, the music would be playing at about 33. So again, it's about a 20 deaths or more. But not too low, too, we can't they can't hear the music difference between the two. Or I have to clear a throat and let's do that. So I realize, okay, my voice is getting kind of tired, My throat is closing a little thin. So the whole thing is a bit too loud. This is the master controller control all the sound. So I might decide to move that down a little and play again. For I have to clear a throat and let's do that. So I realize, okay, my voice is getting kind of tired, My throat is closing a little for whatever reason. And I need to clear my throat. So I would pause and I might look at the timer that moment. Okay, so I was recording. So you know, it's a recording versus me. If it was a lot of hissing, you would know because of the hissing because the sound qualified pretty good, it might be hard to tell the difference. So you see, I pulled down this mixer, my master control so that this is said about my voice never goes up about 12 it's not getting up into the yellow or the red. And then the music again would be about 20 to 30 decibels below. Let's just say one more thing and then show you how you can get it for free. Go back to the beginning, let's say actually not the beginning, let's say five minutes into it. I did all my basic induction and simple deepening techniques, but I want to bring them to the beach. And I want them to hear the sound of waves in the background. I've downloaded and I'll show you how to do it for free open ocean waves. Double click. Again, it's here, but it's not in the working area. It's down here in the chopper. So you click Insert. And we're actually near downtown here and the cruise ship is going out so I'm not sure if you hear that in the background. Alright, so our music is this is relatively short so I can hit insert multiple times. And I just pulled this before a class so I'm not putting Is that what the transition in between is going to be like? Let's just play for me here is actually what you can do is this, Mike, this exclamation point will be only this will be heard now it will mute those. Or you could just mute something like just the voice with the No. So I now we would not hear voice. And we wouldn't hear music. Or I could just do solo for that. But now since you're muted, this is solo. Now let's listen.</w:t>
      </w:r>
    </w:p>
    <w:p>
      <w:pPr>
        <w:spacing w:after="0"/>
      </w:pPr>
    </w:p>
    <w:p>
      <w:pPr>
        <w:spacing w:after="0"/>
      </w:pPr>
      <w:r>
        <w:rPr>
          <w:rFonts w:ascii="Arial" w:hAnsi="Arial"/>
          <w:color w:val="C0C0C0"/>
          <w:sz w:val="22"/>
        </w:rPr>
        <w:t>55:38</w:t>
      </w:r>
    </w:p>
    <w:p>
      <w:pPr>
        <w:spacing w:after="0"/>
      </w:pPr>
      <w:r>
        <w:rPr>
          <w:rFonts w:ascii="Arial" w:hAnsi="Arial"/>
          <w:sz w:val="22"/>
        </w:rPr>
        <w:t>Okay, the transition, the transition between isn't too bad, but it's something to consider. The switch is something I found quickly. So you would need to put it in enough times now enough times to fill the entire space. And we'll look at the beginning in the end, the beginning I'm going to fade the waves in and do the entire thing faded in, so that they'll just gradually start to notice. Right here, we say now imagine you're walking down to the beach. And eventually we get them up, I mean, eventually we get them sitting on the beach. And hope they can start to hear the waves are generally starting to come in by the time around here. And then once we're fully in the next one, the waves will be fully there.</w:t>
      </w:r>
    </w:p>
    <w:p>
      <w:pPr>
        <w:spacing w:after="0"/>
      </w:pPr>
    </w:p>
    <w:p>
      <w:pPr>
        <w:spacing w:after="0"/>
      </w:pPr>
      <w:r>
        <w:rPr>
          <w:rFonts w:ascii="Arial" w:hAnsi="Arial"/>
          <w:color w:val="C0C0C0"/>
          <w:sz w:val="22"/>
        </w:rPr>
        <w:t>56:36</w:t>
      </w:r>
    </w:p>
    <w:p>
      <w:pPr>
        <w:spacing w:after="0"/>
      </w:pPr>
      <w:r>
        <w:rPr>
          <w:rFonts w:ascii="Arial" w:hAnsi="Arial"/>
          <w:sz w:val="22"/>
        </w:rPr>
        <w:t>And you kind of nice, I usually would set the waves. Again, this is a new track for me I just pulled but probably closer to the negative 20 decibels level as well. And again, err on the lower side than making it too loud.</w:t>
      </w:r>
    </w:p>
    <w:p>
      <w:pPr>
        <w:spacing w:after="0"/>
      </w:pPr>
    </w:p>
    <w:p>
      <w:pPr>
        <w:spacing w:after="0"/>
      </w:pPr>
      <w:r>
        <w:rPr>
          <w:rFonts w:ascii="Arial" w:hAnsi="Arial"/>
          <w:color w:val="C0C0C0"/>
          <w:sz w:val="22"/>
        </w:rPr>
        <w:t>56:55</w:t>
      </w:r>
    </w:p>
    <w:p>
      <w:pPr>
        <w:spacing w:after="0"/>
      </w:pPr>
      <w:r>
        <w:rPr>
          <w:rFonts w:ascii="Arial" w:hAnsi="Arial"/>
          <w:sz w:val="22"/>
        </w:rPr>
        <w:t>I can check the master control and see where that coming in.</w:t>
      </w:r>
    </w:p>
    <w:p>
      <w:pPr>
        <w:spacing w:after="0"/>
      </w:pPr>
    </w:p>
    <w:p>
      <w:pPr>
        <w:spacing w:after="0"/>
      </w:pPr>
      <w:r>
        <w:rPr>
          <w:rFonts w:ascii="Arial" w:hAnsi="Arial"/>
          <w:color w:val="C0C0C0"/>
          <w:sz w:val="22"/>
        </w:rPr>
        <w:t>56:59</w:t>
      </w:r>
    </w:p>
    <w:p>
      <w:pPr>
        <w:spacing w:after="0"/>
      </w:pPr>
      <w:r>
        <w:rPr>
          <w:rFonts w:ascii="Arial" w:hAnsi="Arial"/>
          <w:sz w:val="22"/>
        </w:rPr>
        <w:t>And based on my speaker levels right now, I would actually consider turning it up. For me, that's most speakers that sounds about right. But again, you have to be on the receiving end so it might sound a little different to you. So we've got all that but now if we zoom out we want to look at the end and be sure waves don't cut off abruptly either. So music stops here I like the waves to actually go a little bit past the music, but not too much. So eraser tool and I erased the end and then the Draw tool where I can fade out at the end and maybe start fading out as the music fades out then</w:t>
      </w:r>
    </w:p>
    <w:p>
      <w:pPr>
        <w:spacing w:after="0"/>
      </w:pPr>
    </w:p>
    <w:p>
      <w:pPr>
        <w:spacing w:after="0"/>
      </w:pPr>
      <w:r>
        <w:rPr>
          <w:rFonts w:ascii="Arial" w:hAnsi="Arial"/>
          <w:color w:val="C0C0C0"/>
          <w:sz w:val="22"/>
        </w:rPr>
        <w:t>57:46</w:t>
      </w:r>
    </w:p>
    <w:p>
      <w:pPr>
        <w:spacing w:after="0"/>
      </w:pPr>
      <w:r>
        <w:rPr>
          <w:rFonts w:ascii="Arial" w:hAnsi="Arial"/>
          <w:sz w:val="22"/>
        </w:rPr>
        <w:t>let me put back in our music and our voice so we unmuted those and then keep going and then why do we get back to your polling regular waking consciousness.</w:t>
      </w:r>
    </w:p>
    <w:p>
      <w:pPr>
        <w:spacing w:after="0"/>
      </w:pPr>
    </w:p>
    <w:p>
      <w:pPr>
        <w:spacing w:after="0"/>
      </w:pPr>
      <w:r>
        <w:rPr>
          <w:rFonts w:ascii="Arial" w:hAnsi="Arial"/>
          <w:color w:val="C0C0C0"/>
          <w:sz w:val="22"/>
        </w:rPr>
        <w:t>58:06</w:t>
      </w:r>
    </w:p>
    <w:p>
      <w:pPr>
        <w:spacing w:after="0"/>
      </w:pPr>
      <w:r>
        <w:rPr>
          <w:rFonts w:ascii="Arial" w:hAnsi="Arial"/>
          <w:sz w:val="22"/>
        </w:rPr>
        <w:t>So the music was there to clear my throat so I would pause and I might look at that might be a little loud. let's print to 20 to be sure you can hear</w:t>
      </w:r>
    </w:p>
    <w:p>
      <w:pPr>
        <w:spacing w:after="0"/>
      </w:pPr>
    </w:p>
    <w:p>
      <w:pPr>
        <w:spacing w:after="0"/>
      </w:pPr>
      <w:r>
        <w:rPr>
          <w:rFonts w:ascii="Arial" w:hAnsi="Arial"/>
          <w:color w:val="C0C0C0"/>
          <w:sz w:val="22"/>
        </w:rPr>
        <w:t>58:16</w:t>
      </w:r>
    </w:p>
    <w:p>
      <w:pPr>
        <w:spacing w:after="0"/>
      </w:pPr>
      <w:r>
        <w:rPr>
          <w:rFonts w:ascii="Arial" w:hAnsi="Arial"/>
          <w:sz w:val="22"/>
        </w:rPr>
        <w:t>Paul and I might look at the</w:t>
      </w:r>
    </w:p>
    <w:p>
      <w:pPr>
        <w:spacing w:after="0"/>
      </w:pPr>
    </w:p>
    <w:p>
      <w:pPr>
        <w:spacing w:after="0"/>
      </w:pPr>
      <w:r>
        <w:rPr>
          <w:rFonts w:ascii="Arial" w:hAnsi="Arial"/>
          <w:color w:val="C0C0C0"/>
          <w:sz w:val="22"/>
        </w:rPr>
        <w:t>58:18</w:t>
      </w:r>
    </w:p>
    <w:p>
      <w:pPr>
        <w:spacing w:after="0"/>
      </w:pPr>
      <w:r>
        <w:rPr>
          <w:rFonts w:ascii="Arial" w:hAnsi="Arial"/>
          <w:sz w:val="22"/>
        </w:rPr>
        <w:t>timer that moment was about one minute 26 in and then keep going and then wide awake back to your phone in regular waking consciousness.</w:t>
      </w:r>
    </w:p>
    <w:p>
      <w:pPr>
        <w:spacing w:after="0"/>
      </w:pPr>
    </w:p>
    <w:p>
      <w:pPr>
        <w:spacing w:after="0"/>
      </w:pPr>
      <w:r>
        <w:rPr>
          <w:rFonts w:ascii="Arial" w:hAnsi="Arial"/>
          <w:color w:val="C0C0C0"/>
          <w:sz w:val="22"/>
        </w:rPr>
        <w:t>58:34</w:t>
      </w:r>
    </w:p>
    <w:p>
      <w:pPr>
        <w:spacing w:after="0"/>
      </w:pPr>
      <w:r>
        <w:rPr>
          <w:rFonts w:ascii="Arial" w:hAnsi="Arial"/>
          <w:sz w:val="22"/>
        </w:rPr>
        <w:t>Beautiful then we have a relatively perfect recording 25 minutes or so 20 to 25 minutes usually about 2030 minutes of your programming of your voice and that can be done again you don't have to have the music already set up behind the scenes although you could and I would just say you have to look into that is this tutorials really pushing an hour at this point. And again, I don't you do that so much from them sure I can give you other tips. I music is inserted at negative 20. This is royalty free music. The school's website probably will have changed by the time you watch this but I'm going to go to</w:t>
      </w:r>
    </w:p>
    <w:p>
      <w:pPr>
        <w:spacing w:after="0"/>
      </w:pPr>
    </w:p>
    <w:p>
      <w:pPr>
        <w:spacing w:after="0"/>
      </w:pPr>
      <w:r>
        <w:rPr>
          <w:rFonts w:ascii="Arial" w:hAnsi="Arial"/>
          <w:color w:val="C0C0C0"/>
          <w:sz w:val="22"/>
        </w:rPr>
        <w:t>59:19</w:t>
      </w:r>
    </w:p>
    <w:p>
      <w:pPr>
        <w:spacing w:after="0"/>
      </w:pPr>
      <w:r>
        <w:rPr>
          <w:rFonts w:ascii="Arial" w:hAnsi="Arial"/>
          <w:sz w:val="22"/>
        </w:rPr>
        <w:t>TfL h.com</w:t>
      </w:r>
    </w:p>
    <w:p>
      <w:pPr>
        <w:spacing w:after="0"/>
      </w:pPr>
    </w:p>
    <w:p>
      <w:pPr>
        <w:spacing w:after="0"/>
      </w:pPr>
      <w:r>
        <w:rPr>
          <w:rFonts w:ascii="Arial" w:hAnsi="Arial"/>
          <w:color w:val="C0C0C0"/>
          <w:sz w:val="22"/>
        </w:rPr>
        <w:t>59:23</w:t>
      </w:r>
    </w:p>
    <w:p>
      <w:pPr>
        <w:spacing w:after="0"/>
      </w:pPr>
      <w:r>
        <w:rPr>
          <w:rFonts w:ascii="Arial" w:hAnsi="Arial"/>
          <w:sz w:val="22"/>
        </w:rPr>
        <w:t>under the product section</w:t>
      </w:r>
    </w:p>
    <w:p>
      <w:pPr>
        <w:spacing w:after="0"/>
      </w:pPr>
    </w:p>
    <w:p>
      <w:pPr>
        <w:spacing w:after="0"/>
      </w:pPr>
      <w:r>
        <w:rPr>
          <w:rFonts w:ascii="Arial" w:hAnsi="Arial"/>
          <w:color w:val="C0C0C0"/>
          <w:sz w:val="22"/>
        </w:rPr>
        <w:t>59:27</w:t>
      </w:r>
    </w:p>
    <w:p>
      <w:pPr>
        <w:spacing w:after="0"/>
      </w:pPr>
      <w:r>
        <w:rPr>
          <w:rFonts w:ascii="Arial" w:hAnsi="Arial"/>
          <w:sz w:val="22"/>
        </w:rPr>
        <w:t>so you again probably looking at a different website with different products. Here we have 25 subliminal programming sessions royalty free you really do want to use royalty free music. The subliminal programming concept is definitely nice to have and click on that. We're selling it for about $60 because it's a lot of work to go into it and there's completely free music free to use. There's 25 different topics including smoking and weight loss And lots of other themes, self confidence, opening the heart, careful about playing that one, because you find you're more emotional, it really does work deep restful sleep. And then when you download this, all this, excuse me, all the suggestions, which are about 10 suggestions for each track, are given to you in a Word document as well, that can be really helpful. So now biting would have 10 suggestions for stopping nail biting. I would definitely recommend these if you are interested in other things, though, wrote t free music, just Google that. And then I've used</w:t>
      </w:r>
    </w:p>
    <w:p>
      <w:pPr>
        <w:spacing w:after="0"/>
      </w:pPr>
    </w:p>
    <w:p>
      <w:pPr>
        <w:spacing w:after="0"/>
      </w:pPr>
      <w:r>
        <w:rPr>
          <w:rFonts w:ascii="Arial" w:hAnsi="Arial"/>
          <w:color w:val="C0C0C0"/>
          <w:sz w:val="22"/>
        </w:rPr>
        <w:t>1:00:45</w:t>
      </w:r>
    </w:p>
    <w:p>
      <w:pPr>
        <w:spacing w:after="0"/>
      </w:pPr>
      <w:r>
        <w:rPr>
          <w:rFonts w:ascii="Arial" w:hAnsi="Arial"/>
          <w:sz w:val="22"/>
        </w:rPr>
        <w:t>Yeah, royalty free music.com.</w:t>
      </w:r>
    </w:p>
    <w:p>
      <w:pPr>
        <w:spacing w:after="0"/>
      </w:pPr>
    </w:p>
    <w:p>
      <w:pPr>
        <w:spacing w:after="0"/>
      </w:pPr>
      <w:r>
        <w:rPr>
          <w:rFonts w:ascii="Arial" w:hAnsi="Arial"/>
          <w:color w:val="C0C0C0"/>
          <w:sz w:val="22"/>
        </w:rPr>
        <w:t>1:00:49</w:t>
      </w:r>
    </w:p>
    <w:p>
      <w:pPr>
        <w:spacing w:after="0"/>
      </w:pPr>
      <w:r>
        <w:rPr>
          <w:rFonts w:ascii="Arial" w:hAnsi="Arial"/>
          <w:sz w:val="22"/>
        </w:rPr>
        <w:t>And then you can just purchase stuff right from here. So for instance, you can go to New Age. And he might just buy one track. And, again, some of these could be really short, like three minutes, and you can listen to them, and then download them, and you'd have it probably as an mp3, then it would be yours to use instantly right away, there would be no subliminal music behind it. So definitely listen to this and see if we can hear a sample.</w:t>
      </w:r>
    </w:p>
    <w:p>
      <w:pPr>
        <w:spacing w:after="0"/>
      </w:pPr>
    </w:p>
    <w:p>
      <w:pPr>
        <w:spacing w:after="0"/>
      </w:pPr>
      <w:r>
        <w:rPr>
          <w:rFonts w:ascii="Arial" w:hAnsi="Arial"/>
          <w:color w:val="C0C0C0"/>
          <w:sz w:val="22"/>
        </w:rPr>
        <w:t>1:01:24</w:t>
      </w:r>
    </w:p>
    <w:p>
      <w:pPr>
        <w:spacing w:after="0"/>
      </w:pPr>
      <w:r>
        <w:rPr>
          <w:rFonts w:ascii="Arial" w:hAnsi="Arial"/>
          <w:sz w:val="22"/>
        </w:rPr>
        <w:t>So that would be my advice to either go to royalty free music.com or other various websites. But it's, again, very inexpensive and easy to have music that you know, you're not stealing a copyright on. So that's the theme of royalty free. Okay, then I believe to start to wrap it up here. What we need to talk about doing is how do we get this to our client. If you're still using CDs, then you would go to Tools, the CD would be in, you do burn track at once, and it would burn right to a CD, it usually Jacks on its own, you take a magic marker, or it's nice to actually have your CDs already burnt with your name or logo or whatever on it. But you could just take a marker and write hypnosis session one, and then just give it to your client put it in some type of case, I was doing 20 to 30 of those a week and I was constantly buying new CDs, eventually just ordering them in bulk. And then eventually about a</w:t>
      </w:r>
    </w:p>
    <w:p>
      <w:pPr>
        <w:spacing w:after="0"/>
      </w:pPr>
    </w:p>
    <w:p>
      <w:pPr>
        <w:spacing w:after="0"/>
      </w:pPr>
      <w:r>
        <w:rPr>
          <w:rFonts w:ascii="Arial" w:hAnsi="Arial"/>
          <w:color w:val="C0C0C0"/>
          <w:sz w:val="22"/>
        </w:rPr>
        <w:t>1:02:27</w:t>
      </w:r>
    </w:p>
    <w:p>
      <w:pPr>
        <w:spacing w:after="0"/>
      </w:pPr>
      <w:r>
        <w:rPr>
          <w:rFonts w:ascii="Arial" w:hAnsi="Arial"/>
          <w:sz w:val="22"/>
        </w:rPr>
        <w:t>I can show you an example of these</w:t>
      </w:r>
    </w:p>
    <w:p>
      <w:pPr>
        <w:spacing w:after="0"/>
      </w:pPr>
    </w:p>
    <w:p>
      <w:pPr>
        <w:spacing w:after="0"/>
      </w:pPr>
      <w:r>
        <w:rPr>
          <w:rFonts w:ascii="Arial" w:hAnsi="Arial"/>
          <w:color w:val="C0C0C0"/>
          <w:sz w:val="22"/>
        </w:rPr>
        <w:t>1:02:33</w:t>
      </w:r>
    </w:p>
    <w:p>
      <w:pPr>
        <w:spacing w:after="0"/>
      </w:pPr>
      <w:r>
        <w:rPr>
          <w:rFonts w:ascii="Arial" w:hAnsi="Arial"/>
          <w:sz w:val="22"/>
        </w:rPr>
        <w:t>about a CD burner.</w:t>
      </w:r>
    </w:p>
    <w:p>
      <w:pPr>
        <w:spacing w:after="0"/>
      </w:pPr>
    </w:p>
    <w:p>
      <w:pPr>
        <w:spacing w:after="0"/>
      </w:pPr>
      <w:r>
        <w:rPr>
          <w:rFonts w:ascii="Arial" w:hAnsi="Arial"/>
          <w:color w:val="C0C0C0"/>
          <w:sz w:val="22"/>
        </w:rPr>
        <w:t>1:02:42</w:t>
      </w:r>
    </w:p>
    <w:p>
      <w:pPr>
        <w:spacing w:after="0"/>
      </w:pPr>
      <w:r>
        <w:rPr>
          <w:rFonts w:ascii="Arial" w:hAnsi="Arial"/>
          <w:sz w:val="22"/>
        </w:rPr>
        <w:t>Robot here.</w:t>
      </w:r>
    </w:p>
    <w:p>
      <w:pPr>
        <w:spacing w:after="0"/>
      </w:pPr>
    </w:p>
    <w:p>
      <w:pPr>
        <w:spacing w:after="0"/>
      </w:pPr>
      <w:r>
        <w:rPr>
          <w:rFonts w:ascii="Arial" w:hAnsi="Arial"/>
          <w:color w:val="C0C0C0"/>
          <w:sz w:val="22"/>
        </w:rPr>
        <w:t>1:02:49</w:t>
      </w:r>
    </w:p>
    <w:p>
      <w:pPr>
        <w:spacing w:after="0"/>
      </w:pPr>
      <w:r>
        <w:rPr>
          <w:rFonts w:ascii="Arial" w:hAnsi="Arial"/>
          <w:sz w:val="22"/>
        </w:rPr>
        <w:t>When I bought this, it was about 1500 dollars, and takes about 20 CDs at a time prints on the CD so you can print your own logo. And then you can do products this way. Yeah, pricey. So I think this the same one again, I bought this long time ago. So I'm down about $500, then you have to buy the ink cartridges. And again, most people are sniping using these. But if you are making CD products for any reason, or even DVD, I think is on here, then this is really at the time it was a good investment. Now you might be just thinking it's nuts and totally outdated. The major thing to do is file under File, you're going to if you do save as it's going to save the entire file as a Asad file, a dot ACD file, you could be you're able to open that again and compile everything assuming you didn't erase anything from your computer, the major thing to do is render as we got Mozart there, and of course in miracles There are so this is my desktop. What we can do is we would do something like Joe</w:t>
      </w:r>
    </w:p>
    <w:p>
      <w:pPr>
        <w:spacing w:after="0"/>
      </w:pPr>
    </w:p>
    <w:p>
      <w:pPr>
        <w:spacing w:after="0"/>
      </w:pPr>
      <w:r>
        <w:rPr>
          <w:rFonts w:ascii="Arial" w:hAnsi="Arial"/>
          <w:color w:val="C0C0C0"/>
          <w:sz w:val="22"/>
        </w:rPr>
        <w:t>1:04:06</w:t>
      </w:r>
    </w:p>
    <w:p>
      <w:pPr>
        <w:spacing w:after="0"/>
      </w:pPr>
      <w:r>
        <w:rPr>
          <w:rFonts w:ascii="Arial" w:hAnsi="Arial"/>
          <w:sz w:val="22"/>
        </w:rPr>
        <w:t>session one.</w:t>
      </w:r>
    </w:p>
    <w:p>
      <w:pPr>
        <w:spacing w:after="0"/>
      </w:pPr>
    </w:p>
    <w:p>
      <w:pPr>
        <w:spacing w:after="0"/>
      </w:pPr>
      <w:r>
        <w:rPr>
          <w:rFonts w:ascii="Arial" w:hAnsi="Arial"/>
          <w:color w:val="C0C0C0"/>
          <w:sz w:val="22"/>
        </w:rPr>
        <w:t>1:04:09</w:t>
      </w:r>
    </w:p>
    <w:p>
      <w:pPr>
        <w:spacing w:after="0"/>
      </w:pPr>
      <w:r>
        <w:rPr>
          <w:rFonts w:ascii="Arial" w:hAnsi="Arial"/>
          <w:sz w:val="22"/>
        </w:rPr>
        <w:t>And then when I click save, it's going to render as one complete MP throw an in check, but it's pretty sure yeah, it's saving us an mp3 file. And you see it's taking a little while. But you can do this right there while the client sitting there. It's very fast and easy. I don't want to open up my cloud files, but I will go to the internet and show you So once this is saved, it's not gonna really do anything. But I'll go to the desktop and show you it exists. So there's Joe session one, it's 26 minutes long. It's a little longer than usual but again just a demonstration and is 47 meg 47 megabytes, so that's too big to email. So you need to put that into something some type of cloud based system. So if you're not familiar than Dropbox is usually the way to go click not their pay per click on. So trying to think of just showed a 14 day trial. And you would, it's one of the simplest programs that are out there when the most popular, you would simply take this file Joe session which is on my hard drive now I would drag it into my Dropbox, which would be its own file folder, it'll upload into the cloud, I would right click on the file itself. And then so it says move to Dropbox, which I could do, no one's went to is in, I also use sugarsync. Once it's in Dropbox, I can right click on it, it'll give me a link, I send the client that email link and they can go download it right on their computer. And so all you have to do is get Dropbox, learn how to use it. Other examples of so now Microsoft</w:t>
      </w:r>
    </w:p>
    <w:p>
      <w:pPr>
        <w:spacing w:after="0"/>
      </w:pPr>
    </w:p>
    <w:p>
      <w:pPr>
        <w:spacing w:after="0"/>
      </w:pPr>
      <w:r>
        <w:rPr>
          <w:rFonts w:ascii="Arial" w:hAnsi="Arial"/>
          <w:color w:val="C0C0C0"/>
          <w:sz w:val="22"/>
        </w:rPr>
        <w:t>1:06:01</w:t>
      </w:r>
    </w:p>
    <w:p>
      <w:pPr>
        <w:spacing w:after="0"/>
      </w:pPr>
      <w:r>
        <w:rPr>
          <w:rFonts w:ascii="Arial" w:hAnsi="Arial"/>
          <w:sz w:val="22"/>
        </w:rPr>
        <w:t>Office cloud,</w:t>
      </w:r>
    </w:p>
    <w:p>
      <w:pPr>
        <w:spacing w:after="0"/>
      </w:pPr>
    </w:p>
    <w:p>
      <w:pPr>
        <w:spacing w:after="0"/>
      </w:pPr>
      <w:r>
        <w:rPr>
          <w:rFonts w:ascii="Arial" w:hAnsi="Arial"/>
          <w:color w:val="C0C0C0"/>
          <w:sz w:val="22"/>
        </w:rPr>
        <w:t>1:06:04</w:t>
      </w:r>
    </w:p>
    <w:p>
      <w:pPr>
        <w:spacing w:after="0"/>
      </w:pPr>
      <w:r>
        <w:rPr>
          <w:rFonts w:ascii="Arial" w:hAnsi="Arial"/>
          <w:sz w:val="22"/>
        </w:rPr>
        <w:t>a lot of people are getting getting more and more into OneDrive. Also, there's just box calm.</w:t>
      </w:r>
    </w:p>
    <w:p>
      <w:pPr>
        <w:spacing w:after="0"/>
      </w:pPr>
    </w:p>
    <w:p>
      <w:pPr>
        <w:spacing w:after="0"/>
      </w:pPr>
      <w:r>
        <w:rPr>
          <w:rFonts w:ascii="Arial" w:hAnsi="Arial"/>
          <w:color w:val="C0C0C0"/>
          <w:sz w:val="22"/>
        </w:rPr>
        <w:t>1:06:16</w:t>
      </w:r>
    </w:p>
    <w:p>
      <w:pPr>
        <w:spacing w:after="0"/>
      </w:pPr>
      <w:r>
        <w:rPr>
          <w:rFonts w:ascii="Arial" w:hAnsi="Arial"/>
          <w:sz w:val="22"/>
        </w:rPr>
        <w:t>So same basic thing.</w:t>
      </w:r>
    </w:p>
    <w:p>
      <w:pPr>
        <w:spacing w:after="0"/>
      </w:pPr>
    </w:p>
    <w:p>
      <w:pPr>
        <w:spacing w:after="0"/>
      </w:pPr>
      <w:r>
        <w:rPr>
          <w:rFonts w:ascii="Arial" w:hAnsi="Arial"/>
          <w:color w:val="C0C0C0"/>
          <w:sz w:val="22"/>
        </w:rPr>
        <w:t>1:06:22</w:t>
      </w:r>
    </w:p>
    <w:p>
      <w:pPr>
        <w:spacing w:after="0"/>
      </w:pPr>
      <w:r>
        <w:rPr>
          <w:rFonts w:ascii="Arial" w:hAnsi="Arial"/>
          <w:sz w:val="22"/>
        </w:rPr>
        <w:t>And they're sugar Singh.</w:t>
      </w:r>
    </w:p>
    <w:p>
      <w:pPr>
        <w:spacing w:after="0"/>
      </w:pPr>
    </w:p>
    <w:p>
      <w:pPr>
        <w:spacing w:after="0"/>
      </w:pPr>
      <w:r>
        <w:rPr>
          <w:rFonts w:ascii="Arial" w:hAnsi="Arial"/>
          <w:color w:val="C0C0C0"/>
          <w:sz w:val="22"/>
        </w:rPr>
        <w:t>1:06:32</w:t>
      </w:r>
    </w:p>
    <w:p>
      <w:pPr>
        <w:spacing w:after="0"/>
      </w:pPr>
      <w:r>
        <w:rPr>
          <w:rFonts w:ascii="Arial" w:hAnsi="Arial"/>
          <w:sz w:val="22"/>
        </w:rPr>
        <w:t>Or, of course, if you're a Mac person, you'll probably know what is an iCloud, I believe. And, of course, Google Drive. So any of these will work, I would actually just encourage you to consider Dropbox seems to be one of the simplest and easiest and it's free. Most of these are going to be free up until a certain amount because they expect eventually you're going to get so much stuff stored in there, that you're going to subscribe and that tends to be the case. Okay, so let's just go back here and conclude or I think so this is done. Now, if you feel like oh, what if Joe gets his recording and it's not good, then definitely remember to do save as.</w:t>
      </w:r>
    </w:p>
    <w:p>
      <w:pPr>
        <w:spacing w:after="0"/>
      </w:pPr>
    </w:p>
    <w:p>
      <w:pPr>
        <w:spacing w:after="0"/>
      </w:pPr>
      <w:r>
        <w:rPr>
          <w:rFonts w:ascii="Arial" w:hAnsi="Arial"/>
          <w:color w:val="C0C0C0"/>
          <w:sz w:val="22"/>
        </w:rPr>
        <w:t>1:07:16</w:t>
      </w:r>
    </w:p>
    <w:p>
      <w:pPr>
        <w:spacing w:after="0"/>
      </w:pPr>
      <w:r>
        <w:rPr>
          <w:rFonts w:ascii="Arial" w:hAnsi="Arial"/>
          <w:sz w:val="22"/>
        </w:rPr>
        <w:t>And it has its own file</w:t>
      </w:r>
    </w:p>
    <w:p>
      <w:pPr>
        <w:spacing w:after="0"/>
      </w:pPr>
    </w:p>
    <w:p>
      <w:pPr>
        <w:spacing w:after="0"/>
      </w:pPr>
      <w:r>
        <w:rPr>
          <w:rFonts w:ascii="Arial" w:hAnsi="Arial"/>
          <w:color w:val="C0C0C0"/>
          <w:sz w:val="22"/>
        </w:rPr>
        <w:t>1:07:19</w:t>
      </w:r>
    </w:p>
    <w:p>
      <w:pPr>
        <w:spacing w:after="0"/>
      </w:pPr>
      <w:r>
        <w:rPr>
          <w:rFonts w:ascii="Arial" w:hAnsi="Arial"/>
          <w:sz w:val="22"/>
        </w:rPr>
        <w:t>folder here, my Sony acid seven projects folder. And then I could just to someone like Joe session one. When I save this, I'll be able to open it up again later and be able to edit it this file. So let's say I'm going to hit New and clear all this. I want to save so I'm not gonna save. Now it's gone. The only way I could pull this back together would be I would literally have to, I wouldn't have to redo it. I could find the track somewhere. But if I go to my desktop, all I have is Joe session. And if I put that back in here, what you're going to see is it's a complete session now cramming session, this has for you to weigh one die. catalepsy. Yeah, this says the music and the waves closure more the middle of the waking country. Yeah, so this has the music and the waves ready. And something like that is not editable, I could erase something. But the problem with erasing a file that's already done is it's going to be kind of weird with the music. So the best thing to do is to have saved having done the Save as function. If you ever want to go back and adjusted, I've gotten so confident with this stuff now that I'll just do render as I know, it's going to be perfect. And if for some reason, which really it never is, but if for some reason the client said, you know, the music was way too loud, and waves were too loud, then I, I would just I would pull up the audio track and just redo it in a matter of minutes the audio is stored. It would be again, I don't want to go through everything on the on the hard drive here. But you'll see if you're using this software where it's stored in the background. Okay, let me take just a moment to think if there's anything else you want to know we talked all the way from the microphone to how the microphone gets into the computer and the case that it can go through a mixer, the mixer can plug into a sound card, the sound part can plug directly into the computer. Or if you just want to skip all that you can take a microphone plug it directly into the computer and you are good to go. You're gonna want to remember to use your computer's audio settings again in the bottom right near the clock. In the dates, you'd right click on the little speaker icon and that will bring up</w:t>
      </w:r>
    </w:p>
    <w:p>
      <w:pPr>
        <w:spacing w:after="0"/>
      </w:pPr>
    </w:p>
    <w:p>
      <w:pPr>
        <w:spacing w:after="0"/>
      </w:pPr>
      <w:r>
        <w:rPr>
          <w:rFonts w:ascii="Arial" w:hAnsi="Arial"/>
          <w:color w:val="C0C0C0"/>
          <w:sz w:val="22"/>
        </w:rPr>
        <w:t>1:09:50</w:t>
      </w:r>
    </w:p>
    <w:p>
      <w:pPr>
        <w:spacing w:after="0"/>
      </w:pPr>
      <w:r>
        <w:rPr>
          <w:rFonts w:ascii="Arial" w:hAnsi="Arial"/>
          <w:sz w:val="22"/>
        </w:rPr>
        <w:t>the sound function.</w:t>
      </w:r>
    </w:p>
    <w:p>
      <w:pPr>
        <w:spacing w:after="0"/>
      </w:pPr>
    </w:p>
    <w:p>
      <w:pPr>
        <w:spacing w:after="0"/>
      </w:pPr>
      <w:r>
        <w:rPr>
          <w:rFonts w:ascii="Arial" w:hAnsi="Arial"/>
          <w:color w:val="C0C0C0"/>
          <w:sz w:val="22"/>
        </w:rPr>
        <w:t>1:09:54</w:t>
      </w:r>
    </w:p>
    <w:p>
      <w:pPr>
        <w:spacing w:after="0"/>
      </w:pPr>
      <w:r>
        <w:rPr>
          <w:rFonts w:ascii="Arial" w:hAnsi="Arial"/>
          <w:sz w:val="22"/>
        </w:rPr>
        <w:t>Sounds relates well actually playback relates to the output where the sound is coming out. So basically you just have playback and recording. So it would be important, I wouldn't mess with any sounds at all. Or the point is, in this, I think there's stuff here in the computer. But specifically, for the sound card, you can do all different sorts of fancy ways to modulate your voice, I think your voice should just be your voice, I wouldn't even mess with bass and treble and mid range, I would just that my voice my voice. So the mixer I'm using, which is that shore mixer, it's literally just, it doesn't modulate bass and treble. Just let your voice be yours and modulated deeper down, modulated on your own, not through the electronic equipment. And once we get everything plugged in here, we lay down the voice track, we edit the voice track as necessary. We plug in our music, we plug in our plugin our waves, you can enter things like a binary old beats, and you can insert subliminals, I'm not going to go into that in this recording now. But I would just encourage you to Google that just do some like how to create subliminals, or what our binary will just go real quick to show you two different things by neural beats, and encourage you to learn, you know, look into those Hemi sync, who is the original founder of that I believe, but there are other options. And if you get something like that, like here's a generator online for free, you can learn about the different frequencies that can be used. And then there's something called isochronic tones, which both of these technologies help to change your brainwaves quickly, so it can draw people into alpha theta delta levels of activity much quicker and sharm is set up already to do this automatically. But again, you can do it on your own here. And then for subliminal programming, either, you can buy my product that's ready, originally royalty free. If I just type in subliminal, you're gonna just find other people's. So I would actually encourage you just to Google how to make subliminal out to make subliminal messages and make subliminal audio possibly, and just the ground there. But it's actually extremely simple. And I can just show you one quick little tip. But there are definitely other things to do. Once we have our voice here, you can actually simply one way to do it, I can right click on this and duplicate this track. And then instead of having him play at the same decibel level, the simplest thing to do is just drop this down to about a negative 40. The best thing to do is put on headphones so you can hear. So if I just did solo for here, when I play this, you should barely be hearing it. You probably don't hear now. It needs to vibrate your eardrums, or it's not coming through at a subliminal level. Okay.</w:t>
      </w:r>
    </w:p>
    <w:p>
      <w:pPr>
        <w:spacing w:after="0"/>
      </w:pPr>
    </w:p>
    <w:p>
      <w:pPr>
        <w:spacing w:after="0"/>
      </w:pPr>
      <w:r>
        <w:rPr>
          <w:rFonts w:ascii="Arial" w:hAnsi="Arial"/>
          <w:color w:val="C0C0C0"/>
          <w:sz w:val="22"/>
        </w:rPr>
        <w:t>1:13:19</w:t>
      </w:r>
    </w:p>
    <w:p>
      <w:pPr>
        <w:spacing w:after="0"/>
      </w:pPr>
      <w:r>
        <w:rPr>
          <w:rFonts w:ascii="Arial" w:hAnsi="Arial"/>
          <w:sz w:val="22"/>
        </w:rPr>
        <w:t>Yeah, so basically, I could turn this up.</w:t>
      </w:r>
    </w:p>
    <w:p>
      <w:pPr>
        <w:spacing w:after="0"/>
      </w:pPr>
    </w:p>
    <w:p>
      <w:pPr>
        <w:spacing w:after="0"/>
      </w:pPr>
      <w:r>
        <w:rPr>
          <w:rFonts w:ascii="Arial" w:hAnsi="Arial"/>
          <w:color w:val="C0C0C0"/>
          <w:sz w:val="22"/>
        </w:rPr>
        <w:t>1:13:25</w:t>
      </w:r>
    </w:p>
    <w:p>
      <w:pPr>
        <w:spacing w:after="0"/>
      </w:pPr>
      <w:r>
        <w:rPr>
          <w:rFonts w:ascii="Arial" w:hAnsi="Arial"/>
          <w:sz w:val="22"/>
        </w:rPr>
        <w:t>So you'd hear this kind of a little mumble little whisper and then put the regular back in. And I need to clear my throat. So now while this top one is playing in its normal level, the bottom one and you don't have to have all the induction part. So let's say I just want to leave in my suggestions and erase my D hypnotizing. Now I have my some suggestions playing over and over again subliminally. At a decibel level far lower than the original but not too low, where it can be heard it needs to be at what's called a threshold level. And threshold means that it just is able to vibrate your eardrums and you can should barely be able to consciously hear it. I prefer to be able to catch the hear the tiniest bit, I find it actually kind of soothing, rather than to put it in there. And I could if he had subliminals playing two miles away, it would impossibly work. It has to vibrate your eardrums. So the best thing is put on headphones, listen very carefully with headphones, that it is vibrating your drums there when the person plays it normally through their speakers, they won't even notice it's there. But technically their subconscious is picking it up. It does seem to improve the effectiveness. And there's not there are other things to know. But in this type of software, that's one of the easiest things to do. Just create another track of your suggestions</w:t>
      </w:r>
    </w:p>
    <w:p>
      <w:pPr>
        <w:spacing w:after="0"/>
      </w:pPr>
    </w:p>
    <w:p>
      <w:pPr>
        <w:spacing w:after="0"/>
      </w:pPr>
      <w:r>
        <w:rPr>
          <w:rFonts w:ascii="Arial" w:hAnsi="Arial"/>
          <w:color w:val="C0C0C0"/>
          <w:sz w:val="22"/>
        </w:rPr>
        <w:t>1:14:47</w:t>
      </w:r>
    </w:p>
    <w:p>
      <w:pPr>
        <w:spacing w:after="0"/>
      </w:pPr>
      <w:r>
        <w:rPr>
          <w:rFonts w:ascii="Arial" w:hAnsi="Arial"/>
          <w:sz w:val="22"/>
        </w:rPr>
        <w:t>or lay down a separate track.</w:t>
      </w:r>
    </w:p>
    <w:p>
      <w:pPr>
        <w:spacing w:after="0"/>
      </w:pPr>
    </w:p>
    <w:p>
      <w:pPr>
        <w:spacing w:after="0"/>
      </w:pPr>
      <w:r>
        <w:rPr>
          <w:rFonts w:ascii="Arial" w:hAnsi="Arial"/>
          <w:color w:val="C0C0C0"/>
          <w:sz w:val="22"/>
        </w:rPr>
        <w:t>1:14:49</w:t>
      </w:r>
    </w:p>
    <w:p>
      <w:pPr>
        <w:spacing w:after="0"/>
      </w:pPr>
      <w:r>
        <w:rPr>
          <w:rFonts w:ascii="Arial" w:hAnsi="Arial"/>
          <w:sz w:val="22"/>
        </w:rPr>
        <w:t>So for instance, I could mute those. I could just start recording something like every day in every way. You're getting better and better.</w:t>
      </w:r>
    </w:p>
    <w:p>
      <w:pPr>
        <w:spacing w:after="0"/>
      </w:pPr>
    </w:p>
    <w:p>
      <w:pPr>
        <w:spacing w:after="0"/>
      </w:pPr>
      <w:r>
        <w:rPr>
          <w:rFonts w:ascii="Arial" w:hAnsi="Arial"/>
          <w:color w:val="C0C0C0"/>
          <w:sz w:val="22"/>
        </w:rPr>
        <w:t>1:15:03</w:t>
      </w:r>
    </w:p>
    <w:p>
      <w:pPr>
        <w:spacing w:after="0"/>
      </w:pPr>
      <w:r>
        <w:rPr>
          <w:rFonts w:ascii="Arial" w:hAnsi="Arial"/>
          <w:sz w:val="22"/>
        </w:rPr>
        <w:t>Now, it's only one suggestion, of course, but here it is.</w:t>
      </w:r>
    </w:p>
    <w:p>
      <w:pPr>
        <w:spacing w:after="0"/>
      </w:pPr>
    </w:p>
    <w:p>
      <w:pPr>
        <w:spacing w:after="0"/>
      </w:pPr>
      <w:r>
        <w:rPr>
          <w:rFonts w:ascii="Arial" w:hAnsi="Arial"/>
          <w:color w:val="C0C0C0"/>
          <w:sz w:val="22"/>
        </w:rPr>
        <w:t>1:15:08</w:t>
      </w:r>
    </w:p>
    <w:p>
      <w:pPr>
        <w:spacing w:after="0"/>
      </w:pPr>
      <w:r>
        <w:rPr>
          <w:rFonts w:ascii="Arial" w:hAnsi="Arial"/>
          <w:sz w:val="22"/>
        </w:rPr>
        <w:t>I can copy in</w:t>
      </w:r>
    </w:p>
    <w:p>
      <w:pPr>
        <w:spacing w:after="0"/>
      </w:pPr>
    </w:p>
    <w:p>
      <w:pPr>
        <w:spacing w:after="0"/>
      </w:pPr>
      <w:r>
        <w:rPr>
          <w:rFonts w:ascii="Arial" w:hAnsi="Arial"/>
          <w:color w:val="C0C0C0"/>
          <w:sz w:val="22"/>
        </w:rPr>
        <w:t>1:15:11</w:t>
      </w:r>
    </w:p>
    <w:p>
      <w:pPr>
        <w:spacing w:after="0"/>
      </w:pPr>
      <w:r>
        <w:rPr>
          <w:rFonts w:ascii="Arial" w:hAnsi="Arial"/>
          <w:sz w:val="22"/>
        </w:rPr>
        <w:t>1000 times.</w:t>
      </w:r>
    </w:p>
    <w:p>
      <w:pPr>
        <w:spacing w:after="0"/>
      </w:pPr>
    </w:p>
    <w:p>
      <w:pPr>
        <w:spacing w:after="0"/>
      </w:pPr>
      <w:r>
        <w:rPr>
          <w:rFonts w:ascii="Arial" w:hAnsi="Arial"/>
          <w:color w:val="C0C0C0"/>
          <w:sz w:val="22"/>
        </w:rPr>
        <w:t>1:15:16</w:t>
      </w:r>
    </w:p>
    <w:p>
      <w:pPr>
        <w:spacing w:after="0"/>
      </w:pPr>
      <w:r>
        <w:rPr>
          <w:rFonts w:ascii="Arial" w:hAnsi="Arial"/>
          <w:sz w:val="22"/>
        </w:rPr>
        <w:t>So we just put in there, six minutes of it, but you can see. So here's a whole set of what could be some liminal as long as they turn it down low enough and the decibel level. So if I turn the volume level down low enough, those are going to be in there embedded underneath the voice and the music. Alright, so that's one little extra bonus point for you there is one way but go ahead and Google it. And you'll find other ways to create subliminals. And I'll give you one more bonus here, before I wrap it up, you have the ability to pan, Pan left or pan right. So that means this is coming out only through the left speaker, or only through the right speaker, you can lay down two different sets of subliminals. So for instance, let's just record again, so be sure everything is off, make another track. You are now losing weight, and feeling great.</w:t>
      </w:r>
    </w:p>
    <w:p>
      <w:pPr>
        <w:spacing w:after="0"/>
      </w:pPr>
    </w:p>
    <w:p>
      <w:pPr>
        <w:spacing w:after="0"/>
      </w:pPr>
      <w:r>
        <w:rPr>
          <w:rFonts w:ascii="Arial" w:hAnsi="Arial"/>
          <w:color w:val="C0C0C0"/>
          <w:sz w:val="22"/>
        </w:rPr>
        <w:t>1:16:18</w:t>
      </w:r>
    </w:p>
    <w:p>
      <w:pPr>
        <w:spacing w:after="0"/>
      </w:pPr>
      <w:r>
        <w:rPr>
          <w:rFonts w:ascii="Arial" w:hAnsi="Arial"/>
          <w:sz w:val="22"/>
        </w:rPr>
        <w:t>Apologies for I did that</w:t>
      </w:r>
    </w:p>
    <w:p>
      <w:pPr>
        <w:spacing w:after="0"/>
      </w:pPr>
    </w:p>
    <w:p>
      <w:pPr>
        <w:spacing w:after="0"/>
      </w:pPr>
      <w:r>
        <w:rPr>
          <w:rFonts w:ascii="Arial" w:hAnsi="Arial"/>
          <w:color w:val="C0C0C0"/>
          <w:sz w:val="22"/>
        </w:rPr>
        <w:t>1:16:23</w:t>
      </w:r>
    </w:p>
    <w:p>
      <w:pPr>
        <w:spacing w:after="0"/>
      </w:pPr>
      <w:r>
        <w:rPr>
          <w:rFonts w:ascii="Arial" w:hAnsi="Arial"/>
          <w:sz w:val="22"/>
        </w:rPr>
        <w:t>should have recorded somewhere else. Let's try it one more time.</w:t>
      </w:r>
    </w:p>
    <w:p>
      <w:pPr>
        <w:spacing w:after="0"/>
      </w:pPr>
    </w:p>
    <w:p>
      <w:pPr>
        <w:spacing w:after="0"/>
      </w:pPr>
      <w:r>
        <w:rPr>
          <w:rFonts w:ascii="Arial" w:hAnsi="Arial"/>
          <w:color w:val="C0C0C0"/>
          <w:sz w:val="22"/>
        </w:rPr>
        <w:t>1:16:27</w:t>
      </w:r>
    </w:p>
    <w:p>
      <w:pPr>
        <w:spacing w:after="0"/>
      </w:pPr>
      <w:r>
        <w:rPr>
          <w:rFonts w:ascii="Arial" w:hAnsi="Arial"/>
          <w:sz w:val="22"/>
        </w:rPr>
        <w:t>You are now losing.</w:t>
      </w:r>
    </w:p>
    <w:p>
      <w:pPr>
        <w:spacing w:after="0"/>
      </w:pPr>
    </w:p>
    <w:p>
      <w:pPr>
        <w:spacing w:after="0"/>
      </w:pPr>
      <w:r>
        <w:rPr>
          <w:rFonts w:ascii="Arial" w:hAnsi="Arial"/>
          <w:color w:val="C0C0C0"/>
          <w:sz w:val="22"/>
        </w:rPr>
        <w:t>1:16:30</w:t>
      </w:r>
    </w:p>
    <w:p>
      <w:pPr>
        <w:spacing w:after="0"/>
      </w:pPr>
      <w:r>
        <w:rPr>
          <w:rFonts w:ascii="Arial" w:hAnsi="Arial"/>
          <w:sz w:val="22"/>
        </w:rPr>
        <w:t>Yeah, recording on here.</w:t>
      </w:r>
    </w:p>
    <w:p>
      <w:pPr>
        <w:spacing w:after="0"/>
      </w:pPr>
    </w:p>
    <w:p>
      <w:pPr>
        <w:spacing w:after="0"/>
      </w:pPr>
      <w:r>
        <w:rPr>
          <w:rFonts w:ascii="Arial" w:hAnsi="Arial"/>
          <w:color w:val="C0C0C0"/>
          <w:sz w:val="22"/>
        </w:rPr>
        <w:t>1:16:33</w:t>
      </w:r>
    </w:p>
    <w:p>
      <w:pPr>
        <w:spacing w:after="0"/>
      </w:pPr>
      <w:r>
        <w:rPr>
          <w:rFonts w:ascii="Arial" w:hAnsi="Arial"/>
          <w:sz w:val="22"/>
        </w:rPr>
        <w:t>Okay, I'll just show you one simple way to do it. If we were to duplicate this track, for instance, so I play down another track that say these are two different messages, which didn't work at the moment, for some reason, I can pan this one all the way to the left, I can pan this one all the way to the right now my left ear will be hearing one set of subliminals, my right ear will be hearing another. Now, let's say I did the same one, which I did, I can offset it by moving this just a little bit over.</w:t>
      </w:r>
    </w:p>
    <w:p>
      <w:pPr>
        <w:spacing w:after="0"/>
      </w:pPr>
    </w:p>
    <w:p>
      <w:pPr>
        <w:spacing w:after="0"/>
      </w:pPr>
      <w:r>
        <w:rPr>
          <w:rFonts w:ascii="Arial" w:hAnsi="Arial"/>
          <w:color w:val="C0C0C0"/>
          <w:sz w:val="22"/>
        </w:rPr>
        <w:t>1:17:04</w:t>
      </w:r>
    </w:p>
    <w:p>
      <w:pPr>
        <w:spacing w:after="0"/>
      </w:pPr>
      <w:r>
        <w:rPr>
          <w:rFonts w:ascii="Arial" w:hAnsi="Arial"/>
          <w:sz w:val="22"/>
        </w:rPr>
        <w:t>Now.</w:t>
      </w:r>
    </w:p>
    <w:p>
      <w:pPr>
        <w:spacing w:after="0"/>
      </w:pPr>
    </w:p>
    <w:p>
      <w:pPr>
        <w:spacing w:after="0"/>
      </w:pPr>
      <w:r>
        <w:rPr>
          <w:rFonts w:ascii="Arial" w:hAnsi="Arial"/>
          <w:color w:val="C0C0C0"/>
          <w:sz w:val="22"/>
        </w:rPr>
        <w:t>1:17:08</w:t>
      </w:r>
    </w:p>
    <w:p>
      <w:pPr>
        <w:spacing w:after="0"/>
      </w:pPr>
      <w:r>
        <w:rPr>
          <w:rFonts w:ascii="Arial" w:hAnsi="Arial"/>
          <w:sz w:val="22"/>
        </w:rPr>
        <w:t>Free zoom in and we actually can listen. So we're going to make these live we can hear them, they're going to be playing two different messages at the same time on the left here, one on the right here. medicine to be sure the loud enough for you to hear it. So I'll set it to 00 decibels even though sounds subliminal anymore. Every way in every wedding better, you're getting better and better</w:t>
      </w:r>
    </w:p>
    <w:p>
      <w:pPr>
        <w:spacing w:after="0"/>
      </w:pPr>
    </w:p>
    <w:p>
      <w:pPr>
        <w:spacing w:after="0"/>
      </w:pPr>
      <w:r>
        <w:rPr>
          <w:rFonts w:ascii="Arial" w:hAnsi="Arial"/>
          <w:color w:val="C0C0C0"/>
          <w:sz w:val="22"/>
        </w:rPr>
        <w:t>1:17:31</w:t>
      </w:r>
    </w:p>
    <w:p>
      <w:pPr>
        <w:spacing w:after="0"/>
      </w:pPr>
      <w:r>
        <w:rPr>
          <w:rFonts w:ascii="Arial" w:hAnsi="Arial"/>
          <w:sz w:val="22"/>
        </w:rPr>
        <w:t>every day, every day in</w:t>
      </w:r>
    </w:p>
    <w:p>
      <w:pPr>
        <w:spacing w:after="0"/>
      </w:pPr>
    </w:p>
    <w:p>
      <w:pPr>
        <w:spacing w:after="0"/>
      </w:pPr>
      <w:r>
        <w:rPr>
          <w:rFonts w:ascii="Arial" w:hAnsi="Arial"/>
          <w:color w:val="C0C0C0"/>
          <w:sz w:val="22"/>
        </w:rPr>
        <w:t>1:17:32</w:t>
      </w:r>
    </w:p>
    <w:p>
      <w:pPr>
        <w:spacing w:after="0"/>
      </w:pPr>
      <w:r>
        <w:rPr>
          <w:rFonts w:ascii="Arial" w:hAnsi="Arial"/>
          <w:sz w:val="22"/>
        </w:rPr>
        <w:t>every way in every wedding better, you're getting better</w:t>
      </w:r>
    </w:p>
    <w:p>
      <w:pPr>
        <w:spacing w:after="0"/>
      </w:pPr>
    </w:p>
    <w:p>
      <w:pPr>
        <w:spacing w:after="0"/>
      </w:pPr>
      <w:r>
        <w:rPr>
          <w:rFonts w:ascii="Arial" w:hAnsi="Arial"/>
          <w:color w:val="C0C0C0"/>
          <w:sz w:val="22"/>
        </w:rPr>
        <w:t>1:17:36</w:t>
      </w:r>
    </w:p>
    <w:p>
      <w:pPr>
        <w:spacing w:after="0"/>
      </w:pPr>
      <w:r>
        <w:rPr>
          <w:rFonts w:ascii="Arial" w:hAnsi="Arial"/>
          <w:sz w:val="22"/>
        </w:rPr>
        <w:t>and better every day, every day</w:t>
      </w:r>
    </w:p>
    <w:p>
      <w:pPr>
        <w:spacing w:after="0"/>
      </w:pPr>
    </w:p>
    <w:p>
      <w:pPr>
        <w:spacing w:after="0"/>
      </w:pPr>
      <w:r>
        <w:rPr>
          <w:rFonts w:ascii="Arial" w:hAnsi="Arial"/>
          <w:color w:val="C0C0C0"/>
          <w:sz w:val="22"/>
        </w:rPr>
        <w:t>1:17:38</w:t>
      </w:r>
    </w:p>
    <w:p>
      <w:pPr>
        <w:spacing w:after="0"/>
      </w:pPr>
      <w:r>
        <w:rPr>
          <w:rFonts w:ascii="Arial" w:hAnsi="Arial"/>
          <w:sz w:val="22"/>
        </w:rPr>
        <w:t>in every way in every wedding better, you're getting better. That's pretty cool</w:t>
      </w:r>
    </w:p>
    <w:p>
      <w:pPr>
        <w:spacing w:after="0"/>
      </w:pPr>
    </w:p>
    <w:p>
      <w:pPr>
        <w:spacing w:after="0"/>
      </w:pPr>
      <w:r>
        <w:rPr>
          <w:rFonts w:ascii="Arial" w:hAnsi="Arial"/>
          <w:color w:val="C0C0C0"/>
          <w:sz w:val="22"/>
        </w:rPr>
        <w:t>1:17:42</w:t>
      </w:r>
    </w:p>
    <w:p>
      <w:pPr>
        <w:spacing w:after="0"/>
      </w:pPr>
      <w:r>
        <w:rPr>
          <w:rFonts w:ascii="Arial" w:hAnsi="Arial"/>
          <w:sz w:val="22"/>
        </w:rPr>
        <w:t>on them.</w:t>
      </w:r>
    </w:p>
    <w:p>
      <w:pPr>
        <w:spacing w:after="0"/>
      </w:pPr>
    </w:p>
    <w:p>
      <w:pPr>
        <w:spacing w:after="0"/>
      </w:pPr>
      <w:r>
        <w:rPr>
          <w:rFonts w:ascii="Arial" w:hAnsi="Arial"/>
          <w:color w:val="C0C0C0"/>
          <w:sz w:val="22"/>
        </w:rPr>
        <w:t>1:17:44</w:t>
      </w:r>
    </w:p>
    <w:p>
      <w:pPr>
        <w:spacing w:after="0"/>
      </w:pPr>
      <w:r>
        <w:rPr>
          <w:rFonts w:ascii="Arial" w:hAnsi="Arial"/>
          <w:sz w:val="22"/>
        </w:rPr>
        <w:t>We just take the volume level and again, we turn it down to a subliminal range maybe around again, you have to listen carefully and can't exactly but probably about, you know, negative 40 decibels, turn everything else back on. So we're gonna erase number two here, which was also meant we could actually leave it in, you can do multiple levels of subliminal.</w:t>
      </w:r>
    </w:p>
    <w:p>
      <w:pPr>
        <w:spacing w:after="0"/>
      </w:pPr>
    </w:p>
    <w:p>
      <w:pPr>
        <w:spacing w:after="0"/>
      </w:pPr>
      <w:r>
        <w:rPr>
          <w:rFonts w:ascii="Arial" w:hAnsi="Arial"/>
          <w:color w:val="C0C0C0"/>
          <w:sz w:val="22"/>
        </w:rPr>
        <w:t>1:18:06</w:t>
      </w:r>
    </w:p>
    <w:p>
      <w:pPr>
        <w:spacing w:after="0"/>
      </w:pPr>
      <w:r>
        <w:rPr>
          <w:rFonts w:ascii="Arial" w:hAnsi="Arial"/>
          <w:sz w:val="22"/>
        </w:rPr>
        <w:t>Now we've got our voice,</w:t>
      </w:r>
    </w:p>
    <w:p>
      <w:pPr>
        <w:spacing w:after="0"/>
      </w:pPr>
    </w:p>
    <w:p>
      <w:pPr>
        <w:spacing w:after="0"/>
      </w:pPr>
      <w:r>
        <w:rPr>
          <w:rFonts w:ascii="Arial" w:hAnsi="Arial"/>
          <w:color w:val="C0C0C0"/>
          <w:sz w:val="22"/>
        </w:rPr>
        <w:t>1:18:07</w:t>
      </w:r>
    </w:p>
    <w:p>
      <w:pPr>
        <w:spacing w:after="0"/>
      </w:pPr>
      <w:r>
        <w:rPr>
          <w:rFonts w:ascii="Arial" w:hAnsi="Arial"/>
          <w:sz w:val="22"/>
        </w:rPr>
        <w:t>a timer, that moment, was about one minute 26 in and then keep going and then and then embedded underneath there. But again, we'd have to find that threshold level of how loud that needs to be for the decibels so that it's vibrating the eardrums just the tiniest bit with headphones. And then my client would have their hypnotic programming with the music. With the waves you can learn how to download the binary old beats or the Assa chronic tones, then you can embed those in here as well. So, lots to learn, obviously, but the best place to start is figure out what software you're using and what microphone you're plugging into your system and start there. You can literally go buy a headset mic at Office Depot for like 25 bucks or something. And you can download audacity or Sony Express for free and just start practicing recording your voice and then practice editing your voice using the eraser tool. And then time go back and rewatch this video five or six times and hopefully you'll pick up a lot of all these other tips. Okay, I hope this was helpful for you and that you've you're not overwhelmed at this point that you are feeling more than comfortable with</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