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Tutorials_HT201-202m_0</w:t>
      </w:r>
    </w:p>
    <w:p>
      <w:r>
        <w:rPr>
          <w:rFonts w:ascii="Arial" w:hAnsi="Arial"/>
          <w:color w:val="4F6880"/>
          <w:sz w:val="22"/>
        </w:rPr>
        <w:t>Thu, 10/15 9:13PM • 1:27:16</w:t>
      </w:r>
    </w:p>
    <w:p>
      <w:pPr>
        <w:spacing w:before="440" w:after="0"/>
      </w:pPr>
      <w:r>
        <w:rPr>
          <w:rFonts w:ascii="Arial" w:hAnsi="Arial"/>
          <w:b/>
          <w:color w:val="4F6880"/>
          <w:sz w:val="22"/>
        </w:rPr>
        <w:t>SUMMARY KEYWORDS</w:t>
      </w:r>
    </w:p>
    <w:p>
      <w:r>
        <w:rPr>
          <w:rFonts w:ascii="Arial" w:hAnsi="Arial"/>
          <w:color w:val="4F6880"/>
          <w:sz w:val="22"/>
        </w:rPr>
        <w:t>client, hypnotherapist, hypnotherapy, business, session, people, incorporated, accountant, file folder, practice, office, notes, problem, goal, sue, literally, cover, talk, set, training</w:t>
      </w:r>
    </w:p>
    <w:p>
      <w:pPr>
        <w:spacing w:after="0"/>
      </w:pPr>
    </w:p>
    <w:p>
      <w:pPr>
        <w:spacing w:after="0"/>
      </w:pPr>
      <w:r>
        <w:rPr>
          <w:rFonts w:ascii="Arial" w:hAnsi="Arial"/>
          <w:color w:val="C0C0C0"/>
          <w:sz w:val="22"/>
        </w:rPr>
        <w:t>00:00</w:t>
      </w:r>
    </w:p>
    <w:p>
      <w:pPr>
        <w:spacing w:after="0"/>
      </w:pPr>
      <w:r>
        <w:rPr>
          <w:rFonts w:ascii="Arial" w:hAnsi="Arial"/>
          <w:sz w:val="22"/>
        </w:rPr>
        <w:t>Okay, test test test. Great after all that audio stuff, be sure mics are working. Okay, there is one thing on that recording that you just watched, which I hope wasn't more overwhelming that I'd mentioned, I'll tell you where to get the free sound clips, things like the ocean sound or birds or forest type sounds. So just google free ocean sounds mp3, and different websites will come up, just be sure they seem trustworthy. You can sample the sound first and then you can download it as an mp3. Just be cautious when you download stuff, that it really is a legitimate site. And I can't really do screen share right now for various reasons, like we did in the past recording. So instead of showing you website, just be sure you find something that seems trustworthy, and you should be good. Okay, congratulations, because we should be I think that like nine pages, it looks like in the training manual to go by gonna work to squeeze it in in this one video. So stay pretty focused, and we have some business and practice management material to get through grounding and centering methods. I tonight get your office and you feel like Whoo, you know, if I was really stressed for the day I rushed getting in traffic was bad things happened at home. But you need to be in the best possible space you can be an affair client. So here's some ideas, some tips to consider doing before you start your day. Number one at home. personal self care before coming into the office. I mentioned before a client said so unbelievable. Matthew, you know, he meditates every morning he like you know, I even do yoga before seeing clients, I will go for a walk in the woods. I'll go wash my car, I'll lie out in the sun, you know, I'll do things tell exercise, of course, do things to take care of you to help the meal, drink plenty of water, do things that really take care of me before I come in and see my client. And ideally, the system they human, I don't want to say in the me. But the body get some saying the body and the heart and the felt center clear. It makes you far more intuitive, because you're clear. So when you're feeling something of theirs, you know it because you know what's yours and what's theirs. And ideally, there's not much of yours going on, you're ideally very clear channel that takes some time before I come into the office, you can't expect to come in all stressed out and be that Clear Channel. So do whatever you do take care of yourself before you come in the white light technique, there's really no need to protect yourself that paradigm you're here in other places in the training is kind of outdated it every so often, you might just feel like wow, there's some really negative energy. And instead of feeling like you have to put up a protective forcefield, just from your solar plexus, predominantly, maybe hard to imagine this white light emanating out. And it's surrounds you. But more importantly, you're extending love to the client that's going to nurture you, it keeps you feeling totally safe and comfortable in this way of life. But it's not the you're the scared, vulnerable, little weak thing inside of this protective white light, and there's all this negative energy coming at you. You are this powerful light, you are emanating it out from the confines of your body out to the client, and you're perfectly safe in it, you're perfectly safe as it You are the light you are the love. That's how I'd encourage you to see it. Not that you need a protective force field against your client. We'll cover this later in the training, it'll come up a couple times. At the same time students always end up asking, but I don't want to take on all their stuff. important to remember and I think, yeah, pick the page coming up. Let me check. It's been a while since we're at that, yeah, the next page, the concept of sympathy versus empathy versus compassion. And when you come from a place of compassion and extending Love and Light, you won't need to feel the need to protect yourself from their negative energy will we'll cover that in the next page. Extending routes, it's good to have your client visualize this. And you can visualize this because you're gonna want to be grounded but sometimes your client after the session is so out there. From the work that we did that you might have second, put your legs down from the leg rest. Put your feet on the floor,</w:t>
      </w:r>
    </w:p>
    <w:p>
      <w:pPr>
        <w:spacing w:after="0"/>
      </w:pPr>
    </w:p>
    <w:p>
      <w:pPr>
        <w:spacing w:after="0"/>
      </w:pPr>
      <w:r>
        <w:rPr>
          <w:rFonts w:ascii="Arial" w:hAnsi="Arial"/>
          <w:color w:val="C0C0C0"/>
          <w:sz w:val="22"/>
        </w:rPr>
        <w:t>04:44</w:t>
      </w:r>
    </w:p>
    <w:p>
      <w:pPr>
        <w:spacing w:after="0"/>
      </w:pPr>
      <w:r>
        <w:rPr>
          <w:rFonts w:ascii="Arial" w:hAnsi="Arial"/>
          <w:sz w:val="22"/>
        </w:rPr>
        <w:t>match and roots extending from your feet into the earth. Imagine extending from your sitting bones down into the ground and literally feel kind of visualize but put your feet on the earth and feel your connection to the earth. Then number eight is the same thing. literally go outside and stand on the ground, take off your shoes, and feel your connection to the earth, it's a good idea to do it for even 10 minutes a day, it could be wonderful. No shoes just directly connect to the earth. The pictures I was showing you before my old office in Gainesville, we were right next to a very large open cemetery. Open, meaning they didn't have the standing tombstones are just kind of flat. So just a bit of all the bodies under the ground that were a little weird. There was just you know, big open field of grass out there. And it's very quiet and peaceful and a little morbid. But, you know, I would literally go stand under the trees and go barefoot over there. But I'm right next to the officers grassy patches. And I would definitely after certain sessions, go outside, and be sure to get in the sunlight number nine, and get my feet on the earth, maybe do some Tai Chi exercises to clear some energy. Sometimes the energy can get pretty negative and dark. And no matter how much you're extending light and love, you can encounter some pretty intense things to be honest with you. So consider these abdominal breathing. Remember, those deep belly breaths can be really powerful. Instead of breathing up in your chest and your heart, go all the way down below your navel, whatever prayer means to you. But remember, connecting to spirit can be very centering, maybe not always is grounding, but helps to come back to what's true and important to you and your own way. Of course, we have self hypnosis. I'm a huge fan of meditation, I teach it in our transpersonal training. And some meditations tend to not be as grounding, they're bringing more up and out. Grounding meditations can bring you down and into your body and into your heart. And sometimes it's where you need to be. Sometimes you want to be kind of higher up is the observer. For the sake of business and practice management. We won't go into meditative teachings right now. Okay, so those are just nine tips. The most important thing is that you are centered, peaceful, clear functioning from integrity. You You know, most I calm confidence you're bringing to the table. All right. Compassion versus empathy, sympathy. Let's define the terms. A definition maybe not the only definition. But a definition. The one we'll work with here for sympathy is I feel bad for your pain. Even though I've never felt your pain before. I don't know what it's like to have that kind of loss or that kind of suffering. And I feel so bad for you. That's sympathy. The problem with it is I feel bad. Right now, if you see 2025 30 clients a week, and you can't relate to a lot of their problems, because their problems or bias different problems. And so you come from the model of well, I you know, I want to feel sorry for people, I want to care for people. So I'm going to sympathize with my clients. The problem there again, is you feel bad because they feel bad, you cannot go into this profession. Feeling bad because someone else feels bad or you're feeling bad all day. It's just the wrong programming to start with. Empathy is your ability to feel what they're feeling because you felt it yourself.</w:t>
      </w:r>
    </w:p>
    <w:p>
      <w:pPr>
        <w:spacing w:after="0"/>
      </w:pPr>
    </w:p>
    <w:p>
      <w:pPr>
        <w:spacing w:after="0"/>
      </w:pPr>
      <w:r>
        <w:rPr>
          <w:rFonts w:ascii="Arial" w:hAnsi="Arial"/>
          <w:color w:val="C0C0C0"/>
          <w:sz w:val="22"/>
        </w:rPr>
        <w:t>08:38</w:t>
      </w:r>
    </w:p>
    <w:p>
      <w:pPr>
        <w:spacing w:after="0"/>
      </w:pPr>
      <w:r>
        <w:rPr>
          <w:rFonts w:ascii="Arial" w:hAnsi="Arial"/>
          <w:sz w:val="22"/>
        </w:rPr>
        <w:t>But it really means it's your pain.</w:t>
      </w:r>
    </w:p>
    <w:p>
      <w:pPr>
        <w:spacing w:after="0"/>
      </w:pPr>
    </w:p>
    <w:p>
      <w:pPr>
        <w:spacing w:after="0"/>
      </w:pPr>
      <w:r>
        <w:rPr>
          <w:rFonts w:ascii="Arial" w:hAnsi="Arial"/>
          <w:color w:val="C0C0C0"/>
          <w:sz w:val="22"/>
        </w:rPr>
        <w:t>08:41</w:t>
      </w:r>
    </w:p>
    <w:p>
      <w:pPr>
        <w:spacing w:after="0"/>
      </w:pPr>
      <w:r>
        <w:rPr>
          <w:rFonts w:ascii="Arial" w:hAnsi="Arial"/>
          <w:sz w:val="22"/>
        </w:rPr>
        <w:t>So Wow, you've had that loss. I've had that loss, too. I know how bad that feels. And really all they're doing with their issue is reminding you of your pain, which in this case is most likely unresolved. So you're feeling bad because they're feeling bad, because you're kind of CO misery rating, you're sharing the same pain. It's not that all I'm taking on their stuff. In that case, it's your stuff. If they lost their dog, their love, and you recently lost your dog and you really loved your dog. You're not taking on their pain, they're pushing your button that that's your pain. And therefore, the one answer to what do you do when it's you know, you're taking on someone stuff? Well, number one is it's not their stuff, it's yours, and to go and heal that now when you help them to heal, you will be healed to a degree, but you'll probably find if it's really coming up, go get a session with one of your colleagues or you know, a hypnotherapist. Ideally, you know somebody from our school, who can help you through your issues. So when a student says, I'm afraid I'm taking on too much of their stuff. It usually means that student is caring a lot of their own stuff. They need to heal their own Words. The next level before we talk about compassion is, don't underestimate what it's like. Because you might not know yet what it's like to be a professional, sitting in your professional chair. And having a client there and the role of client, you will be a much more confident together professional than you may think. And even if something starts pushing your button, you basically will put it on a side burner, you want to mention it. It's like, wow, you know, I can relate to that. But you won't even have to say it. When the clients done, then you'll take ownership for your own stuff and you find your own ways to work through it. hypnotherapy is a good way. So again, people say I don't want to take on their stuff in their pain. I don't know if I'm going to handle all that. You'll be more professional than you may think. So that's one good thing to know. And in practicals, you tend to empathize a lot more with your classmates because they're your friends or classmates, you're not really the professional, you are in the role of student. So you can tend to empathize a lot. The teaching is to really move into compassion. Compassion is in many ways a learned</w:t>
      </w:r>
    </w:p>
    <w:p>
      <w:pPr>
        <w:spacing w:after="0"/>
      </w:pPr>
    </w:p>
    <w:p>
      <w:pPr>
        <w:spacing w:after="0"/>
      </w:pPr>
      <w:r>
        <w:rPr>
          <w:rFonts w:ascii="Arial" w:hAnsi="Arial"/>
          <w:color w:val="C0C0C0"/>
          <w:sz w:val="22"/>
        </w:rPr>
        <w:t>11:11</w:t>
      </w:r>
    </w:p>
    <w:p>
      <w:pPr>
        <w:spacing w:after="0"/>
      </w:pPr>
      <w:r>
        <w:rPr>
          <w:rFonts w:ascii="Arial" w:hAnsi="Arial"/>
          <w:sz w:val="22"/>
        </w:rPr>
        <w:t>skill, and it's more than a skill it's a way of being.</w:t>
      </w:r>
    </w:p>
    <w:p>
      <w:pPr>
        <w:spacing w:after="0"/>
      </w:pPr>
    </w:p>
    <w:p>
      <w:pPr>
        <w:spacing w:after="0"/>
      </w:pPr>
      <w:r>
        <w:rPr>
          <w:rFonts w:ascii="Arial" w:hAnsi="Arial"/>
          <w:color w:val="C0C0C0"/>
          <w:sz w:val="22"/>
        </w:rPr>
        <w:t>11:15</w:t>
      </w:r>
    </w:p>
    <w:p>
      <w:pPr>
        <w:spacing w:after="0"/>
      </w:pPr>
      <w:r>
        <w:rPr>
          <w:rFonts w:ascii="Arial" w:hAnsi="Arial"/>
          <w:sz w:val="22"/>
        </w:rPr>
        <w:t>Compassion is love seeing pain. Therefore, you have to train yourself to look at clients through the eyes of love, you're extending love to them, extending your light extending your energy, holding them in a place of loving kindness you're being of service they are another myself clients, the relationship is sacred, you know Mustaine be tight bound to honor the divine within you. So we're honoring that the being in front of us we care for very deeply, but not to the point where going to suffer because of them. It's not necessary at all. In intuitive hypnotherapy training, we'll get to that. And clinical will teach you all about connecting so psychically, that you will be able to feel what they feel. But you don't have to do that. So that keeps you on come later how to Intuit to the point where you can literally feel what they're feeling that's different than empathy. Remember, empathy is I feel really bad because you feel really bad because I can relate to that kind of pain. Compassion isn't about pain. Compassion is about love. With the appropriate use of the word love, when I say I love my client, it means I do care for them very deeply. Honor the sacred being that they are, I do wish to see them happy and free of suffering. So compassion is there's no other great word for it. I can say love, I can say loving kindness, I can say being of service, I can only say it's like a warm hearted, kind knit, warm hearted kindness that just hold space for the person and is not moved. It's acrimonious, equanimity. It's which kind of means it's not ruffled up, you're the same, regardless of what your clients going through. It's good term, if you haven't heard it is selfie folgen. The sun in the sky star, the selfie folgen, it shines from within itself, its power source comes from at the end, it's not plugged into some other source. It's not doesn't care what's happening in the earth. It's shining its light in love in the earth. It's one thing kindness, regardless of the earth doesn't care if people on the earth are mad at it or not trying to capture its energy or not. It just keeps emanating light and love, or you know, whatever it emanates. But it's as if the metaphor that we are that sun, we are emanating light and love. You stay centered in yourself. You could extend love to the client, when you see their pain, then that's compassion. But again, you remained feeling good within yourself. This leads the difference between service and helping. They're just semantics. And it's fine to say I want to help people I want to be of service to people. I mean the same thing. There's a difference though, if we look at the word helping when we say things like fixing, curing treating that I will fix you I will cure you. I will do something to make you better. I'm helping you. You are wounded. I'm not I'm helping you. I'm in an accident scene. You're the one who's the victim there. And I'm okay I just pulled up and I'm helping you. That's all great, right? You know sometimes like thank God for helping. Yet in the concept that I am helping is a bit different than saying I'm being of service</w:t>
      </w:r>
    </w:p>
    <w:p>
      <w:pPr>
        <w:spacing w:after="0"/>
      </w:pPr>
    </w:p>
    <w:p>
      <w:pPr>
        <w:spacing w:after="0"/>
      </w:pPr>
      <w:r>
        <w:rPr>
          <w:rFonts w:ascii="Arial" w:hAnsi="Arial"/>
          <w:color w:val="C0C0C0"/>
          <w:sz w:val="22"/>
        </w:rPr>
        <w:t>14:59</w:t>
      </w:r>
    </w:p>
    <w:p>
      <w:pPr>
        <w:spacing w:after="0"/>
      </w:pPr>
      <w:r>
        <w:rPr>
          <w:rFonts w:ascii="Arial" w:hAnsi="Arial"/>
          <w:sz w:val="22"/>
        </w:rPr>
        <w:t>because I feel Moved by</w:t>
      </w:r>
    </w:p>
    <w:p>
      <w:pPr>
        <w:spacing w:after="0"/>
      </w:pPr>
    </w:p>
    <w:p>
      <w:pPr>
        <w:spacing w:after="0"/>
      </w:pPr>
      <w:r>
        <w:rPr>
          <w:rFonts w:ascii="Arial" w:hAnsi="Arial"/>
          <w:color w:val="C0C0C0"/>
          <w:sz w:val="22"/>
        </w:rPr>
        <w:t>15:00</w:t>
      </w:r>
    </w:p>
    <w:p>
      <w:pPr>
        <w:spacing w:after="0"/>
      </w:pPr>
      <w:r>
        <w:rPr>
          <w:rFonts w:ascii="Arial" w:hAnsi="Arial"/>
          <w:sz w:val="22"/>
        </w:rPr>
        <w:t>spirit to be of service because love moves me to serve because love moves me to sit here doing all these tutorials over again, to make to offer you the best training possible to go out there and to transform the world. That's what moves us. And when I'm being of service again, I'm extending love. I don't have a personal hidden agenda. I don't believe I'm the healer or the fixer or the cure. I am the facilitator. I'm a friend to the heart of the human race, the heart of my client is in calling out for love. I'm here to extend love with</w:t>
      </w:r>
    </w:p>
    <w:p>
      <w:pPr>
        <w:spacing w:after="0"/>
      </w:pPr>
    </w:p>
    <w:p>
      <w:pPr>
        <w:spacing w:after="0"/>
      </w:pPr>
      <w:r>
        <w:rPr>
          <w:rFonts w:ascii="Arial" w:hAnsi="Arial"/>
          <w:color w:val="C0C0C0"/>
          <w:sz w:val="22"/>
        </w:rPr>
        <w:t>15:47</w:t>
      </w:r>
    </w:p>
    <w:p>
      <w:pPr>
        <w:spacing w:after="0"/>
      </w:pPr>
      <w:r>
        <w:rPr>
          <w:rFonts w:ascii="Arial" w:hAnsi="Arial"/>
          <w:sz w:val="22"/>
        </w:rPr>
        <w:t>skillful technique,</w:t>
      </w:r>
    </w:p>
    <w:p>
      <w:pPr>
        <w:spacing w:after="0"/>
      </w:pPr>
    </w:p>
    <w:p>
      <w:pPr>
        <w:spacing w:after="0"/>
      </w:pPr>
      <w:r>
        <w:rPr>
          <w:rFonts w:ascii="Arial" w:hAnsi="Arial"/>
          <w:color w:val="C0C0C0"/>
          <w:sz w:val="22"/>
        </w:rPr>
        <w:t>15:49</w:t>
      </w:r>
    </w:p>
    <w:p>
      <w:pPr>
        <w:spacing w:after="0"/>
      </w:pPr>
      <w:r>
        <w:rPr>
          <w:rFonts w:ascii="Arial" w:hAnsi="Arial"/>
          <w:sz w:val="22"/>
        </w:rPr>
        <w:t>because you can be excellent at being a loving person. But if you don't have the hypnotherapy techniques, you just might not be very effective at facilitating change. So it's a fine line, just in the words here, consider not really helping anybody, let you know, that's fine, I can help you. I help you to learn how to use the music studio stuff. When it comes to their raw heart of hypnotherapy, we are being of service compassionate service, very different than helping because I feel bad for you. So if you see the difference in the way the energy would be inside of you, I feel so bad, I just have to do something about it is different than I moved by love to transform those who are asking for transformation. Never trying to impose my will on someone to feel better, unless I ask. If you don't ask I want each and if you don't ask, I won't move into the role of healer. It's only when it's harmoniously guided by spirit. And of course, in miracles a teacher is consciously selected, miracles can be misguided. So you're not picking who you're going to work on, your client comes to you. They ask for help. You're there to be of service, through compassion through loving kindness, if you're in that space, you will not suffer or take on the pain, the karma, the negative energy of your clients will some clients move you in ways that really affect you hear stories or feel energy, there's, you'll need some time for you for sure. So, you know, 25 clients a week, I've definitely had graduates who've got there and just said, you know, that is more exhausting than doing 25 massages a week, it is a whole level of psychic energy that you're working with here. Now, some people aren't as attuned to that and don't realize it, but you will find yourself eventually getting tired, you'll find yourself getting kind of burnt out. That's why sometimes I would do for intense days and take three whole days off similar to nurses, they're usually on for four days and three days off.</w:t>
      </w:r>
    </w:p>
    <w:p>
      <w:pPr>
        <w:spacing w:after="0"/>
      </w:pPr>
    </w:p>
    <w:p>
      <w:pPr>
        <w:spacing w:after="0"/>
      </w:pPr>
      <w:r>
        <w:rPr>
          <w:rFonts w:ascii="Arial" w:hAnsi="Arial"/>
          <w:color w:val="C0C0C0"/>
          <w:sz w:val="22"/>
        </w:rPr>
        <w:t>18:02</w:t>
      </w:r>
    </w:p>
    <w:p>
      <w:pPr>
        <w:spacing w:after="0"/>
      </w:pPr>
      <w:r>
        <w:rPr>
          <w:rFonts w:ascii="Arial" w:hAnsi="Arial"/>
          <w:sz w:val="22"/>
        </w:rPr>
        <w:t>It can be intense work.</w:t>
      </w:r>
    </w:p>
    <w:p>
      <w:pPr>
        <w:spacing w:after="0"/>
      </w:pPr>
    </w:p>
    <w:p>
      <w:pPr>
        <w:spacing w:after="0"/>
      </w:pPr>
      <w:r>
        <w:rPr>
          <w:rFonts w:ascii="Arial" w:hAnsi="Arial"/>
          <w:color w:val="C0C0C0"/>
          <w:sz w:val="22"/>
        </w:rPr>
        <w:t>18:02</w:t>
      </w:r>
    </w:p>
    <w:p>
      <w:pPr>
        <w:spacing w:after="0"/>
      </w:pPr>
      <w:r>
        <w:rPr>
          <w:rFonts w:ascii="Arial" w:hAnsi="Arial"/>
          <w:sz w:val="22"/>
        </w:rPr>
        <w:t>And so the healer really needs to take care of him or herself. So take a lot of time for you get in the water every day. By the way, when you're done with clients everyday, you should get in water. You know, if you shower only once a day, and it's in the morning, start showering twice a day. If you're seeing clients at the end of the day, I would jump into my hot tub every day at the end of the day when I was seeing clients. And just because it's wonderful, but basically, to detox so Epsom salt baths can be really good if you feel you really need it. There's some times that you're dealing with such negative energy that you really will need some kind of purification thing. So if you know about Sage smudge sticks, sage, your office Sage yourself Sage your home, burn candles in your office, sometimes a client will leave, he literally have to open the door. turn on the AC and the fan vent going and like candles, burn some sage, do some prayers do some Reiki on the walls. Literally the more you get attuned to the energy, could you walk into your office you think oh social loving, beautiful space. And then after a client leaves. Wow, it just feels and smells and like the room is heavy and toxic. And you'll know the difference. You do want to clear that energy and I've literally had to tell clients I need five extra minutes. Even they're sitting in office waiting area, usually I just say come on in. But if I'm not fully centered, or if that room has some negative energy going on, I'm going to tell them I need five minutes and that's for their sake, so they ideally will appreciate it. As we start talking about dealing with more heavy type of work, then we'll revisit these teachings and intuitive work we'll come back for now for business and practice management. I just want you to know the difference between compassion versus sympathy and empathy and service versus helping creating powerful first sessions. This would be a bit of review So we'll go through all this as quickly as we can. But we'll cover anything you haven't known about yet. So powerful for sessions begin with your advertising, right doesn't start when you say sleep. Now, it starts with everything we just talked about for all these hours, they see your websites, that's where hypnosis begins, the initial phone conversation we've just discussed. And again, I think we have another page in the training manual on that. Remember, that's a powerful beginning to your relationship with your client. the waiting area, when paperwork is filled out, when you have them fill out those intake forms. That's a part of the session offering them water, seeing if they need the bathroom, having a decent enough to give them a really expensive, but give them a decent pen, go buy a $10 Parker pen or something, instead of just 49 cents, you know, cheap plastic pen, have a nice leather clipboard that they or if you're not into leather, here vegetarian vegan, then you know, have some kind of nice clipboard they use and really consider like every little detail of that you might even consider printing your intake forms a nicer paper, it would just be a subtle subliminal little thing that you present quality with the iih logo. If you print in color, it could actually look quite nice. We talked about your office that they walk into a very professional space where they're almost impressed right away. It's like wow, this is this guy's professional scouts professional. Number five hypnotherapy interview reviewed and expanded upon. Let's see, what's your character, your client? Can I get you anything water bathroom? Is there anything you might want to share, ask before we do anything at all. Don't just jump in right away with their issue, or anything you want to share, ask before we do anything at all. And that opens the door for them to begin their process in their way. They might need to talk about hypnosis, they may need talk about their issue, they might be concerned about your credentials, they might be concerned about money, they may need to use the bathroom. So remember, when you ask somebody when they walk in the door? Hey,</w:t>
      </w:r>
    </w:p>
    <w:p>
      <w:pPr>
        <w:spacing w:after="0"/>
      </w:pPr>
    </w:p>
    <w:p>
      <w:pPr>
        <w:spacing w:after="0"/>
      </w:pPr>
      <w:r>
        <w:rPr>
          <w:rFonts w:ascii="Arial" w:hAnsi="Arial"/>
          <w:color w:val="C0C0C0"/>
          <w:sz w:val="22"/>
        </w:rPr>
        <w:t>22:07</w:t>
      </w:r>
    </w:p>
    <w:p>
      <w:pPr>
        <w:spacing w:after="0"/>
      </w:pPr>
      <w:r>
        <w:rPr>
          <w:rFonts w:ascii="Arial" w:hAnsi="Arial"/>
          <w:sz w:val="22"/>
        </w:rPr>
        <w:t>welcome. Hi, how are</w:t>
      </w:r>
    </w:p>
    <w:p>
      <w:pPr>
        <w:spacing w:after="0"/>
      </w:pPr>
    </w:p>
    <w:p>
      <w:pPr>
        <w:spacing w:after="0"/>
      </w:pPr>
      <w:r>
        <w:rPr>
          <w:rFonts w:ascii="Arial" w:hAnsi="Arial"/>
          <w:color w:val="C0C0C0"/>
          <w:sz w:val="22"/>
        </w:rPr>
        <w:t>22:08</w:t>
      </w:r>
    </w:p>
    <w:p>
      <w:pPr>
        <w:spacing w:after="0"/>
      </w:pPr>
      <w:r>
        <w:rPr>
          <w:rFonts w:ascii="Arial" w:hAnsi="Arial"/>
          <w:sz w:val="22"/>
        </w:rPr>
        <w:t>you? And they're gonna say good. The first good is never the true answer. It's once they sit down in your office and you say, How have you been? And you really, because they're, you know, everybody, how you doing? Hey, Joe, how you doing? Good, how you doing? Good. And everybody's all fake? When you sit down in the office, you say no, sir, how are you? Well, it's been a pretty rough week, you know, I thought it would be based on what we uncovered last time. Talk to me about that. You know, where do you want to start? It's very much up to them. At first they throw the ball first. You're flexibly yielding, dancing with whatever they throw at you. I would encourage you not to I personally, I'll tell you I work with a colleague not too long ago. And he thought he knew my issue. So we started start asking him my issue. Next thing, you know, we're trying to go into the issue. And after about 20 minutes, I said, Do you know? You never asked me what you what you want to work on? Is Oh, I just assumed we were going to work on what we did last time. I said, How do you know who I am with that? How do you know that still an issue? Maybe there's something bothering me. Maybe I've had a shift. You know, did you check in asked me how I was doing? Nope. Did you ask me? You know how the issue change? Did you ask me what I want to work on today. Never project the past onto your client. I literally met her this ready. I completely forget client sessions. If you don't believe me, eventually, it'll prove I will prove you heard this is true. I completely forgot I can access the memory if I want to sound like it's gone. But I do not remember a client session until I need to look at the notes. Or they can remind me of something I need to know. When they walk in. I just met them again for the first time basically, and literally to the point where I have to, it's hard to remember their name. So you know, I know their name because it's a huge report breaker. But then once we sit down brand new person, how can I help you today? Now, of course, you can say you know, I looked at your notes to remind myself, you know, last session was a big one yet, where would you like to start. But again, in my mind, if one for those notes, they are completely new to me in that moment. There are studies that have been done about a meditators mind, they do a clicking sound. And then they look at the eg a non meditator somebody who hasn't meditated for years, will hear the same tick over and over and over again, the brain registers exactly the same sound. A long term meditator they've shown every tick is registered differently. It is a new sound every single time when you look at the sun in the morning. You've never seen that before. When you watch one of these videos, you've never seen me before. I may have talked about this a bit in the beginning of our training with beginner's mind. Don't know mind the only projecting, you know, there is something there's called transference with a client project stuff onto you. But there is something called read the book the ethics of caring by Kalia Taylor. It's a required reading in our school, there is something called countertransference, where you project onto them. And we almost all do it, whether we realize it or not, the more you do, and I'm saying, Don't project their past onto them, don't they're nothing but pure light. Honestly, I'm hardly even seeing them as a body shape perfect, whole and complete being in front of me, then they tell me what they want to work on. And then Okay, we're going to work on that issue. Again, we're not stupid, we understand. They came in because something's bothering them. But it's not my job to diagnose, or to judge or to tell them what's wrong, especially to tell them what's wrong from last week, when they may have had a huge change during the week. Or they actually have something totally different to work on. Because if my colleague practitioner friend there that recently said, What would you like to work on, I actually would have had something different to talk about at that moment. And that was, you know, I have to call him on that I just like, you know, I'm not going to vote, you trample over my set, we're doing an exchange, I'm not</w:t>
      </w:r>
    </w:p>
    <w:p>
      <w:pPr>
        <w:spacing w:after="0"/>
      </w:pPr>
    </w:p>
    <w:p>
      <w:pPr>
        <w:spacing w:after="0"/>
      </w:pPr>
      <w:r>
        <w:rPr>
          <w:rFonts w:ascii="Arial" w:hAnsi="Arial"/>
          <w:color w:val="C0C0C0"/>
          <w:sz w:val="22"/>
        </w:rPr>
        <w:t>26:13</w:t>
      </w:r>
    </w:p>
    <w:p>
      <w:pPr>
        <w:spacing w:after="0"/>
      </w:pPr>
      <w:r>
        <w:rPr>
          <w:rFonts w:ascii="Arial" w:hAnsi="Arial"/>
          <w:sz w:val="22"/>
        </w:rPr>
        <w:t>gonna let you trample over my session time. This is my time. And I appreciate that you gave thought to this and looked into this, and you want to help me with this. But the truth is, I'm fine with that right now. What's really bothered me is and you know, that's what I would have worked on. And it can be pretty humbling to work with. You can imagine. Okay, rapport building skills, basically do those. You know all about that, discover the problem. Get to the heart of the issue using intuitive listening skills, there's a lot more training coming your way about that stuff, discovers solution, how will achieving this goal, change your life. So you get to know all this. Of course, if you don't already from our different intakes, and the protocols coming your way. We educate about hypnosis and we dispel myths, we educate about the empowering nature of hypnosis. The hypnotist is a facilitator, how they are personally responsible to reach their goals. So we're setting up the dynamic of what's called the fundamental agreement, not just that, I'm the hypnotist, you're the client, you're going to hypnosis, but you literally tell someone, we're doing these responses, exercises, that puts me into the role of being hypnotherapist, it puts you into the role of being the client, where I'll be delivering suggestions, and then you're taking those suggestions. Now, this is sometimes important to establish that verbally, just because maybe you do have a dual relationship with this person, perhaps you know, this person in your networking groups, and you guys are also doing business together in some other way, you know, or you're part of a committee somewhere. And then this person says, Can I be your client? You say, Sure, I have a lot of professionals I work with who end up is my client. But when we sit down, not only do I have to take the role of hypnotherapist I literally need to say, so any of us like like purchase of work different corporate attorneys, and you should become friends with these professionals. And if one of them becomes my client, I need to say, okay, usually, I'm the one asking you questions. And I'm putting myself kind of in the letting you be the one up person as far as your other accounts there. You're the guide, one with the guidance and the knowledge and wisdom. And I'm the one coming to you seeking advice on something. But now, we're kind of switching roles here. And so I want you to be the client. And you know, there's degrees to which you actually need to verbally say that. So that can make for more powerful for a session just like work with family and friends, you may need to tell them, You need to stop seeing me as your son right now. If you want my help, you need to see me as a professional. That's not always easy with family and friends. Okay, remember, we build belief, we build expectation, we excite the imagination, outline for them the nature of the session, and how it will most likely unfold. Most likely, you can't guarantee how a session will unfold. never expect anything from a client, and never have the outcome that the way this session is supposed to go. It's gonna throw you for a loop constantly. You'll never ever feel 100% prepared. This is where trusting your intuition and your inner guidance comes in. Because the right words and the right techniques will be there. But you have to be ready to follow the client. They'll just present things you're like, wow, okay, you didn't see that coming. But I can handle it. And really, there's nothing that comes up then you can handle as long as you've qualified that this person's in the scope of my credentials, I can handle it. And it's true. You really you're gonna find you don't might not believe it at first, you can handle whatever comes up. And if you can, for some reason, like handle it, I mean, you'll handle it, but if you feel like this person definitely needs to be referred out. You can handle it. But very rare that we have to refer somebody out, especially because we didn't let them in unless they had a medical referral to begin with. And if it's a real psychiatric mental health kind of condition, we're probably not going to work with that person. Check for comfort, develop the yes mindset. So you learned all this in fundamentals. Hopefully, you're just tying it in now to your advertising initial phone call remembering it's all a funnel,</w:t>
      </w:r>
    </w:p>
    <w:p>
      <w:pPr>
        <w:spacing w:after="0"/>
      </w:pPr>
    </w:p>
    <w:p>
      <w:pPr>
        <w:spacing w:after="0"/>
      </w:pPr>
      <w:r>
        <w:rPr>
          <w:rFonts w:ascii="Arial" w:hAnsi="Arial"/>
          <w:color w:val="C0C0C0"/>
          <w:sz w:val="22"/>
        </w:rPr>
        <w:t>30:24</w:t>
      </w:r>
    </w:p>
    <w:p>
      <w:pPr>
        <w:spacing w:after="0"/>
      </w:pPr>
      <w:r>
        <w:rPr>
          <w:rFonts w:ascii="Arial" w:hAnsi="Arial"/>
          <w:sz w:val="22"/>
        </w:rPr>
        <w:t>right down to the time when you say look in my eye and sleep, everything led to that moment, and that are these 20 plus hours of advertising marketing training, are part of hypnotizing someone, they go to a crummy website, and they don't call you. You don't know how to hypnotize someone. You can get them in your office, and then they get to your office because they're so feel comfortable or safe there. You don't know how to hypnotize someone, because they're not letting down their guard is all of this leads to the moment when you start the trance ritual itself.</w:t>
      </w:r>
    </w:p>
    <w:p>
      <w:pPr>
        <w:spacing w:after="0"/>
      </w:pPr>
    </w:p>
    <w:p>
      <w:pPr>
        <w:spacing w:after="0"/>
      </w:pPr>
      <w:r>
        <w:rPr>
          <w:rFonts w:ascii="Arial" w:hAnsi="Arial"/>
          <w:color w:val="C0C0C0"/>
          <w:sz w:val="22"/>
        </w:rPr>
        <w:t>30:59</w:t>
      </w:r>
    </w:p>
    <w:p>
      <w:pPr>
        <w:spacing w:after="0"/>
      </w:pPr>
      <w:r>
        <w:rPr>
          <w:rFonts w:ascii="Arial" w:hAnsi="Arial"/>
          <w:sz w:val="22"/>
        </w:rPr>
        <w:t>file folders and notetaking.</w:t>
      </w:r>
    </w:p>
    <w:p>
      <w:pPr>
        <w:spacing w:after="0"/>
      </w:pPr>
    </w:p>
    <w:p>
      <w:pPr>
        <w:spacing w:after="0"/>
      </w:pPr>
      <w:r>
        <w:rPr>
          <w:rFonts w:ascii="Arial" w:hAnsi="Arial"/>
          <w:color w:val="C0C0C0"/>
          <w:sz w:val="22"/>
        </w:rPr>
        <w:t>31:01</w:t>
      </w:r>
    </w:p>
    <w:p>
      <w:pPr>
        <w:spacing w:after="0"/>
      </w:pPr>
      <w:r>
        <w:rPr>
          <w:rFonts w:ascii="Arial" w:hAnsi="Arial"/>
          <w:sz w:val="22"/>
        </w:rPr>
        <w:t>You do want to have</w:t>
      </w:r>
    </w:p>
    <w:p>
      <w:pPr>
        <w:spacing w:after="0"/>
      </w:pPr>
    </w:p>
    <w:p>
      <w:pPr>
        <w:spacing w:after="0"/>
      </w:pPr>
      <w:r>
        <w:rPr>
          <w:rFonts w:ascii="Arial" w:hAnsi="Arial"/>
          <w:color w:val="C0C0C0"/>
          <w:sz w:val="22"/>
        </w:rPr>
        <w:t>31:03</w:t>
      </w:r>
    </w:p>
    <w:p>
      <w:pPr>
        <w:spacing w:after="0"/>
      </w:pPr>
      <w:r>
        <w:rPr>
          <w:rFonts w:ascii="Arial" w:hAnsi="Arial"/>
          <w:sz w:val="22"/>
        </w:rPr>
        <w:t>a file cabinet. Ideally, it's locking, I can't say that I've always had locking file cabinets, but it's probably a good idea. I tend to live in a benevolent universe. And if somebody steals my file folders is really not too much to lose, you can protect your client information that way. But anyway, have a file cabinet. Keep a file folder for each client with all notes, especially referrals. If there's ever a medical condition you work on, you better have a prescription in there to work in that condition. If you came back to us to iih any other hypnotherapy organization and ask them to get your back for working on a medical condition you didn't have permission to do so. You know, we care about you because you're a person, but you are violating the law. And really in any state and depending on the country where you're at. So as our school and our association keeps growing around the world, you have to be very conscious of your countries or your state's laws. So anyway, just be sure you have that prescription. And we've covered that many times, your notes should say as little as possible, I'm sure I've talked about that already. Don't write down diagnostic words. Even if the client says something like, you know, I've been having these headaches, I probably not going to write down that they mentioned they have headaches, I'm going to be aware of that as I move along with my intake. But to put the word headache in my notes, and not have a medical referral to work on, it could be a liability issue for you. So absolutely. Write down only what you need to to help your client and then be and write down as little as possible. Just imagine every single file folder someday it could be subpoenaed in a court of law, or the Department of Health or someone you know, the legal stature could look at it. And if it just said something like sadness, and then column A sag column, be happy. And then note did hypnotic programming for more joy, I mean, knew who's gonna, you know, you just did programming for joy, not a problem. The tune is you stuff, there's no benefit for you to try to look like a clinician in your notes. You're a hypnotherapist, and technically, the way you want to present to the public, is I help the able to be more able to work on a medical condition. Sure, then I can start to work on those issues as long as the prescriptions there. And then be sure the client, the i h client participation agreements and disclosure forms were given to the client. And there's really should be copies of everything in your file folder. Okay, so every time you take notes on a session, it's a good idea. For instance, in your very first session, you might write down paid 10 hours, use two hours, eight hours left and their name and date is on that piece of paper, then the next and then there's really nothing else you have to do as far as computer notes or anything like that. Just important to remember to keep your clients contact information with you at all times. So ideally, if you use Microsoft Outlook, for instance, or any database, any contact database, I would plug them into that so that if you are at home, and you need to give them a call and you don't have access to their file folder, I can't I can't make it in today for whatever reason, then you have their phone number, or, you know if there's plenty of time you could email most of my interaction is with email these days. But anyone else running my business full time it really was before emails</w:t>
      </w:r>
    </w:p>
    <w:p>
      <w:pPr>
        <w:spacing w:after="0"/>
      </w:pPr>
    </w:p>
    <w:p>
      <w:pPr>
        <w:spacing w:after="0"/>
      </w:pPr>
      <w:r>
        <w:rPr>
          <w:rFonts w:ascii="Arial" w:hAnsi="Arial"/>
          <w:color w:val="C0C0C0"/>
          <w:sz w:val="22"/>
        </w:rPr>
        <w:t>34:52</w:t>
      </w:r>
    </w:p>
    <w:p>
      <w:pPr>
        <w:spacing w:after="0"/>
      </w:pPr>
      <w:r>
        <w:rPr>
          <w:rFonts w:ascii="Arial" w:hAnsi="Arial"/>
          <w:sz w:val="22"/>
        </w:rPr>
        <w:t>and God was even before cell phones so</w:t>
      </w:r>
    </w:p>
    <w:p>
      <w:pPr>
        <w:spacing w:after="0"/>
      </w:pPr>
    </w:p>
    <w:p>
      <w:pPr>
        <w:spacing w:after="0"/>
      </w:pPr>
      <w:r>
        <w:rPr>
          <w:rFonts w:ascii="Arial" w:hAnsi="Arial"/>
          <w:color w:val="C0C0C0"/>
          <w:sz w:val="22"/>
        </w:rPr>
        <w:t>34:56</w:t>
      </w:r>
    </w:p>
    <w:p>
      <w:pPr>
        <w:spacing w:after="0"/>
      </w:pPr>
      <w:r>
        <w:rPr>
          <w:rFonts w:ascii="Arial" w:hAnsi="Arial"/>
          <w:sz w:val="22"/>
        </w:rPr>
        <w:t>you know, just go go at the times but you got to be very respectful. When you contact people remember again, that a client's you probably want to ask is it okay if I call you is the Kevin email you is okay if I text you because their family might not know that they're coming in to see you. And that if you were bound by HIPAA, that would be something you would have to be aware of. The notes vary based on the type of session. So when you learn parts therapy, the notes will look different than Regression Therapy will look different than breathwork will look different than past life regression. Every time we learn a new neck, your hypnotic programming, that type of stuff will look very different than what a parts therapy session set of notes will look like. But again, just take the notes the way we teach you to modify it in your own unique way. Of course, just remember, write down only what you need to to benefit the client letter C, letter D, do not write diagnostic terms unless you have referral for that specific condition. A little bug again, write clients name and date. It seems like this bug has been in for a very long time, maybe it has, but actually I'm just doing all these recordings. The same time getting through these today, it's getting really late. Okay? Right. So this bug has just been with me all day, right? The clients name and date. Again, once that's done, and you write down how many hours you used in the session, and your notes should make it pretty clear what type of session you did, there's not much more you need to do, the only thing Am I write down is something like continue with. And then the next session, I say, continue with a regression. And honestly, I don't even do that anymore, because of what I was saying before the clients new and fresh every time they come in. So I'll look at the past notes, ideally, before they come in or the moment they sit down. We'll check in then I'll look at their notes as they're talking and remind me of what the session was about. And then, you know, do you want to continue with that? Or that seems like that one was clear. Where do you want to go from here? It's good to know what the last session was. And then I do pull from their notes. For instance, there might be negative terms that come up again, I'm like, Ah, now I see why they said that in the first session. Now there weren't a childhood regression, I see where that's coming from. And then I could remind them, like, you remember the first session when you said you were worthless. Can you see now with our inner child concluded that good. Now let's work to transform that you don't have to reference the first session. But sometimes there's those aha moments for the client. They say, wow, I mean, I've been saying that my whole life, I just didn't know where I was coming from until now. Right the number of hours he used on there, this is how you're going to if they did a package deal higher keeping track of that, you might in the note write down how much they paid for the session if they're paying session by session. And it's very important if you so your printer, your client intake forms on demand, per client. And if you change the pricing, just be sure, you know, the client intake form will be in your file folder, so you know what you originally charged them. And you like I said, I don't raise the rates on a client unless it's been like, three years and which has happened. And like, you know, I can't keep seeing you for this prize. So that's happened maybe once or twice. But generally, you want to be very, you don't ever want to be in a position to say to your client, how many hours have we done so far? or How much did you pay? And when did we pay? Ideally, that's in a clear spreadsheet, how much they paid. And then as far as this, but in your spreadsheet, let's say they pay $1,000 for a package that's in your spreadsheet, but you're not going to log the other sessions they did in there, because that would throw off your accounting, it just thousand dollars came in. your accountant doesn't need to know at what intervals they use those hours. That should be in your file folders. Okay. Advertising marketing strategies. Great. So this is not as overwhelming as you may think, because it's all here. So probably could have told you before. But every slide is a number here. And we covered 45. So look how much you learned 85 I can't say these are exact slides. I think there are 117 slides. But these are the topics that we covered all the way through that PowerPoint presentation. So you could you know, start to make this a checklist and say, did you work in your branding? Did you figure out what your upselling Unique Selling position is? Have you started designing a flyer yet? So hopefully this list will give you a clear overview. Honestly, probably could have given you that beforehand. Okay, but that leads us almost to the end. There are some other things we need to cover once you'll be glad we did. We talked about your office space pretty well in detail, viability and our malpractice insurance. And this kind of big topic, but it's very much up to you. So remember, see ya cover your</w:t>
      </w:r>
    </w:p>
    <w:p>
      <w:pPr>
        <w:spacing w:after="0"/>
      </w:pPr>
    </w:p>
    <w:p>
      <w:pPr>
        <w:spacing w:after="0"/>
      </w:pPr>
      <w:r>
        <w:rPr>
          <w:rFonts w:ascii="Arial" w:hAnsi="Arial"/>
          <w:color w:val="C0C0C0"/>
          <w:sz w:val="22"/>
        </w:rPr>
        <w:t>39:49</w:t>
      </w:r>
    </w:p>
    <w:p>
      <w:pPr>
        <w:spacing w:after="0"/>
      </w:pPr>
      <w:r>
        <w:rPr>
          <w:rFonts w:ascii="Arial" w:hAnsi="Arial"/>
          <w:sz w:val="22"/>
        </w:rPr>
        <w:t>ass.</w:t>
      </w:r>
    </w:p>
    <w:p>
      <w:pPr>
        <w:spacing w:after="0"/>
      </w:pPr>
    </w:p>
    <w:p>
      <w:pPr>
        <w:spacing w:after="0"/>
      </w:pPr>
      <w:r>
        <w:rPr>
          <w:rFonts w:ascii="Arial" w:hAnsi="Arial"/>
          <w:color w:val="C0C0C0"/>
          <w:sz w:val="22"/>
        </w:rPr>
        <w:t>39:50</w:t>
      </w:r>
    </w:p>
    <w:p>
      <w:pPr>
        <w:spacing w:after="0"/>
      </w:pPr>
      <w:r>
        <w:rPr>
          <w:rFonts w:ascii="Arial" w:hAnsi="Arial"/>
          <w:sz w:val="22"/>
        </w:rPr>
        <w:t>Both types of insurance or hypnotherapist are really inexpensive. There's a difference between liability in malpractice insurance and there's going to be what's called professional Insurance, usually that's relating to malpractice, or my extra light liability, you want to be very clear about which one you're purchasing. I'm not going to recommend anything, these videos, but feel free to contact the school if you're looking for a company that we might recommend. Sometimes graduates have done the research and found better things and we are recommending liability insurance is like slip and fall. And generally, you're going to need to have that if you have your own office. If you're signing a lease, the lease will most likely say you need to have liability insurance. your landlord may or may not ask for a copy of your liability insurance. If they do, you can get online literally within 24 hours and cost you less than $200 for the year. I would just get it. Do you need to maintain it? Oh, I'm gonna tell you yes. Cuz I say no, then, you know, but I can tell you over the years and my I mean, we have it now. But over the years in my private practice, I first opened my practice, I got liability insurance after a year I'm like, I think I was paying $46 a month, which is too expensive. But I went to a broker I didn't know anything and new $46 a month for like nothing. And so I just let it go. And never had a problem. I worked at someone else's center. They never asked me to have it. I never had it. I had my practicing Gainesville, so you know, practice in three different places. in Gainesville, the lease that I had to have it honestly, I never had it. And then when we have the school events that it and then we have it No, but you know, some telling you, you should have it. But I will tell you honestly, there's times where I'm just like kind of like insurance for everything. How protected to I need to be, but you know, somebody does slip and fall. Not only is it not fair, not only are you possibly jeopardizing yourself, you're jeopardizing your landlord, because if they can sue you, and your insurance company, they're gonna sue the landlord is not fair to them. So if your leash requires that you're supposed to have it, malpractice insurance would be if somebody sued you for doing something improper as a hypnotherapist. Now, very, very, very rare diseases ever come up? It's so rare that the malpractice insurance companies will give you insurance at incredibly low rates. In fact, usually it's combined with some companies, the liability and malpractice and again, it's less than 200 a year to combine them both. So do you need malpractice insurance? Because you're going to get sued? The chances of that happening are so slim that I wouldn't I definitely wouldn't worry about it. What I get the insurance. A lot of it depends on your assets and how much you have to risk and to lose. There are physicians offices now where you walk in it literally says on the big sign we do not carry out practicing search so don't even bother to sue us. If you have malpractice insurance, you know policy that covers up like $3 million. I had one the only time I've heard of this ever happening was one graduate who is a licensed mental health counselor who's going through our training for hypnotherapy. She said while she was in practices accounts there, somebody sued her during while they're in the courtroom, that patient they probably calm a patient came up to her ear and whispered and said, I know you didn't do anything wrong. But I know I can sue you and get your insurance money. And that's what I'm doing here. And I don't know what happened if she won or not. But that motivates people if they know you have insurance to sue you. Now ideally, you know the insurance covers that. But this is so rare. We've never had a graduate come to us with a case of being sued. Have hypnotherapist have lawsuits put upon them? Yes, it has occurred. So I'm going to just encourage you because I'm c Wang Maya ass I'm covering my eyes here. I'm telling you Yes. have both insurances in the end. Of course, it's up to you. Contact the school if you'd like a referral for our company. And of course, do your research because you know, where we haven't researched every company.</w:t>
      </w:r>
    </w:p>
    <w:p>
      <w:pPr>
        <w:spacing w:after="0"/>
      </w:pPr>
    </w:p>
    <w:p>
      <w:pPr>
        <w:spacing w:after="0"/>
      </w:pPr>
      <w:r>
        <w:rPr>
          <w:rFonts w:ascii="Arial" w:hAnsi="Arial"/>
          <w:color w:val="C0C0C0"/>
          <w:sz w:val="22"/>
        </w:rPr>
        <w:t>44:13</w:t>
      </w:r>
    </w:p>
    <w:p>
      <w:pPr>
        <w:spacing w:after="0"/>
      </w:pPr>
      <w:r>
        <w:rPr>
          <w:rFonts w:ascii="Arial" w:hAnsi="Arial"/>
          <w:sz w:val="22"/>
        </w:rPr>
        <w:t>If you do have a lot of assets, it's a good idea to protect yourself, of course, in that way. But honestly, if you're just starting out and you have a few thousand dollars to your name, and money's kind of tight, then that might be one of the last things you're thinking about is you know, let them sue me you can't get what King draw blood from Iraq at the same time. And there's a couple of things we'll talk about here. When we get to incorporating as your assets start to increase, you do really want to start to protect yourself. So this is so inexpensive in our field, it's worth having for number two. Number three, your business license in Florida anyway is now called a business tax receipt, also called an occupational license. Other states who moved into I've looked in to and they don't even have hypnotherapist on their radar. They don't even give You our business tax receipt or an occupational license because they don't even know that we exist. So it's not even an issue. But what you need to do like now, literally out of all the things you've learned here, if you haven't done this yet, please contact your depends because the school is growing so much you want to look into what are your country's laws? province or states, you want to look into? What are the state laws? What are they really in the United States, it comes down to because we know we wouldn't enroll you without telling you what's going on in your state. By now you should know your state laws. But you might not yet and we don't know every single county and city law. It's kind of nice. In some other countries, it's just so obvious because the country has one law. But in the United States, every state can have its own laws, and then the different counties The problem is they can interpret the law differently. We have this problem in Florida, where the law is relatively clear. And the attorney general's office and Department of Health really don't have a problem with it. And we do stay licensed, we will have no problem practicing, you know, teaching and practicing. But sometimes a student will go to a county office and say I need to get my business tax receipt. And the county says oh, you need to be a doctor, or you need to be supervised by a doctor. Please go check that now. And then let us know if there's a problem. So you just call so Google search your county. So just like for instance, Tampa is Hillsborough County, so you type in Hillsborough County, business tax receipts, or detect occupational license, which is the outdated term, they stopped using the term licensed because people would say I am licensed and insured. But insured just means I've a liability coverage policy, and licensed sounds really great. But all it means is you've got a business tax receipt, which is like you know, $125 a year and that doesn't mean you're a licensed professional in the way you're promoting yourself. So the counties and cities stopped letting you say license, but I know that happened in Florida. I can't say about all over the country all over the world, you need to know if if you need that business tax receipt or business license or occupational license, and the county level and the city level? And if it turns out that they say oh, yeah, no problem. You know, we acknowledge we have graduates all over the place. So they've been through this, but you might find you stumble across a city or county that has an issue, bring it to our attention right away. Every time I've personally dealt with these offices, I'm able to get them to change their understanding of the law within 24 to 48 hours. That's the part of i H is to protect you and get your back. Specially you know, somebody's trying to block the free and open practice of hypnotherapy when it's legal to practice. So please be sure look into that that's very mature responsibility. And then you know, we'll help you but we can we can do every single city and county so we need to help there. And then in the end you need to practice legally in your city and county. Okay, and these are very inexpensive things, but they are yearly fees that are just unavoidable. If you practice legally, a lot of hypnotherapist practice under the radar. So like Well, what do you mean when I say to graduate, I can't believe you got an you're practicing in the city. And the city is giving an issue about your occupational license. And I don't know of other hypnotherapist in the area. And the truth is those hypnotherapist went to unlicensed schools and never even registered with their city and county to practice. All of that, to me, it's just illegal and unethical. So definitely work to get your business tax receipt and let us know if you have any trouble, you won't be able to get it yet. They might ask for your certifications first. And you don't need to pay any money yet. But just be sure that the county has no problem, taxes. So you do have to pay taxes. Therefore, it's best to</w:t>
      </w:r>
    </w:p>
    <w:p>
      <w:pPr>
        <w:spacing w:after="0"/>
      </w:pPr>
    </w:p>
    <w:p>
      <w:pPr>
        <w:spacing w:after="0"/>
      </w:pPr>
      <w:r>
        <w:rPr>
          <w:rFonts w:ascii="Arial" w:hAnsi="Arial"/>
          <w:color w:val="C0C0C0"/>
          <w:sz w:val="22"/>
        </w:rPr>
        <w:t>49:01</w:t>
      </w:r>
    </w:p>
    <w:p>
      <w:pPr>
        <w:spacing w:after="0"/>
      </w:pPr>
      <w:r>
        <w:rPr>
          <w:rFonts w:ascii="Arial" w:hAnsi="Arial"/>
          <w:sz w:val="22"/>
        </w:rPr>
        <w:t>talk to an accountant and let them know what you're doing. You can most likely write off your education, on your taxes, I can't guarantee anything but talk to your accountant about that ask the school for a receipt for your tuition. Now that receipt ideally is some one way or another going to be tax deductible. I can't guarantee that but ask your accountant. If you don't have an accountant, just go meet one, they're happy to meet you because they're happy to get your business. Even you could end up spending these guys is going to be 150 an hour. But with your taxes at the end of the year, you're probably spending maybe about $600 or less, depending how you set up your business. But it's a good idea to talk to an accountant and then ask them okay based on how I'm filing, which means like how many dependents Are you claiming and what type of withholding Do you have and how much is going to social security and all that they'll be able to tell you what tax bracket you can expect to be in And therefore if they say, you know, you need to put like 30% of your income aside, then you better be sure you're doing that. So when you make $1,000, it hurts. It really hurts but you know, death and taxes, right? $300 of your thousand dollars needs to go into another account for taxes, and then need to find out how often do you need to pay in different states, again, it's going to be different in different states or different countries. So please consult with your accountant about</w:t>
      </w:r>
    </w:p>
    <w:p>
      <w:pPr>
        <w:spacing w:after="0"/>
      </w:pPr>
    </w:p>
    <w:p>
      <w:pPr>
        <w:spacing w:after="0"/>
      </w:pPr>
      <w:r>
        <w:rPr>
          <w:rFonts w:ascii="Arial" w:hAnsi="Arial"/>
          <w:color w:val="C0C0C0"/>
          <w:sz w:val="22"/>
        </w:rPr>
        <w:t>50:30</w:t>
      </w:r>
    </w:p>
    <w:p>
      <w:pPr>
        <w:spacing w:after="0"/>
      </w:pPr>
      <w:r>
        <w:rPr>
          <w:rFonts w:ascii="Arial" w:hAnsi="Arial"/>
          <w:sz w:val="22"/>
        </w:rPr>
        <w:t>just how much money the first point of advice is how much money you're putting aside, to pay your taxes. If you've always worked for someone else, the money that goes into your bank account is yours. They already took out all the withholdings, and then at the end, you pay your taxes and you even get money back it's an amazing concept is as a sole proprietor which we'll talk about in a second, there's actually a very good chance you're gonna end up paying money at the end of the year. And of course, when the thousand comes in the government's waiting for like their 250 bucks, I'm saying 30% that's on the high side. Of course, everything you pay for your business is tax deductible. So you write off everything you possibly can legally. But you know, you do your cell phone as a business expense. Electric is a business expense, you talk to your accountant about your car, your gas, your travel, if you take your car and drive to do a lecture, that's a business expense for your accountant to tell you you're logging mileage, or you're paying for the gas, whatever. So talk to your accountant about how to run your business when it comes to taxes. As far as accounting again, you should just have an accountant die unless you totally know and study and follow up on all the current tax laws, they're gonna save you money in the end. I mean, $600 for a year for an accountant who saved you a few thousand dollars in taxes is definitely a good return on the investment. So just get a good accounting as far as accounting, we talked about keeping a spreadsheet, or ask your accountant how they would like you to track things. If they say QuickBooks, you might just say I'm like a small little business really. And if they just insist, and I would find a different accountant, you know, as a hypnotherapist. As soon as your business starts getting bigger, you probably will end up using QuickBooks or some comparable software. I always like Quicken but the problem is it's good for personal use. And it's good for business use. But your accountant most likely doesn't navigate that software, but they can easily look at a spreadsheet and figure it out. So I would talk to them about Can I just do an Excel spreadsheet with the income and expenses? Or, you know, do you need me to use more advanced software? Again, I would talk to an accountant and QuickBooks Online most bookkeepers and accountants tend to not like so quite often, they're gonna ask you to have a copy in your own computer. Okay, but again, that would be between you and the professional you choose to work with as far as incorporating goes there are different points of view on this usually going to need to go towards the See ya, again cover your ass concept. So I'll explain some of you may know these basics. If you want to learn more score.org scores a great source for understanding these different concepts as a hypnotherapist You do not have to incorporate I'm not saying you shouldn't, but I'm saying you don't have to you can be a sole proprietors what it's called. And again, this would be under United States, I can talk about other countries and their laws of incorporation. We're not in the United States, you can clearly be a sole proprietor and you would use your social security number. And that's how you log your taxes you do not have to incorporate as a separate business. Now, why would you consider incorporating as another business? Technically, there's two major reasons there can be tax benefits, but there's a little bit extra expense in being incorporated. So I used to say, if you're making over 40 to 50,000 a year, you should go from sole proprietor to incorporated but if you have any assets you want to protect at all, then it's usually a good idea to be incorporated. However, there's always the flip side of the argument is called piercing the corporate veil. If you as a hypnotherapist who are clearly an individual screw up. They're going to sue you and the fact that you are incorporated as lifestyle wellness Incorporated, hypnosis</w:t>
      </w:r>
    </w:p>
    <w:p>
      <w:pPr>
        <w:spacing w:after="0"/>
      </w:pPr>
    </w:p>
    <w:p>
      <w:pPr>
        <w:spacing w:after="0"/>
      </w:pPr>
      <w:r>
        <w:rPr>
          <w:rFonts w:ascii="Arial" w:hAnsi="Arial"/>
          <w:color w:val="C0C0C0"/>
          <w:sz w:val="22"/>
        </w:rPr>
        <w:t>54:26</w:t>
      </w:r>
    </w:p>
    <w:p>
      <w:pPr>
        <w:spacing w:after="0"/>
      </w:pPr>
      <w:r>
        <w:rPr>
          <w:rFonts w:ascii="Arial" w:hAnsi="Arial"/>
          <w:sz w:val="22"/>
        </w:rPr>
        <w:t>IMC</w:t>
      </w:r>
    </w:p>
    <w:p>
      <w:pPr>
        <w:spacing w:after="0"/>
      </w:pPr>
    </w:p>
    <w:p>
      <w:pPr>
        <w:spacing w:after="0"/>
      </w:pPr>
      <w:r>
        <w:rPr>
          <w:rFonts w:ascii="Arial" w:hAnsi="Arial"/>
          <w:color w:val="C0C0C0"/>
          <w:sz w:val="22"/>
        </w:rPr>
        <w:t>54:29</w:t>
      </w:r>
    </w:p>
    <w:p>
      <w:pPr>
        <w:spacing w:after="0"/>
      </w:pPr>
      <w:r>
        <w:rPr>
          <w:rFonts w:ascii="Arial" w:hAnsi="Arial"/>
          <w:sz w:val="22"/>
        </w:rPr>
        <w:t>it's none of us are going to protect your personal assets anyway, if they're going to. They can try to sue the company, but any good attorney will pierce the corporate veil. But do you want to protect yourself as much as possible? The answer I'm supposed to give you is Yes. Did I start incorporating at some time? Absolutely. Then I had multiple corporations. I had Matthew Ross and Hypnotherapy Incorporated, satellite publishers Incorporated, Florida Institute of Hypnotherapy Associates Incorporated, Florida. Hypnotherapy Incorporated. Those are the ones that I needed. To be using back then now there's multiple corporations and LLC set up, and they hedge themselves from each other. So if somebody sued one organization, they couldn't necessarily get the assets of the other. But that's assuming you know, you have assets in organizations. But people will definitely tell you as an individual, you want to either be, it doesn't matter that much and talk to your accountant, whether you're going to be an LLC Limited Liability Company, which by definition is not a corporation, but functions as an individual basically as the same structure. Or you can be an S corp, C corpse, like the bigger big, big corporations that are selling shares of stock to the public, you're an S corp, you would own 100% of all the shares of your stock, you get to be the president of your company. It's gonna cost a yearly fee every year to reincorporate 120 $550 or something. And then every corporation would have that plus your attorneys fee here, your accounting accountants fees are gonna be even more, your accountant is probably one of the best people to set up your corporation, you could do it yourself, you definitely could you can go to some like legalzoom.com and set up your own Corporation online, I would just bite the bullet pay like $500 and have an accountant do it properly. And that that accountant, beer accountant who knows everything about that side of your business, if you want to have a corporate attorney, and that's why I mentioned attorneys every so often because you know, when you're working with multiple organizations, you do want to have legal advice about how those organizations run and how that's structured. However, attorneys to set up an LLC or corporation could be up to like 20 $500. And for an individual, I just think that's way unnecessary. So you can either do yourself, or you can go to your accountant and the accountant can usually do it. If they can't. I don't know find another accountant. my accountant in Gainesville, for instance, clearly was able to set up multiple corporations for me as I needed them. So the advice to protect yourself is yes, incorporate. But honestly, if you're seeing three or four clients per week, and you have, you know, you're a student, you just got out of college and Hypnotherapy school, and you have $500 to name incorporating is probably not the first thing on your plate. But soon as acid started developing come starts to develop, then the advice is incorporates to protect yourself. And I know people have different sides of this argument here. Some will say it doesn't matter because it can pierce the corporate veil anyway, because you clearly an individual. However, if you do have assets, or you have some other income stream, and that income stream is, you know, lucrative, then you do want to hedge those. So if you're selling a line of products, let's say somebody who's driving using one of your hypnosis products crashed into a tree, well, they can sue your company who made that product, but they can't see your hypnotherapy practice or your Holistic Health Center, something like that. So you know, if it gets to the point where the money's coming in pretty well, then you actually talk to a corporate attorney, you can start with score.org. But remember, these are usually retired business professionals who only practiced within their business, and may have not a whole lot of advice as far as the full range of this. So you can start as a sole proprietor no problem doesn't really cost much anything except for the accountant. And that's going to be you know, at the end of the year, whenever it's time for you to file your taxes, eventually, consider being an LLC, or an S Corp. And eventually, you might consider setting up multiple s corpse if you have multiple income streams, and eventually might be doing that with corporate attorneys. Okay, and if you have any questions, just ask us and I hope I cover that everybody satisfaction for people who said, you know, you should tell everyone to incorporate. So I'm telling everybody to incorporate. But you know, honestly, if your income is really low, then I don't think it's the first priority for you. Number seven, pricing discounts insurance. We talked about pricing, discounts. Yes, we've pretty much talked about and insurance, we did cover. Okay, business hours, basically make your own.</w:t>
      </w:r>
    </w:p>
    <w:p>
      <w:pPr>
        <w:spacing w:after="0"/>
      </w:pPr>
    </w:p>
    <w:p>
      <w:pPr>
        <w:spacing w:after="0"/>
      </w:pPr>
      <w:r>
        <w:rPr>
          <w:rFonts w:ascii="Arial" w:hAnsi="Arial"/>
          <w:color w:val="C0C0C0"/>
          <w:sz w:val="22"/>
        </w:rPr>
        <w:t>59:23</w:t>
      </w:r>
    </w:p>
    <w:p>
      <w:pPr>
        <w:spacing w:after="0"/>
      </w:pPr>
      <w:r>
        <w:rPr>
          <w:rFonts w:ascii="Arial" w:hAnsi="Arial"/>
          <w:sz w:val="22"/>
        </w:rPr>
        <w:t>It's not really too much more to say about that then. But on that chart, where should come in at nine o'clock or 1030 1030 to 12. I would map out the hours that you're working and work to fill those clients thoughts, but like I said, we've covered it, determine the number of sessions that you would like to be doing per week and then set those goals and program that in hypnotically location. Does it really matter where your office is located and genuinely The answer is no, you know, location, location, location hardly means anything. You just need to be within driving distance of your clients. Now, if you're in a location where you can get street sign frontage, you don't want something necessary where people can walk in right off the street, unless you have a secretary clearly there, and really good soundproofing. You don't want somebody walk in the waiting area go, yeah, I'm here, I'd love to try hypnosis I was driving by I saw the sign, I want to stop smoking. And you're in right behind the other wall with your client. And that's being disturbed. I personally would never set up a storefront location, but you know, I've seen them. And the fact that I see them means the public is seeing them and probably pick up the phone, we have definitely graduates who managed to get street signed frontage. Because there were signs out there that were available either from their building or the building next door, and they're able to get a sign out there and maybe pay for that exposure. And that's great. However, notice all the marketing strategies I gave, you never mentioned that. So you're going to build your business in other ways. And then people will come into your office, they find your website, it doesn't matter where you're located, as long as it's within driving distance. And then of course, you know, ideally, you're in a nice, professional complex, I would encourage you not to operate out of your home, for your safety reasons, and for the high quality of our profession. And you know, how many doctors do go to and you go out to their home, it's not like that anymore, like in the 1800s or something. Now you go clearly to a doctor's office, you clearly check in in a waiting area, you fill out paperwork, you meet a nurse beforehand, there's a whole process before you work, go to the doctor, there's just a level of professionalism, go to psychotherapists office. Yeah, there is that quaint kind of concept of the psychotherapist as a beautiful Victorian home and they have their side office in the home. And it keeps the overhead low. And it's it's kind of sweet. I just really don't recommend it for a hypnotherapist. You could do it if you want to. But if you have a spouse, if you have children, and you have that one client who's not happy with you, I wouldn't want them knowing where I'm living. So you can use really should consider protecting yourself like having an honest at home phone number, don't ever give that out. And even you to the best of your ability to protect in this day and age, you almost can't but uh, you know, protecting your dress, your client can know where you live, they can always follow you home. But this doesn't happen. So I won't even put out that kind of vibe. I'm just encouraging you having your own office, ideally, in a place where there's others around is going to be one of your safest ways to go. But again, we're pretty safe when you know as far as I don't really hear negative stories. And then since organization, this just deals with talking about file folders and systems you use in your computer, you'll figure that out as you go. scheduling system policy to be sure appointment time is written down. We've covered file systems, we've covered note taking. We've covered but we'll cover with each new protocol that you learn client contact, ask them, you know, phone, email, text and be sure Is it okay? That I call you or email you or text you. And then remember your preference to this day and age, I only prefer email contact. I love when my phone never rings. I mean, it really doesn't ever ring. I put on sound I want to do these recordings, but like there's hardly ever a voicemail. Everybody knows if you want to reach me, email me. And then we usually schedule the time to talk. Very, very rare. Does somebody pick up the phone and call me to talk to me?</w:t>
      </w:r>
    </w:p>
    <w:p>
      <w:pPr>
        <w:spacing w:after="0"/>
      </w:pPr>
    </w:p>
    <w:p>
      <w:pPr>
        <w:spacing w:after="0"/>
      </w:pPr>
      <w:r>
        <w:rPr>
          <w:rFonts w:ascii="Arial" w:hAnsi="Arial"/>
          <w:color w:val="C0C0C0"/>
          <w:sz w:val="22"/>
        </w:rPr>
        <w:t>1:03:35</w:t>
      </w:r>
    </w:p>
    <w:p>
      <w:pPr>
        <w:spacing w:after="0"/>
      </w:pPr>
      <w:r>
        <w:rPr>
          <w:rFonts w:ascii="Arial" w:hAnsi="Arial"/>
          <w:sz w:val="22"/>
        </w:rPr>
        <w:t>Yeah, I even have scheduled time that like I talked to my parents. So that's just a personal preference. But it really does. hedge. There's that word we use with corporations, it hedges you from all the distractions that come into the day so I can check emails when I want to. And if somebody says, you know, I'd really like to talk with you. Okay, well, we'll talk three o'clock on this day. Now, again, it depends on kind of where you're at in your life. But I can tell you, I'm busy enough that that has become really beneficial. Steve Jobs, the founder of Apple, he talked to only five people. He couldn't possibly talk to all the people who worked for Apple. So I had to apologize to a student the other day who sent an email to admissions and say, you know, I want to I had a question for Matthew, but I you know, I know he's really busy. Those forwarded to me, I responded to it. But I did respond back to the concept when she said, I know you're really busy. And I said, you know, honestly, I am. And you know, and here's the answer to your question, but I did remind her I can possibly interact with every one of our students and staff and locations. So there's a point when the business starts to grow, that you do have to kind of hedge yourself. And it didn't change my heart that any male comes in, I thought and when I got that email in the morning, I'm thinking all day long, like I really want to respond to that person, but I can't I'm actually too busy to respond. There's a book I would actually recommend. Sort of Maybe not for a full time hypnotherapist. If someone gave it to me, it probably would have been detrimental. But since I started, it's called the four hour workweek by Timothy Ferriss. The problem is, you can't do that as a hypnotherapist unless you charge $50,000 for your four hour session, and you find one of those who every six months, then okay, but this was about like designing an automated business that'll run itself. And I pulled wonderful tips from that. But you know, some of the concepts are creating automated systems, and giving yourself more time. I know there's a lecture that's coming up, or be ready passed by time you see this video about how to save time and money with hypnosis. But the theme is, how do you not just make more money, but how do you make more time, And to me, that's very, very, very, very valuable. Now, when you start working for an hourly rate, if you get $75 per hour, and you work a full 40 hour work week, every hour $75. So not that I'm against cleaning my home, but I could pay somebody to clean my home, take three hours, pay them $75 or I could be in my office, I make more than than now. But you know, I can get $75 Senior clients. So to me time and space and hedging, you know, how many people are coming to your life is actually very important thing too. So I would encourage you to consider on what terms do you let clients or people who generally come into your life, if you do start teaching the way that I did in the beginning of my career, you know, think I'm going to say Thank god and beating my career when I was doing a lot of teaching that there was only the phone because um, the emails are just nuts. So I just encourage you as you grow to consider how you hedge that. Let's see if there's anything we missed about how to answer the phone. Okay, answering the phone, he who gets the phone answers gets the business, keep the phone calls relatively short, only longer if you really feel that this is a worthwhile investment of your time. Once again, hedging your time, if you can determine in five or 10 minutes if this person is really good, then I'd recommend</w:t>
      </w:r>
    </w:p>
    <w:p>
      <w:pPr>
        <w:spacing w:after="0"/>
      </w:pPr>
    </w:p>
    <w:p>
      <w:pPr>
        <w:spacing w:after="0"/>
      </w:pPr>
      <w:r>
        <w:rPr>
          <w:rFonts w:ascii="Arial" w:hAnsi="Arial"/>
          <w:color w:val="C0C0C0"/>
          <w:sz w:val="22"/>
        </w:rPr>
        <w:t>1:07:18</w:t>
      </w:r>
    </w:p>
    <w:p>
      <w:pPr>
        <w:spacing w:after="0"/>
      </w:pPr>
      <w:r>
        <w:rPr>
          <w:rFonts w:ascii="Arial" w:hAnsi="Arial"/>
          <w:sz w:val="22"/>
        </w:rPr>
        <w:t>No, no, you'll figure it out. We talked about answering services we talked about. If you do have a landline, I would forward it to your cell phone. But this day and age most people don't have a landline. You can have internet in your office without a landline most of the time. And you definitely want to have internet but you really don't have to have a landline to cut down expenses. But if you do have a landline that is your primary number, have it forwarded to your cell phone. Do not discuss price till the end you build value. Like I said it was in the PowerPoint but that word value should be not covered up should be something you consider if I ask how much for your sessions you say well, what would you be coming in for? Ask them questions, engage them in conversations, be authentic, sincere and understanding that's the best selling point. assume they're already a client pace and lead first. If so, um, here it goes. If you're my client, that's how you'd start talking to them. So you know, if you are working with me, eventually the language pattern comes, then when then when you're my client, and then then as my client, here's how it's going to be you're assuming the sale, you're assuming they're ready coming in. But first it starts with an F but then the language pattern changes too. So as my client Yeah, it goes anywhere hypnotherapist we're allowed to we're not truly you know, persuading them beyond their conscious awareness but we're conscious of our language patterns. Build belief and expectation excite the imagination tell success stories, personal testimonials. have the attitude of I'm way over booked. I do not need any one specific. You don't say this is someone just I'll tell you why this is here. I'm way overbooked. I do not need this one specific client, no one client will make or break you. So if a client can't show up, you know, I'll get emails about Matthew, what do I do about this person and mostly like, relax, if you can help them, you know, it's okay. You're not able to help everybody and not everybody will finish through to their goals. Most of the time, I'll tell client I totally believe with all my heart, I can help you. I'm not guaranteeing but I can tell I totally believe I can help you with this. But here's my one hesitation, you can stop doing the sessions. And it has to be okay. So remember, if you're getting a phone, train clients are coming in. You don't want to be at a place where you're ever desperate for one client. I mean, that is a really poor prosperity place to be. So you got enough clients coming in when one goes, You don't even call them and have to see you know, how you doing? You know, never try to get them back into the office. If you truly care about them. It's okay to call and say how you doing but to try to get them back in the office. Here's the nice quote. It's I love living Don't go out to energies, but energies come to you. So you put out your advertising, you let the clients come to you, when they come, you welcome them with open arms, of course, within scope of practice, etc, then when they're done, they're done. That's it. And, you know, unless you're doing a mailing list type of thing with the regular emails, they're never hearing from you again. And to me, that's very appropriate. But the attitude of I'm way over booked, I don't need any one specific client is imagine being in that place, somebody calls and you're happy, done, hello, nothing. Yeah, it's like in hypnosis. And, you know, and basically, it's like, great, I'll be happy to see you. But honestly, I'm booked for a few months. So I'm gonna have to put you in a waiting list. Now, I'm not saying say that unless it's true, I'm just saying, imagine feeling with that, like, you don't need this client, they need and once your services.</w:t>
      </w:r>
    </w:p>
    <w:p>
      <w:pPr>
        <w:spacing w:after="0"/>
      </w:pPr>
    </w:p>
    <w:p>
      <w:pPr>
        <w:spacing w:after="0"/>
      </w:pPr>
      <w:r>
        <w:rPr>
          <w:rFonts w:ascii="Arial" w:hAnsi="Arial"/>
          <w:color w:val="C0C0C0"/>
          <w:sz w:val="22"/>
        </w:rPr>
        <w:t>1:10:54</w:t>
      </w:r>
    </w:p>
    <w:p>
      <w:pPr>
        <w:spacing w:after="0"/>
      </w:pPr>
      <w:r>
        <w:rPr>
          <w:rFonts w:ascii="Arial" w:hAnsi="Arial"/>
          <w:sz w:val="22"/>
        </w:rPr>
        <w:t>You know, like, for instance, I was using one internet provider company, here in this recording studio, and then realized, you know, there's actually a better company, and I switched, and honestly, these companies are so big, they, the CEO didn't even notice who could care less, I'm sharing some macro level, put, um, you know, losing one individual customer didn't mean a thing to that business. That's kind of how I want you to feel about your clients, like the fact that that person is not coming to see me, know, me, and my heart goes out to them, I want to help them but financially, doesn't matter. That's the point. It's, it's that financially, this one client does not affect my livelihood, right, they're not going to change the fact that I'm having a nice meal, I'm going to a nice restaurant, I'm driving a nice car, you know, living in a nice home, one client should never make you feel they, if not, you are putting an emotional attachment on that client, which is not fair to them. And it makes you emotionally involved with your client, actually, you're actually afraid of your client. If you're afraid of your client, not booking the next session, you have that that's countertransference, you're projecting on to them, that their money rather than a client, so you don't care about them with compassion. But let them go in a course in miracles that teaches love is incapable of asking for anything. There actually is a section in A Course in Miracles on psychotherapy. And I would say that referring to any facilitating relationship, and it talks about actually the concept of money. And it says the true healer never asks for money. However, no matter how advanced and evolved, the healer is, he used the word he he will always have some earthly needs. And while he's here, those needs will be met, you will be given money not necessarily just for your own self gratification, but to better fulfill your purpose in the bigger plan. If you resonate with those type of teachings, and you promote the Course of Miracles. Look at the section the psychotherapy is only 33 pages, and every every word is a gem about how to function in a professional practice, at a very high level of spiritual integrity. I love it. But it does basically teach, of course you charge for sessions, but you're never attached to your client in that way. Be sure you ask your clients how you heard about you and keep good track of it. Ask for the sale. Remember the closing question, you're on the phone with them. It's time to start to wrap up this conversation. We've been talking for a good 25 minutes now. So I'm great. You know, I really believe I can help you. I have openings on Tuesday and Wednesday at these times what works for you. And you ask the closing question at some point, you're gonna have to do it. If they're still talking might say, you know, I believe at this point, that's where to get placed off to invite you to come into my office for a free consultation. Let's sit down and talk for a half hour and then of course, leave the extra hour and a half to go ahead with this session. If they made into your office. They're most likely doing the session I was thinking you know, 99% of the time offer specific times for the appointment not when would you like to come in? Remember you're overbooked so they're lucky to get to squeeze in Thursday at four even though your whole week my feet open? Be sure to give them the specific times get contact information name and phone number never hang up the phone without that. And don't trust your caller ID you know be sure I what number Can I call you back at because you don't wanna be calling them back at work. reconfirm the appointment three times we've talked about case I've got you for Wednesday, the 24th at four o'clock, and that's at Wednesday, the 24th four o'clock got it. And then before I hang up, I say okay, I see you Wednesday, 24th four o'clock and sometimes like, Oh, I'm sorry, I thought you said Tuesday. Literally three times is my policy. I know it seems almost insulting to the person but trust me 16 tell them about your 24 hour cancellation policy and ask them to kind of call you can make it we covered that ways to eliminate the no call no show to take credit card information. Now. We've talks about I cringe at it, but it is a way to eliminate the no call no show.</w:t>
      </w:r>
    </w:p>
    <w:p>
      <w:pPr>
        <w:spacing w:after="0"/>
      </w:pPr>
    </w:p>
    <w:p>
      <w:pPr>
        <w:spacing w:after="0"/>
      </w:pPr>
      <w:r>
        <w:rPr>
          <w:rFonts w:ascii="Arial" w:hAnsi="Arial"/>
          <w:color w:val="C0C0C0"/>
          <w:sz w:val="22"/>
        </w:rPr>
        <w:t>1:15:05</w:t>
      </w:r>
    </w:p>
    <w:p>
      <w:pPr>
        <w:spacing w:after="0"/>
      </w:pPr>
      <w:r>
        <w:rPr>
          <w:rFonts w:ascii="Arial" w:hAnsi="Arial"/>
          <w:sz w:val="22"/>
        </w:rPr>
        <w:t>Client leadership, clean, clean leadership, self leadership. So remember, this is wrapping it up here, you're your own boss, you have to make all this happen. We just covered over 20 hours of training I can give you passcode. Now, congratulations. We're going to cover this page. So please stay with me to show a longer pass could be for this section. Can you believe it? We did it. It's over 20 hours of training just in advertising marketing. It was harder for me there was for you. Okay. passcode be for this section, we're going to cover this page briefly. 2177 passcode be for this for 202. When you log your passcode ht 202 to 1772177. Let's just cover this page real quick. Again, 2177 passcode be happy to give you motivation, what motivates you? Why is success important to you, if you say I just want to help people, it's obviously not always enough. Sometimes you do need to find that the money motivates you if you have to pay your bills. I've seen graduates I think we've talked about this who have got plenty of money. And I got into this because I want to help people. And they don't necessarily go out there and help a lot of people because they just don't have to. It can be scary to go to a public lecture, it can be scary to put yourself on the internet and market yourself and try to draw traffic to that website. If you have a service like we have, and honestly at this stage, your training, you probably don't even appreciate how profound our service is. We are so unless you had a lot of sessions done for yourself, we are so incredibly powerful at helping people to transform their lives, we have an obligation to advertise. So if you're very financially comfy, and you say yeah, of course, I want to help people, there's a good chance you're not going to put money into advertising and really get out there and make it happen. When this is your bread and butter when this is how you make a living, that can really motivate you. So be honest with yourself, you know, like, yes, we all got into this, your first question when you enrolled in school? Why do you want to be a hypnotherapist? If it wasn't to help people, then you probably weren't going much further in the interview process. So you know, I believe your heart must be in the right place to have gotten this far. But be honest with yourself about what makes you get up and do this. Now, I can take a moment and tell you, this school will continue whether I redo these videos or not. So it is my desire to offer a quality education, to create hypnotherapists to heal the world. There's so many things about this school that don't actually make us more money, but that are done for the right reasons. So that motivates you, right to be in integrity to know when it's all said and done. You know, sometimes I don't want to be judgmental, and I'm not going to refer to any names. But there's people I've known in my life, who live a life totally for themselves. They don't dedicate their life to being of service to others. And I can't judge I can't judge them. I can only say for me, that's so incredibly rewarding. And it's definitely wouldn't motivated me to get out there. And when I give a lecture, that's where the passion comes from. At the same time, I</w:t>
      </w:r>
    </w:p>
    <w:p>
      <w:pPr>
        <w:spacing w:after="0"/>
      </w:pPr>
    </w:p>
    <w:p>
      <w:pPr>
        <w:spacing w:after="0"/>
      </w:pPr>
      <w:r>
        <w:rPr>
          <w:rFonts w:ascii="Arial" w:hAnsi="Arial"/>
          <w:color w:val="C0C0C0"/>
          <w:sz w:val="22"/>
        </w:rPr>
        <w:t>1:18:30</w:t>
      </w:r>
    </w:p>
    <w:p>
      <w:pPr>
        <w:spacing w:after="0"/>
      </w:pPr>
      <w:r>
        <w:rPr>
          <w:rFonts w:ascii="Arial" w:hAnsi="Arial"/>
          <w:sz w:val="22"/>
        </w:rPr>
        <w:t>gotta admit, that if you want to make money from this that can be very well what gets you walking door to door or posting flyers are spending $1,000 a month on advertising, even though it seems risky, because you need to get the return on the investment. Okay, so be honest about what motivates you. Number two, your goals? Where do you want to go? A goal, which, ideally, you're learning a lot about, and you'll learn more about when you get to a Life Mastery course, a goal is a stretch, but it's achievable and measurable within a specific timeframe. So a little bit of a stretch. And so let's say I want to set my practice I want to do 50,000 a year, figure out how many clients and how much you need to charge. See if you set that goal and then work towards making it happen. And then he can set a mid range goal for maybe 75,000. And then chef set the slightly longer term goal still kind of within a short term range, you know within about two years. So that's a you know, after two full years of full time practice, that you're consistently in the six figure income bracket and it's completely possible and realistic to do. So set the goals if you don't you know that quote if you fail to plan you're planning to fail. So write down these goals don't just trust universe to bring in your clients. Yes, trust the universe to bring your clients but also advertise market set goals, etc. Do what successful business people do. focus on three to five goals at a time. So for instance, you know, you're getting yourself in better shape, you are getting your website done, and you are joining Toastmasters to learn about public speaking, and they don't overwhelm yourself, just the goal to get through the hypnotherapy training can be a pretty big step. So that might be one of your major goals. But that's one major goal, it's realistic. And so it's a stretch for some people, you know, it can be a little bit of a push to get through this whole training. it's achievable, it's measurable, and you can do it in a certain timeframe. That would be one of like, you know, three to five major goals you'd be working towards now, the others, of course, preparing for your exam eventually will start to become a bit more of a focus. There's smaller tests, but then it'll be the bigger exam. And then there's going to be opening your practice. And then can you set a few goals about that even now at this stage, because remember, again, once we stop this, and you start going back into his formal hypnotherapy training, I'm gonna encourage you to keep working on all that you learned here. So make a plan. How do you get there from here? So literally, what are some steps to make this happen? Quite often, in levels of expansion, whenever I'm moving to the next step in my growth, I would have set the intention and to say, Okay, I don't know how to quite do this yet. Yet, I've set the intention, I put in my to do list, figure out a way to do so. And so and then I just started putting mental energy into it, meditating on walking in the woods, thinking about it, at the subconscious go to work, then the ideas start coming, eventually you start making more concrete plans. To do that, coming up later in your advanced hypnotism training, we have the Life Mastery course, it is consisting of it's called the getting organized process, which is actually extremely effective and powerful. And they're creating a manifesting process, which helps to take all those ideas, and to manifest the life you want to live. And it's more than just your career and finances. It's truly a wonderful process. And it ideally, you know, it's I know this is all a lot to take in. But that really can help to pull it together in a powerful way. Remember to take action, have a very clear to do list. a to do list is something you should see, often I'd use Outlook and I checked my task list. I don't want to exaggerate and say 100 times a day, but I'm almost willing to say I might even look 100 times a day at my task list. There's so many projects and I'm not a good multitasker, I think you can tell I'm pretty multifaceted what I can do. But when it comes to for instance, when the past recording was going for your how to do videos, I was watching it, I couldn't do anything else. I literally like checking emails or like I was</w:t>
      </w:r>
    </w:p>
    <w:p>
      <w:pPr>
        <w:spacing w:after="0"/>
      </w:pPr>
    </w:p>
    <w:p>
      <w:pPr>
        <w:spacing w:after="0"/>
      </w:pPr>
      <w:r>
        <w:rPr>
          <w:rFonts w:ascii="Arial" w:hAnsi="Arial"/>
          <w:color w:val="C0C0C0"/>
          <w:sz w:val="22"/>
        </w:rPr>
        <w:t>1:22:50</w:t>
      </w:r>
    </w:p>
    <w:p>
      <w:pPr>
        <w:spacing w:after="0"/>
      </w:pPr>
      <w:r>
        <w:rPr>
          <w:rFonts w:ascii="Arial" w:hAnsi="Arial"/>
          <w:sz w:val="22"/>
        </w:rPr>
        <w:t>right there.</w:t>
      </w:r>
    </w:p>
    <w:p>
      <w:pPr>
        <w:spacing w:after="0"/>
      </w:pPr>
    </w:p>
    <w:p>
      <w:pPr>
        <w:spacing w:after="0"/>
      </w:pPr>
      <w:r>
        <w:rPr>
          <w:rFonts w:ascii="Arial" w:hAnsi="Arial"/>
          <w:color w:val="C0C0C0"/>
          <w:sz w:val="22"/>
        </w:rPr>
        <w:t>1:22:51</w:t>
      </w:r>
    </w:p>
    <w:p>
      <w:pPr>
        <w:spacing w:after="0"/>
      </w:pPr>
      <w:r>
        <w:rPr>
          <w:rFonts w:ascii="Arial" w:hAnsi="Arial"/>
          <w:sz w:val="22"/>
        </w:rPr>
        <w:t>So</w:t>
      </w:r>
    </w:p>
    <w:p>
      <w:pPr>
        <w:spacing w:after="0"/>
      </w:pPr>
    </w:p>
    <w:p>
      <w:pPr>
        <w:spacing w:after="0"/>
      </w:pPr>
      <w:r>
        <w:rPr>
          <w:rFonts w:ascii="Arial" w:hAnsi="Arial"/>
          <w:color w:val="C0C0C0"/>
          <w:sz w:val="22"/>
        </w:rPr>
        <w:t>1:22:53</w:t>
      </w:r>
    </w:p>
    <w:p>
      <w:pPr>
        <w:spacing w:after="0"/>
      </w:pPr>
      <w:r>
        <w:rPr>
          <w:rFonts w:ascii="Arial" w:hAnsi="Arial"/>
          <w:sz w:val="22"/>
        </w:rPr>
        <w:t>I'm big on very, very focused one task at a time one thing you're doing at a time. And my to do list specially when your play gets pretty big really helps to keep things on track. Eventually you do plug that into your day timer. So again, like if I'm having a phone call or someone or Skype session with someone it's actually mapped out in my day timer. It's very rare that I don't want to I'm not spontaneous, that's important. But if you're running a business, you're ideally Varian top of things like up, here's what I have to do for the day. And that type of system, it shouldn't run your life. But again, if you have a solve a bunch of tasks, but fewer prioritize for the day, like today was no matter what no matter how late it Wow. No matter how it is right now, you finish the task on hand. And I hope you can see making these videos as an example of that same tie, cranking this out. And I hope you'll start to develop the same focus and discipline. And the task list is really important to keep you on track in that way. Because again, remember, you have to be your own boss, you don't have somebody managing you anymore telling you what to do.</w:t>
      </w:r>
    </w:p>
    <w:p>
      <w:pPr>
        <w:spacing w:after="0"/>
      </w:pPr>
    </w:p>
    <w:p>
      <w:pPr>
        <w:spacing w:after="0"/>
      </w:pPr>
      <w:r>
        <w:rPr>
          <w:rFonts w:ascii="Arial" w:hAnsi="Arial"/>
          <w:color w:val="C0C0C0"/>
          <w:sz w:val="22"/>
        </w:rPr>
        <w:t>1:23:59</w:t>
      </w:r>
    </w:p>
    <w:p>
      <w:pPr>
        <w:spacing w:after="0"/>
      </w:pPr>
      <w:r>
        <w:rPr>
          <w:rFonts w:ascii="Arial" w:hAnsi="Arial"/>
          <w:sz w:val="22"/>
        </w:rPr>
        <w:t>Review your progress. We</w:t>
      </w:r>
    </w:p>
    <w:p>
      <w:pPr>
        <w:spacing w:after="0"/>
      </w:pPr>
    </w:p>
    <w:p>
      <w:pPr>
        <w:spacing w:after="0"/>
      </w:pPr>
      <w:r>
        <w:rPr>
          <w:rFonts w:ascii="Arial" w:hAnsi="Arial"/>
          <w:color w:val="C0C0C0"/>
          <w:sz w:val="22"/>
        </w:rPr>
        <w:t>1:24:00</w:t>
      </w:r>
    </w:p>
    <w:p>
      <w:pPr>
        <w:spacing w:after="0"/>
      </w:pPr>
      <w:r>
        <w:rPr>
          <w:rFonts w:ascii="Arial" w:hAnsi="Arial"/>
          <w:sz w:val="22"/>
        </w:rPr>
        <w:t>talked about plan I can review what was the progress in relationship to the goal. So I set goals for how quickly what I get these videos done, not happening as fast as I would have wanted, because it takes a lot of time to prepare for each video. But as an example here, what was the progress in relationship to the goal so I'm about half ways far along as I thought it would be not a problem. There'll be done in time for your watching them. They'll be done. You know, they're obviously done if you're watching them. The point just have the concept and using this as a specific example is I am clearly measuring how many hours I need to record based on certain dates and working to have this done by that certain time frame because I have that deadline. hinted big point I have a deadline. Because I have a deadline and you know classes occur in the school. We have a goal that when the new these new tutorials are launched, that forces me to be here saying okay, I would rather maybe be ready To my voice doing something else, maybe not this. It's a pleasure. Again, I don't want to belabor this point here. But the fact that I'm still in the same suit and tie is because there's a timeframe. So if you say to yourself, I'm going to have my website built by this dates, you have to hold yourself accountable. Now, if you don't make it by that date, that's fine. That's happened to me all the time. I just moved the date further out. And I keep the same goal on this, of course, I realized the goal is just completely unrealistic. But usually, you set realistic goals and give yourself the best you can realistic timeframe. But that's part of self leadership, self motivation, you set your goals, you set the timeframes, you hold yourself accountable, and there's no punishment, if you don't make it just move the golf further out. What went right, what can be improved? So this is why we're redoing the tutorials. We look back and we said, okay, what worked well, let's keep that and what didn't work is good. Let's readjust that. So getting feedback is wonderful, your most difficult clients, especially the ones who call you and tell you what you did wrong, or tell you right there in your face in your office, are your best clients, your most difficult clients, your best clients. Any feedback you get that helps you to improve can be humbling, but you take it in, you're like, you know, that person was right. I'm supposed to be the confident professional. But Yep, I messed up on that one. And living with high integrity is a wonderful thing. So you hold yourself accountable. Okay, we did it. Um, hang on just one second and be sure it really all the way through everything here. Yeah, he did it. Okay, good job. We got all our past codes, there's no review of this section, I just encourage you to go back and watch this is 100 times over, but literally, consider going back through this entire training a few times and take a lot of notes and then eventually start to put your plan into action. All right. So good job. And I can't encourage you enough. Please rewatch these videos in smaller stages and implement everything you can because I want to see you successful. Thanks for doing this.</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